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बाईस</w:t>
      </w:r>
    </w:p>
    <w:p>
      <w:pPr>
        <w:pStyle w:val="ArticleSubtitle"/>
        <w:jc w:val="left"/>
      </w:pPr>
      <w:r>
        <w:rPr>
          <w:rFonts w:ascii="Nirmala UI" w:hAnsi="Nirmala UI" w:eastAsia="Nirmala UI" w:cs="Nirmala UI"/>
        </w:rPr>
        <w:t>भविष्यसूचक वाद-विवाद का अनावरण: उत्तर वर्षा और अंतिम संकट की कार्यप्रणाली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जो कार्यप्रणाली परमेश्वर द्वारा अनुमोदित है, उसे विशेष रूप से यशायाह के अध्याय अट्ठाईस और उनतीस में पहचाना गया है, जहाँ उस कार्यप्रणाली को "पंक्ति पर पंक्ति" के रूप में प्रस्तुत किया गया है। 11 सितंबर, 2001 को प्रकाशितवाक्य अध्याय अठारह का शक्तिशाली स्वर्गदूत उतरा, और ऐसा करते हुए उसने 11 अगस्त, 1840 को किए गए अपने अवतरण की पुनरावृत्ति की। दोनों ही मामलों में, उसके अवतरण के बाद बाबुल को गिरा हुआ घोषित किया गया, और जो अब भी उसकी संगति में हैं उन्हें बाहर निकलने के लिए बुलाहट दी गई, और शीघ्र ही फिर से दी जाएगी। दोनों ही मामलों में, भविष्यवाणी को पूरा करने वाली घटना का विश्वव्यापी प्रभाव पड़ा, क्योंकि जैसे 1840 में प्रथम स्वर्गदूत का संदेश "दुनिया के हर मिशन स्टेशन" तक पहुँचाया गया था, वैसे ही 11 सितंबर, 2001 की घटना ने पूरे विश्व को प्रभावित किया और दुनिया ने उसे समझा। 11 अगस्त, 1840 को जो भविष्यवाणी पूरी हुई, वह ऐसी भविष्यवाणी थी जिसने दूसरी "हाय" से संबंधित इस्लाम पर एक रोक लगाए जाने की पहचान की थी, और 11 सितंबर, 2001 के तुरंत बाद तीसरी "हाय" से संबंधित इस्लाम पर भी एक रोक लगा दी गई।</w:t>
      </w:r>
    </w:p>
    <w:p>
      <w:pPr>
        <w:pStyle w:val="ArticleBody"/>
        <w:jc w:val="left"/>
      </w:pPr>
      <w:r>
        <w:rPr>
          <w:rFonts w:ascii="Nirmala UI" w:hAnsi="Nirmala UI" w:eastAsia="Nirmala UI" w:cs="Nirmala UI"/>
        </w:rPr>
        <w:t>11 अगस्त, 1840 उस संदेश के सशक्तिकरण का प्रतिनिधित्व करता है जो 1798 में अंत के समय पर खोला गया था, और 11 सितम्बर, 2001 उस संदेश के सशक्तिकरण का प्रतिनिधित्व करता है जो 1989 में अंत के समय पर खोला गया था। पहले स्वर्गदूत के आंदोलन का मुख्य नियम 11 अगस्त, 1840 को पुष्ट हुआ, और वह नियम दिन-बराबर-वर्ष का सिद्धांत था। तीसरे स्वर्गदूत के आंदोलन का मुख्य नियम 11 सितम्बर, 2001 को पुष्ट हुआ। यह नियम यह है कि “रेखा पर रेखा” रखकर सत्य स्थापित किया जाता है, यह दर्शाते हुए कि अंत का चित्रण आरम्भ द्वारा होता है, और कि इतिहास अपने आप को दोहराता है। 11 सितम्बर, 2001 की भविष्यसूचक घटना न केवल बहन वाइट के सीधे शब्दों से स्थापित होती है, बल्कि उससे भी बढ़कर इस तथ्य से कि वे घटनाएँ मिलराइट इतिहास में उसी मार्गचिह्न का सटीक समानांतर थीं। 11 अगस्त, 1840 की घटना के साथ जो बात पहचानी गई, वह भविष्यवाणी की पूर्ति से अधिक मिलर और उनके सहकर्मियों द्वारा अपनाई गई पद्धति की सुदृढ़ता थी।</w:t>
      </w:r>
    </w:p>
    <w:p>
      <w:pPr>
        <w:pStyle w:val="ArticleScripture"/>
        <w:jc w:val="left"/>
      </w:pPr>
      <w:r>
        <w:rPr>
          <w:rFonts w:ascii="Nirmala UI" w:hAnsi="Nirmala UI" w:eastAsia="Nirmala UI" w:cs="Nirmala UI"/>
        </w:rPr>
        <w:t>उस घटना ने भविष्यवाणी को ठीक-ठीक पूरा किया। जब यह ज्ञात हुआ, तो असंख्य लोग मिलर और उनके सहयोगियों द्वारा अपनाए गए भविष्यवाणी की व्याख्या के सिद्धांतों की शुद्धता के प्रति आश्वस्त हो गए, और आगमन आंदोलन को एक अद्भुत प्रोत्साहन मिला। विद्या और प्रतिष्ठा वाले लोग मिलर के साथ जुड़ गए, उनके विचारों के प्रचार और प्रकाशन दोनों में, और 1840 से 1844 तक कार्य का विस्तार तेजी से हुआ। द ग्रेट कॉन्ट्रोवर्सी, 335.</w:t>
      </w:r>
    </w:p>
    <w:p>
      <w:pPr>
        <w:pStyle w:val="ArticleBody"/>
        <w:jc w:val="left"/>
      </w:pPr>
      <w:r>
        <w:rPr>
          <w:rFonts w:ascii="Nirmala UI" w:hAnsi="Nirmala UI" w:eastAsia="Nirmala UI" w:cs="Nirmala UI"/>
        </w:rPr>
        <w:t>11 सितंबर, 2001 को, जब अंतिम वर्षा मापी जाने लगी, तब और अब भी 'विवाद' सही या गलत पद्धति को लेकर ही है। मिलराइट आंदोलन की भविष्यवाणियाँ 1843 और 1850 के दोनों चार्टों पर प्रस्तुत हैं, जिन्हें सिस्टर व्हाइट ने प्रभु द्वारा रचित बताया है, और हबक्कूक अध्याय दो की पूर्ति के रूप में भी स्वीकार किया है। मिलराइटों का वह संदेश, जो 'मिलर और उनके सहयोगियों द्वारा अपनाए गए भविष्यवाणी की व्याख्या के सिद्धांत, और' के माध्यम से उत्पन्न हुआ था, और जिसने बाद में 'अद्भुत प्रेरक बल' पैदा किया जिसने मध्यरात्रि की पुकार के संदेश को सामर्थ दी, उन दो पवित्र चार्टों पर दर्शाया गया था। उन दो पवित्र चार्टों पर दर्शाई गई भविष्यवाणियों की पहचान और स्थापना मिलर के भविष्यवाणी संबंधी नियमों द्वारा की गई थी। ये चार्ट हबक्कूक में दी गई उस आज्ञा की पूर्ति थे कि मिलर की पद्धति द्वारा स्थापित भविष्यवाणियों को बहुवचन में 'तालिकाओं' पर दृष्टिगत रूप में प्रस्तुत किया जाए। हबक्कूक का दूसरा अध्याय, यशायाह के सत्ताईसवें अध्याय के 'विवाद' की पहचान करता है और उससे सीधे जुड़ा हुआ है।</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उस पद में "reproved" शब्द का अर्थ 'वाद-विवाद किया गया' है। हबक्कूक, जो पहले और तीसरे स्वर्गदूत के आंदोलन के प्रहरियों दोनों का प्रतिनिधित्व करता है, से वाद-विवाद होने वाला था, और वह समझना चाहता था कि जब बहस आरंभ हो तो उसे क्या उत्तर देना है। पहले स्वर्गदूत के इतिहास में उत्तर दो पवित्र चार्टों का निर्माण था, और तीसरे स्वर्गदूत के आंदोलन के इतिहास में उत्तर "हबक्कूक की दो तालिकाएँ" शीर्षक वाली भविष्यसूचक श्रृंखला का निर्माण था। वे चार्ट और वह श्रृंखला उन-उन संबंधित इतिहासों में दर्शाई गई कार्यपद्धति पर आधारित थे। हबक्कूक में, यह कार्यपद्धति दर्शाती है कि संदेश स्थापित करने के लिए प्रहरी किसका उपयोग करते हैं, और यह उस मुद्दे की भी पहचान करती है जिस पर "बहस" होती है, जो आगे चलकर उपासकों की दो श्रेणियाँ उत्पन्न करता है।</w:t>
      </w:r>
    </w:p>
    <w:p>
      <w:pPr>
        <w:pStyle w:val="ArticleScripture"/>
        <w:jc w:val="left"/>
      </w:pPr>
      <w:r>
        <w:rPr>
          <w:rFonts w:ascii="Nirmala UI" w:hAnsi="Nirmala UI" w:eastAsia="Nirmala UI" w:cs="Nirmala UI"/>
        </w:rPr>
        <w:t>मैं अपनी पहरेदारी पर खड़ा रहूँगा, और मीनार पर अपना स्थान लूँगा; और मैं यह देखने के लिये निगाह रखूँगा कि वह मुझसे क्या कहेगा, और जब मुझे ताड़ना दी जाए तब मैं क्या उत्तर दूँगा। तब यहोवा ने मुझे उत्तर दिया और कहा: दर्शन लिख, और उसे तख्तियों पर स्पष्ट कर दे, ताकि जो पढ़े वह दौड़ सके। क्योंकि दर्शन अभी भी नियत समय के लिये है, परन्तु अन्त में वह बोलेगा और असत्य सिद्ध न होगा; यदि वह विलम्ब करे, तो उसकी बाट जोहते रहो, क्योंकि वह निश्चय आएगा, वह विलम्ब न करेगा। देखो, जिसका प्राण घमण्ड से फूल गया है, वह अपने भीतर सीधा नहीं है; परन्तु धर्मी अपने विश्वास से जीवित रहेगा। हबक्कूक 2:1–4.</w:t>
      </w:r>
    </w:p>
    <w:p>
      <w:pPr>
        <w:pStyle w:val="ArticleBody"/>
        <w:jc w:val="left"/>
      </w:pPr>
      <w:r>
        <w:rPr>
          <w:rFonts w:ascii="Nirmala UI" w:hAnsi="Nirmala UI" w:eastAsia="Nirmala UI" w:cs="Nirmala UI"/>
        </w:rPr>
        <w:t>एक वर्ग विश्वास से धर्मी ठहराया जाता है, और दूसरा वर्ग मन में ऊँचा हो उठता है, जैसा कि फरीसी और महसूल लेने वाले द्वारा दर्शाया गया है। फरीसी रीति-रिवाज और परंपरा पर आधारित एक पद्धति पर भरोसा करते थे, और फरीसी एक ऐसे धार्मिक तंत्र का भी प्रतिनिधित्व करते थे, जो अपने झुंड पर नियंत्रण बनाए रखने के लिए एक पदानुक्रमित व्यवस्था लागू करता था, जिसे वे लोग संचालित करते थे जो अपने को परमेश्वर के चुने हुए और सत्य के रक्षक बताते थे, परन्तु जिन्होंने अंततः सत्य के क्रूस पर चढ़ाए जाने में भाग लिया। यशायाह के सत्ताईसवें अध्याय की भविष्यसूचक "बहस" सच्ची और झूठी बाइबलीय पद्धति के विषय में है। इस "बहस" के प्रतिपक्षी हैं: एक ओर उस समय के एलिय्याह की पद्धति का अनुसरण करने वाले, और दूसरी ओर धर्मशास्त्रीय विशेषज्ञों की दीर्घ-स्थापित प्रणाली, जिसका प्रतिरूप मसीह के समय की सनहेद्रिन थी।</w:t>
      </w:r>
    </w:p>
    <w:p>
      <w:pPr>
        <w:pStyle w:val="ArticleBody"/>
        <w:jc w:val="left"/>
      </w:pPr>
      <w:r>
        <w:rPr>
          <w:rFonts w:ascii="Nirmala UI" w:hAnsi="Nirmala UI" w:eastAsia="Nirmala UI" w:cs="Nirmala UI"/>
        </w:rPr>
        <w:t>सत्ताईसवाँ अध्याय बताता है कि “विवाद” तब आरम्भ होता है जब वह “रोकता है,” अर्थात जब परमेश्वर “पूर्वी पवन के दिन” अपनी “कठोर वायु” को रोक देता है। “माप के अनुसार, जब वह फूटकर निकलती है, तू उससे विवाद करेगा; वह पूर्वी पवन के दिन अपनी कठोर वायु को रोक देता है। अतः इसी से याकूब का अधर्म प्रायश्चित किया जाएगा।” “Purged” शब्द का अर्थ प्रायश्चित किया जाना है, और यह अन्वेषणात्मक न्याय में पाप के मिटाए जाने का प्रतिनिधित्व करता है। जिस पद्धति पर विवाद होता है, वह उस परीक्षा का प्रतिनिधित्व करती है जिसे उत्तीर्ण करना आवश्यक है, यदि परमेश्वर की प्रजा के पाप मिटाए जाने हैं। एलियाह की पद्धति एक परीक्षा के रूप में मसीह के इतिहास में प्रदर्शित है, जहाँ हमें पहले से चेताया गया है कि उस समय जो लोग यूहन्ना बपतिस्मा देने वाले के संदेश को (जिसे मसीह ने एलियाह के रूप में पहचाना) अस्वीकार करते थे, वे यीशु की शिक्षाओं से लाभान्वित नहीं हो सके।</w:t>
      </w:r>
    </w:p>
    <w:p>
      <w:pPr>
        <w:pStyle w:val="ArticleBody"/>
        <w:jc w:val="left"/>
      </w:pPr>
      <w:r>
        <w:rPr>
          <w:rFonts w:ascii="Nirmala UI" w:hAnsi="Nirmala UI" w:eastAsia="Nirmala UI" w:cs="Nirmala UI"/>
        </w:rPr>
        <w:t>बाद की वर्षा का संदेश यीशु की शिक्षाओं के रूप में दर्शाया गया है, क्योंकि वह वचन है; और इससे भी बढ़कर, बाद की वर्षा को "ताज़गी" के रूप में दर्शाया गया है, जिसे "प्रभु की उपस्थिति" के रूप में परिभाषित किया गया है।</w:t>
      </w:r>
    </w:p>
    <w:p>
      <w:pPr>
        <w:pStyle w:val="ArticleScripture"/>
        <w:jc w:val="left"/>
      </w:pPr>
      <w:r>
        <w:rPr>
          <w:rFonts w:ascii="Nirmala UI" w:hAnsi="Nirmala UI" w:eastAsia="Nirmala UI" w:cs="Nirmala UI"/>
        </w:rPr>
        <w:t>इसलिए मन फिराओ और परमेश्वर की ओर लौट आओ, ताकि तुम्हारे पाप मिटा दिए जाएँ, जब प्रभु की उपस्थिति से विश्राम के समय आएँ; और वह यीशु मसीह को भेजेगा, जिसके विषय में पहले तुम्हें प्रचार किया गया था। प्रेरितों के काम 3:19, 20.</w:t>
      </w:r>
    </w:p>
    <w:p>
      <w:pPr>
        <w:pStyle w:val="ArticleBody"/>
        <w:jc w:val="left"/>
      </w:pPr>
      <w:r>
        <w:rPr>
          <w:rFonts w:ascii="Nirmala UI" w:hAnsi="Nirmala UI" w:eastAsia="Nirmala UI" w:cs="Nirmala UI"/>
        </w:rPr>
        <w:t>सिस्टर वाइट बताती हैं कि प्रकाशितवाक्य के दसवें अध्याय में 11 अगस्त, 1840 को जो स्वर्गदूत उतरा था, वह "यीशु मसीह से कम कोई व्यक्तित्व नहीं था।" अतः 11 सितम्बर, 2001 को जो स्वर्गदूत उतरा, वह भी "यीशु मसीह से कम कोई व्यक्तित्व नहीं था।" इन दोनों इतिहासों में उसका उतरना सही या गलत पद्धति पर भविष्यसूचक "विवाद" की शुरुआत की पहचान करता है, क्योंकि इसका प्रतिनिधित्व उसके हाथ में उस पुस्तक से होता है, जिसे परमेश्वर की प्रजा को खाने की आज्ञा दी गई थी। गलील में रहते हुए यीशु ने चेलों को निर्देश दिया कि उन्हें उसका मांस खाना और उसका लहू पीना चाहिए, क्योंकि वहाँ उसने कहा था कि वह स्वर्ग से उतरी हुई रोटी है। वहीं उसने अपनी सेवकाई के किसी भी अन्य समय की तुलना में अधिक चेलों को खो दिया, और जो चले गए, वे कभी लौटे नहीं। जो चले गए, वे इसलिए गए कि उन्होंने उसकी शिक्षाओं का विश्लेषण करते समय उसके वचनों को सही आध्यात्मिक अर्थ में लेने के बजाय शाब्दिक रूप से लेने की गलत पद्धति अपनाई। यशायाह सत्ताईस का "विवाद" एक भविष्यसूचक मार्गचिह्न है, जिसके समर्थन में कई गवाह हैं, जो यह स्थापित करते हैं कि वह बाइबिलीय विश्लेषण की एक स्थापित, घोषित प्रणाली का प्रतिनिधित्व करता है, जो एलिय्याह दूत द्वारा प्रस्तुत पद्धति के साथ टकराव में है।</w:t>
      </w:r>
    </w:p>
    <w:p>
      <w:pPr>
        <w:pStyle w:val="ArticleBody"/>
        <w:jc w:val="left"/>
      </w:pPr>
      <w:r>
        <w:rPr>
          <w:rFonts w:ascii="Nirmala UI" w:hAnsi="Nirmala UI" w:eastAsia="Nirmala UI" w:cs="Nirmala UI"/>
        </w:rPr>
        <w:t>यह परमेश्वर की पूर्व वाचा और उसकी चुनी हुई प्रजा को क्रमिक रूप से एक ओर कर दिए जाने की प्रक्रिया में एक विशिष्ट बिंदु को, तथा उन लोगों के साथ वाचा-संबंध की शुरुआत को चिह्नित करता है "जो अतीत में परमेश्वर की प्रजा नहीं थे।" "वाद-विवाद" और भी महत्वपूर्ण रूप से उस कालावधि की शुरुआत को दर्शाता है जो शीघ्र आने वाले रविवार के क़ानून पर आकर समाप्त होती है। अल्फ़ा और ओमेगा सदैव आरंभ के साथ अंत को प्रस्तुत करते हैं, और ऐसा करते हुए वही "वाद-विवाद" हमारे पितरों के पापों में से एक का प्रतीक बन जाता है, जिसे लैव्यव्यवस्था अध्याय छब्बीस की प्रार्थना को पूरा करने के लिए स्वीकारना और अंगीकार करना आवश्यक है।</w:t>
      </w:r>
    </w:p>
    <w:p>
      <w:pPr>
        <w:pStyle w:val="ArticleBody"/>
        <w:jc w:val="left"/>
      </w:pPr>
      <w:r>
        <w:rPr>
          <w:rFonts w:ascii="Nirmala UI" w:hAnsi="Nirmala UI" w:eastAsia="Nirmala UI" w:cs="Nirmala UI"/>
        </w:rPr>
        <w:t>दानिय्येल के नौवें अध्याय की प्रार्थना उस प्रार्थना का प्रतिनिधित्व करती है जिसे प्रकाशितवाक्य के ग्यारहवें अध्याय के साढ़े तीन दिनों के अंत में किया जाना चाहिए। उस अवधि को यशायाह सत्ताईस में उस समय के रूप में दर्शाया गया है जब "किलेबंद शहर सुनसान हो जाएगा, और निवास-स्थान त्याग दिया जाएगा, और जंगल के समान छोड़ दिया जाएगा: वहाँ बछड़ा चराएगा, और वहीं वह लेट जाएगा, और उसकी डालियों को खा जाएगा। जब उसकी डालियाँ सूख जाएँगी, वे तोड़ दी जाएँगी: स्त्रियाँ आकर उन्हें आग लगा देंगी: क्योंकि यह समझ-बूझ रहित लोग हैं: इसलिए जिसने उन्हें बनाया है वह उन पर दया नहीं करेगा, और जिसने उन्हें रचा है वह उन्हें कोई अनुग्रह नहीं दिखाएगा।"</w:t>
      </w:r>
    </w:p>
    <w:p>
      <w:pPr>
        <w:pStyle w:val="ArticleBody"/>
        <w:jc w:val="left"/>
      </w:pPr>
      <w:r>
        <w:rPr>
          <w:rFonts w:ascii="Nirmala UI" w:hAnsi="Nirmala UI" w:eastAsia="Nirmala UI" w:cs="Nirmala UI"/>
        </w:rPr>
        <w:t>दो गवाहों के साथ "कोई अनुग्रह" नहीं किया जाता, क्योंकि उन्होंने एक झूठी भविष्यवाणी घोषित की, जिसने साढ़े तीन दिनों के "मरुभूमि" के काल का आरम्भ कराया। तब वे "समझ-बूझ से रहित लोग" बन गए, यद्यपि उससे पहले वे "दुर्गबद्ध नगर" थे। वह नगर तब "उजाड़" हो गया और "त्यागा हुआ" "निवास-स्थान" बन गया। वह सदोम और मिस्र के नगर की सड़क पर पड़ी हुई मृत सूखी हड्डियाँ बन गया। जब मृतकों को फिर उठने के लिए बुलाया जाता है, तो उनकी परीक्षा उनके पितरों के पापों द्वारा ली जाती है, जिसमें उस काल की शुरुआत में होने वाला "विवाद" भी शामिल है, जो पहले संदेश को शक्ति दिए जाने से शुरू होकर तीसरे संदेश के आगमन पर समाप्त होता है। विवाद यह है कि उनके इतिहास के एलिय्याह द्वारा प्रतिनिधित्व की गई पद्धति को स्वीकार किया जाए या अस्वीकार किया जाए। 1863 में, एडवेंटवाद के पिताओं ने मूसा के "सात समय" के संदेश को, जिसे एलिय्याह ने प्रस्तुत किया था, अस्वीकार कर दिया।</w:t>
      </w:r>
    </w:p>
    <w:p>
      <w:pPr>
        <w:pStyle w:val="ArticleBody"/>
        <w:jc w:val="left"/>
      </w:pPr>
      <w:r>
        <w:rPr>
          <w:rFonts w:ascii="Nirmala UI" w:hAnsi="Nirmala UI" w:eastAsia="Nirmala UI" w:cs="Nirmala UI"/>
        </w:rPr>
        <w:t>जुलाई 2023 से, यशायाह अध्याय 27 की मुरझाई शाखाओं को यह निर्णय करना होगा कि क्या वे गलील की कलीसिया के पापों, 1863 के इतिहास, तथा 11 सितंबर 2001 के इतिहास को दोहराएँगी। हबक्कूक अध्याय दो और यशायाह अध्याय सत्ताईस, तथा एलियाह, यूहन्ना बपतिस्मा देनेवाला और विलियम मिलर द्वारा प्रतिपादित पद्धति को अस्वीकार करना हमारे पितरों के पापों को दोहराना है, उन पवित्र उदाहरणों से लाभ पाने के बजाय जो उन लोगों के लिए दर्ज किए गए थे जिन पर पृथ्वी का अंत आ पहुँचा है।</w:t>
      </w:r>
    </w:p>
    <w:p>
      <w:pPr>
        <w:pStyle w:val="ArticleScripture"/>
        <w:jc w:val="left"/>
      </w:pPr>
      <w:r>
        <w:rPr>
          <w:rFonts w:ascii="Nirmala UI" w:hAnsi="Nirmala UI" w:eastAsia="Nirmala UI" w:cs="Nirmala UI"/>
        </w:rPr>
        <w:t>अब ये सब बातें उनके साथ हमारे लिए उदाहरणस्वरूप हुईं; और वे हमारी चेतावनी के लिए लिखी गई हैं, जिन पर युगों का अंत आ पहुँचा है। इसलिए जो समझता है कि वह खड़ा है, सावधान रहे कि कहीं गिर न पड़े। तुम्हारे ऊपर ऐसी कोई परीक्षा नहीं आई जो मनुष्यों के लिए सामान्य न हो; परन्तु परमेश्वर विश्वासयोग्य है, वह तुम्हें तुम्हारी सामर्थ्य से बढ़कर परीक्षा में पड़ने नहीं देगा, परन्तु परीक्षा के साथ वह निकास का मार्ग भी निकालेगा, ताकि तुम उसे सह सको। इसलिए, मेरे अति प्रिय जनो, मूर्तिपूजा से भागो। मैं बुद्धिमान लोगों से जैसे कहता हूँ; जो मैं कहता हूँ उसका तुम स्वयं विचार करो। 1 कुरिन्थियों 10:11-15.</w:t>
      </w:r>
    </w:p>
    <w:p>
      <w:pPr>
        <w:pStyle w:val="ArticleBody"/>
        <w:jc w:val="left"/>
      </w:pPr>
      <w:r>
        <w:rPr>
          <w:rFonts w:ascii="Nirmala UI" w:hAnsi="Nirmala UI" w:eastAsia="Nirmala UI" w:cs="Nirmala UI"/>
        </w:rPr>
        <w:t>पवित्र पद्धति आधी रात की पुकार के संदेश की स्थापना करती है, जो अंतिम वर्षा का संदेश है। वह संदेश जब आत्मिक रूप से खाया जाता है, तो उतनी ही निश्चितता से एक अनुरूप अनुभव उत्पन्न करता है, जैसे दानिय्येल और तीन वीरों के तरकारियों के आहार ने उनके मुखमंडल को अधिक सुंदर और पुष्ट बना दिया था। परन्तु हबक्कूक अध्याय दो में, जो लोग विश्वास के द्वारा धर्मी ठहराए जाने के प्रस्ताव को अस्वीकार करते हैं, उनके लिए ठोकर का कारण घमण्ड है, जो उन्हें प्रभु को जानने के लिए आगे बढ़ने से रोकता है। यदि कभी ऐसा समय रहा है जब परमेश्वर के लोग सच्ची पद्धति को स्वीकार करने और स्वर्गदूत के हाथ से मिला संदेश खाने के कार्य को टाल नहीं सकते, तो वह अभी है!</w:t>
      </w:r>
    </w:p>
    <w:p>
      <w:pPr>
        <w:pStyle w:val="ArticleScripture"/>
        <w:jc w:val="left"/>
      </w:pPr>
      <w:r>
        <w:rPr>
          <w:rFonts w:ascii="Nirmala UI" w:hAnsi="Nirmala UI" w:eastAsia="Nirmala UI" w:cs="Nirmala UI"/>
        </w:rPr>
        <w:t>हमें अंतिम वर्षा की प्रतीक्षा नहीं करनी चाहिए। यह उन सब पर आएगी जो हम पर गिरने वाली अनुग्रह की ओस और फुहारों को पहचानेंगे और अपनाएँगे। जब हम प्रकाश के अंशों को एकत्र करते हैं, जब हम उस परमेश्वर की अटल दयाओं की सराहना करते हैं, जिसे यह प्रिय है कि हम उस पर भरोसा रखें, तब हर प्रतिज्ञा पूरी हो जाएगी। ‘क्योंकि जैसे पृथ्वी अपनी कलियाँ उगाती है, और जैसे बारी उसमें बोई हुई वस्तुओं को अंकुरित कराती है; वैसे ही प्रभु परमेश्वर सब जातियों के सामने धर्म और स्तुति को अंकुरित कराएगा।’ यशायाह 61:11। पूरी पृथ्वी परमेश्वर की महिमा से भर दी जाएगी। सेवेंथ-डे एडवेंटिस्ट बाइबल कमेंटरी, खंड 7, 984.</w:t>
      </w:r>
    </w:p>
    <w:p>
      <w:pPr>
        <w:pStyle w:val="ArticleBody"/>
        <w:jc w:val="left"/>
      </w:pPr>
      <w:r>
        <w:rPr>
          <w:rFonts w:ascii="Nirmala UI" w:hAnsi="Nirmala UI" w:eastAsia="Nirmala UI" w:cs="Nirmala UI"/>
        </w:rPr>
        <w:t>परमेश्वर के भविष्यसूचक वचन ने यह चिन्हित किया है कि जब न्यूयॉर्क शहर की विशाल इमारतें गिरा दी गईं, तो प्रकाशितवाक्य अठारह का स्वर्गदूत उतरेगा और “प्रकाशितवाक्य अठारह, पद एक से तीन पूरे होंगे।” यशायाह सत्ताईस उस समय को “पूर्वी पवन का दिन” कहता है, और यह वही समय है जब “कठोर पवन” को रोका जाता है। “मात्रा में, जब वह फूटती है, तू उससे विवाद करेगा; वह पूर्वी पवन के दिन अपनी कठोर पवन को रोक रखता है।” सिस्टर वाइट भी ठीक उसी समय को चिन्हित करती हैं.</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राष्ट्रों को क्रोधित करने वाली शक्ति तब आ पहुँची जब पश्चात् वर्षा गिरने लगी। परन्तु जैसे ही उस शक्ति ने राष्ट्रों को क्रोधित किया, वह रोक दी गई, क्योंकि यशायाह ने लिखा है कि वह अपनी "कठोर वायु" को रोके रखता है। यह कठोर वायु पूर्वी पवन है, और जब पश्चात् वर्षा छींटे डालने लगती है और उद्धार का कार्य समापन पर होता है, तब वह पवन बाँध दी जाती है। उद्धार के कार्य का समापन मुहरबंदी का समय है। "पंक्ति पर पंक्ति" वह कठोर, अर्थात् पूर्वी पवन, जो एक लाख चवालीस हजार की मुहरबंदी के दौरान रोकी जाती है, प्रकाशितवाक्य के सातवें अध्याय की चार पवनें हैं।</w:t>
      </w:r>
    </w:p>
    <w:p>
      <w:pPr>
        <w:pStyle w:val="ArticleScripture"/>
        <w:jc w:val="left"/>
      </w:pPr>
      <w:r>
        <w:rPr>
          <w:rFonts w:ascii="Nirmala UI" w:hAnsi="Nirmala UI" w:eastAsia="Nirmala UI" w:cs="Nirmala UI"/>
        </w:rPr>
        <w:t>और इन बातों के बाद मैंने देखा कि पृथ्वी के चारों कोनों पर चार स्वर्गदूत खड़े हैं, जो पृथ्वी की चारों वायुओं को पकड़े हुए हैं, ताकि न कोई वायु पृथ्वी पर, न समुद्र पर, न किसी वृक्ष पर बहे। और मैंने एक अन्य स्वर्गदूत को पूर्व दिशा से ऊपर उठते देखा, जिसके पास जीवित परमेश्वर की मुहर थी; और उसने उन चार स्वर्गदूतों से, जिन्हें पृथ्वी और समुद्र को हानि पहुँचाने का अधिकार दिया गया था, उच्च स्वर से पुकारकर कहा, “जब तक हम अपने परमेश्वर के दासों के ललाटों पर मुहर न कर दें, तब तक न पृथ्वी को, न समुद्र को, न वृक्षों को हानि पहुँचाओ।” प्रकाशितवाक्य 7:1–3.</w:t>
      </w:r>
    </w:p>
    <w:p>
      <w:pPr>
        <w:pStyle w:val="ArticleBody"/>
        <w:jc w:val="left"/>
      </w:pPr>
      <w:r>
        <w:rPr>
          <w:rFonts w:ascii="Nirmala UI" w:hAnsi="Nirmala UI" w:eastAsia="Nirmala UI" w:cs="Nirmala UI"/>
        </w:rPr>
        <w:t>एक लाख चवालीस हज़ार की मुहरबंदी का प्रतीक मसीह का यरूशलेम में विजयी प्रवेश था। वहाँ मसीह ने अपने जीवन में केवल एक बार एक गधे पर सवारी की (जो इस्लाम का प्रतीक है), और लाज़र ने जुलूस का नेतृत्व करते हुए यरूशलेम में प्रवेश कराया। बहन वाइट उस इतिहास में लाज़र को मुहर के प्रतीक के रूप में पहचानती हैं।</w:t>
      </w:r>
    </w:p>
    <w:p>
      <w:pPr>
        <w:pStyle w:val="ArticleScripture"/>
        <w:jc w:val="left"/>
      </w:pPr>
      <w:r>
        <w:rPr>
          <w:rFonts w:ascii="Nirmala UI" w:hAnsi="Nirmala UI" w:eastAsia="Nirmala UI" w:cs="Nirmala UI"/>
        </w:rPr>
        <w:t>"लाज़रुस के पास आने में देर करने का मसीह का उन लोगों के प्रति दया से भरा एक उद्देश्य था जिन्होंने उन्हें स्वीकार नहीं किया था। उन्होंने विलंब किया, ताकि लाज़रुस को मृतकों में से जिलाकर वे अपने हठी, अविश्वासी लोगों को एक और प्रमाण दें कि वे सचमुच 'पुनरुत्थान और जीवन' हैं। वे लोगों—इस्राएल के घराने की गरीब, भटकी हुई भेड़ों—के लिए सारी आशा छोड़ देने में अनिच्छुक थे। उनके पश्चाताप न करने के कारण उनका हृदय टूट रहा था। अपनी दया में उन्होंने यह ठाना कि वे उन्हें एक और प्रमाण दें कि वे पुनर्स्थापक हैं, वही जो अकेले जीवन और अमरता को प्रकाश में ला सकते हैं। यह ऐसा प्रमाण होना था जिसे याजक गलत अर्थ में नहीं ले सकें। बेथानी जाने में उनके विलंब का यही कारण था। यह सर्वोच्च चमत्कार—लाज़रुस को जिलाना—उनके कार्य और उनकी दिव्यता के दावे पर परमेश्वर की मुहर लगाने वाला था।" The Desire of Ages, 528, 529.</w:t>
      </w:r>
    </w:p>
    <w:p>
      <w:pPr>
        <w:pStyle w:val="ArticleBody"/>
        <w:jc w:val="left"/>
      </w:pPr>
      <w:r>
        <w:rPr>
          <w:rFonts w:ascii="Nirmala UI" w:hAnsi="Nirmala UI" w:eastAsia="Nirmala UI" w:cs="Nirmala UI"/>
        </w:rPr>
        <w:t>18 जुलाई, 2020 को आरम्भ हुआ ठहराव का समय, लाज़र को पुनर्जीवित करने से पहले मसीह के ठहरने द्वारा दर्शाया गया है। प्रकाशितवाक्य अध्याय ग्यारह का ठहराव का समय साढ़े तीन दिनों के पूर्ण होने पर समाप्त होता है। उन दिनों में दो साक्षी सड़क पर मृत पड़े रहे। और जैसे ठहराव के समय के बाद लाज़र को पुनर्जीवित किया जाना था, वैसे ही यूहन्ना के दो साक्षी भी पुनर्जीवित किए जाने थे। पुनर्जीवित होने के बाद वे यरूशलेम में प्रवेश करने वाले जुलूस का नेतृत्व करते हैं, 'परमेश्वर की मुहर' और 'चरम चमत्कार' का प्रतिनिधित्व करते हुए, जो मसीह की दिव्यता की गवाही देता है। यह पुनरुत्थान एक लाख चवालीस हज़ार पर मुहर लगाए जाने की समाप्ति को चिन्हित करता है, जो तब घटित होती है जब चारों पवनें—पूर्वी पवन, कठोर पवन—जो 11 सितंबर, 2001 को आई थीं—थामी हुई रहती हैं।</w:t>
      </w:r>
    </w:p>
    <w:p>
      <w:pPr>
        <w:pStyle w:val="ArticleBody"/>
        <w:jc w:val="left"/>
      </w:pPr>
      <w:r>
        <w:rPr>
          <w:rFonts w:ascii="Nirmala UI" w:hAnsi="Nirmala UI" w:eastAsia="Nirmala UI" w:cs="Nirmala UI"/>
        </w:rPr>
        <w:t>जिस घड़ी, अर्थात ‘रविवार के कानून’ का समय, आता है, उस समय वे हवाएँ छोड़ दी जाती हैं ताकि प्रकाशितवाक्य तेरह के पृथ्वी से निकलने वाले पशु पर प्रतिशोधात्मक न्याय लाया जाए। अब तो वे मुहरबंदी के काल में उन्हें रोकने वाले उन चार स्वर्गदूतों की उँगलियों के बीच से भी फिसल रही हैं। ‘भविष्यवाणी की आत्मा’ में पूर्वी पवन के दिन से संबंधित सबसे गहन संदर्भों में से एक ‘टेस्टिमोनीज़’, खंड नौ में मिलता है। उस खंड में प्रेरित वचन पृष्ठ ग्यारह से आरंभ होते हैं, इसलिए वह प्रतीकात्मक रूप से ‘नौ–ग्यारह’ पर आरंभ होता है। उस अध्याय का शीर्षक ‘अंतिम संकट’ है, और वह ‘राजा के आगमन के लिए’ शीर्षक वाले खंड का पहला अध्याय भी है।</w:t>
      </w:r>
    </w:p>
    <w:p>
      <w:pPr>
        <w:pStyle w:val="ArticleBody"/>
        <w:jc w:val="left"/>
      </w:pPr>
      <w:r>
        <w:rPr>
          <w:rFonts w:ascii="Nirmala UI" w:hAnsi="Nirmala UI" w:eastAsia="Nirmala UI" w:cs="Nirmala UI"/>
        </w:rPr>
        <w:t>ऐसा कोई प्रमाण नहीं है कि उस ग्रंथ को संकलित करने वाले संपादकों ने अध्याय के अनुभाग और शीर्षक में जानबूझकर हेरफेर किया हो; फिर भी राजा का आगमन सहज ही दूल्हे के आगमन के रूप में पहचाना जाता है, जो दस कुमारियों के दृष्टांत में उस आधी रात के संकट के साथ घटित होता है, जो उनकी पात्रों में तेल की उपस्थिति या अभाव के कारण कुमारियों में उत्पन्न होता है। जो आधी रात का संकट अब आ रहा है, वह जैसा शीर्षक दर्शाता है—दस कुमारियों के लिए अंतिम संकट है। उस संकट में वे यह प्रकट करती हैं कि उनके पास तेल है या नहीं। तेल केवल पवित्र आत्मा मात्र नहीं है; इसे ठीक-ठीक पवित्र आत्मा के रूप में, और साथ ही सही संदेश तथा सही चरित्र के रूप में परिभाषित किया गया है।</w:t>
      </w:r>
    </w:p>
    <w:p>
      <w:pPr>
        <w:pStyle w:val="ArticleBody"/>
        <w:jc w:val="left"/>
      </w:pPr>
      <w:r>
        <w:rPr>
          <w:rFonts w:ascii="Nirmala UI" w:hAnsi="Nirmala UI" w:eastAsia="Nirmala UI" w:cs="Nirmala UI"/>
        </w:rPr>
        <w:t>सही पद्धति आधी रात की पुकार के सही संदेश को स्थापित करती है, और वह संदेश, जिसे ग्रहण किया जाए और उस पर अमल किया जाए, सही चरित्र उत्पन्न करता है। वह चरित्र अंतिम संकट में वही चरित्र है जो परमेश्वर की मुहर प्राप्त करता है। परमेश्वर की प्रजा को मुहर लगाने की प्रक्रिया पूर्वी पवन के दिन के आगमन पर, 11 सितम्बर, 2001 को, शुरू हुई। उस समय के संदेश को तब खाया जाना था। खाना है या नहीं खाना है—यह यशायाह के “विवाद” द्वारा, और साथ ही तर्क में पहरेदारों को क्या उत्तर देना चाहिए—इस पर हबक्कूक के प्रश्न द्वारा दर्शाया गया है। मत्ती अध्याय पच्चीस और हबक्कूक का विलंब काल उपासकों की दो श्रेणियों के चित्रण के साथ समाप्त होता है। प्रकाशितवाक्य अध्याय ग्यारह में साढ़े तीन दिनों द्वारा दर्शाया गया विलंब का समय लगभग समाप्त हो चुका है।</w:t>
      </w:r>
    </w:p>
    <w:p>
      <w:pPr>
        <w:pStyle w:val="ArticleBody"/>
        <w:jc w:val="left"/>
      </w:pPr>
      <w:r>
        <w:rPr>
          <w:rFonts w:ascii="Nirmala UI" w:hAnsi="Nirmala UI" w:eastAsia="Nirmala UI" w:cs="Nirmala UI"/>
        </w:rPr>
        <w:t>वह विलंब का समय खंड नौ के उस अध्याय के आरम्भ में भी प्रस्तुत किया गया है, इब्रानियों से एक उद्धरण के साथ, जहाँ पौलुस हबक्कूक के दूसरे अध्याय के चौथे पद का भावानुवाद करता है। पौलुस का यह संदर्भ हबक्कूक अध्याय दो को तीसरे स्वर्गदूत के आंदोलन में स्थापित करता है, क्योंकि उसी इतिहास में मसीह अति पवित्र स्थान में प्रविष्ट हुए, और उसी इतिहास में उनकी महायाजकीय सेवा का प्रकाश प्रकट हुआ; और इब्रानियों की पुस्तक में ही पौलुस परमेश्वर के वचन में मसीह की महायाजकीय सेवा का सबसे स्पष्ट प्रकाशन प्रस्तुत करता है।</w:t>
      </w:r>
    </w:p>
    <w:p>
      <w:pPr>
        <w:pStyle w:val="ArticleBody"/>
        <w:jc w:val="left"/>
      </w:pPr>
      <w:r>
        <w:rPr>
          <w:rFonts w:ascii="Nirmala UI" w:hAnsi="Nirmala UI" w:eastAsia="Nirmala UI" w:cs="Nirmala UI"/>
        </w:rPr>
        <w:t>पहले स्वर्गदूत के आंदोलन में हबक्कूक अध्याय दो ने अभी तक परमपवित्र स्थान में मसीह के प्रवेश को नहीं पहचाना था, क्योंकि वह आधी रात की पुकार की घोषणा के अंत तक हुआ ही नहीं था। पौलुस द्वारा उल्लेखित विलंब का समय, हबक्कूक और मत्ती का वही विलंब का समय है, परन्तु वह वही विलंब का समय है जो 18 जुलाई, 2020 को आरंभ होना था। हबक्कूक अध्याय दो की अंतिम आयत मिलेराइट इतिहास में आधी रात की पुकार के निष्कर्ष और तीसरे स्वर्गदूत के आगमन का प्रतिनिधित्व करती है:</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टेस्टिमोनीज़, खंड नौ, पृष्ठ ग्यारह (नौ–ग्यारह) से, दस कुँवारियों के दृष्टान्त, विलंब के समय और उसका हबक्कूक और मत्ती से संबंध, तथा अंतिम संकट और 11 सितंबर, 2001—जब भविष्यवाणी संबंधी विवाद आ पहुँचा—पर विशेष बल देता है।</w:t>
      </w:r>
    </w:p>
    <w:p>
      <w:pPr>
        <w:pStyle w:val="ArticleScripture"/>
        <w:jc w:val="left"/>
      </w:pPr>
      <w:r>
        <w:rPr>
          <w:rFonts w:ascii="Nirmala UI" w:hAnsi="Nirmala UI" w:eastAsia="Nirmala UI" w:cs="Nirmala UI"/>
        </w:rPr>
        <w:t>अनुभाग 1—राजा के आगमन हेतु</w:t>
      </w:r>
    </w:p>
    <w:p>
      <w:pPr>
        <w:pStyle w:val="ArticleScripture"/>
        <w:jc w:val="left"/>
      </w:pPr>
      <w:r>
        <w:rPr>
          <w:rFonts w:ascii="Nirmala UI" w:hAnsi="Nirmala UI" w:eastAsia="Nirmala UI" w:cs="Nirmala UI"/>
        </w:rPr>
        <w:t>'बस थोड़ी ही देर में, आनेवाला आएगा और विलंब न करेगा।' इब्रानियों 10:37.</w:t>
      </w:r>
    </w:p>
    <w:p>
      <w:pPr>
        <w:pStyle w:val="ArticleScripture"/>
        <w:jc w:val="left"/>
      </w:pPr>
      <w:r>
        <w:rPr>
          <w:rFonts w:ascii="Nirmala UI" w:hAnsi="Nirmala UI" w:eastAsia="Nirmala UI" w:cs="Nirmala UI"/>
        </w:rPr>
        <w:t>अंतिम संकट</w:t>
      </w:r>
    </w:p>
    <w:p>
      <w:pPr>
        <w:pStyle w:val="ArticleScripture"/>
        <w:jc w:val="left"/>
      </w:pPr>
      <w:r>
        <w:rPr>
          <w:rFonts w:ascii="Nirmala UI" w:hAnsi="Nirmala UI" w:eastAsia="Nirmala UI" w:cs="Nirmala UI"/>
        </w:rPr>
        <w:t>हम अंतकाल में जी रहे हैं। समय के तेजी से पूर्ण हो रहे संकेत यह घोषणा करते हैं कि मसीह का आगमन निकट ही है। जिन दिनों में हम जी रहे हैं, वे गंभीर और महत्वपूर्ण हैं। परमेश्वर का आत्मा धीरे-धीरे परन्तु निश्चित रूप से पृथ्वी से हटा लिया जा रहा है। परमेश्वर के अनुग्रह का तिरस्कार करने वालों पर महामारियाँ और दण्ड पहले ही आ रहे हैं। स्थल और समुद्र की आपदाएँ, समाज की अस्थिरता, युद्ध की आहटें—ये सब अशुभसूचक हैं। वे अत्यन्त बड़ी घटनाओं के निकट आने का संकेत देते हैं।</w:t>
      </w:r>
    </w:p>
    <w:p>
      <w:pPr>
        <w:pStyle w:val="ArticleScripture"/>
        <w:jc w:val="left"/>
      </w:pPr>
      <w:r>
        <w:rPr>
          <w:rFonts w:ascii="Nirmala UI" w:hAnsi="Nirmala UI" w:eastAsia="Nirmala UI" w:cs="Nirmala UI"/>
        </w:rPr>
        <w:t>बुराई की शक्तियाँ अपनी ताकतें मिलाकर संगठित और समेकित हो रही हैं। वे अंतिम महान संकट के लिए अपनी शक्ति बढ़ा रही हैं। हमारी दुनिया में शीघ्र ही बड़े परिवर्तन होने वाले हैं, और अंतिम घटनाएँ बहुत तेजी से घटित होंगी।</w:t>
      </w:r>
    </w:p>
    <w:p>
      <w:pPr>
        <w:pStyle w:val="ArticleScripture"/>
        <w:jc w:val="left"/>
      </w:pPr>
      <w:r>
        <w:rPr>
          <w:rFonts w:ascii="Nirmala UI" w:hAnsi="Nirmala UI" w:eastAsia="Nirmala UI" w:cs="Nirmala UI"/>
        </w:rPr>
        <w:t>दुनिया के हालात बताते हैं कि उथल-पुथल का समय हम पर आ चुका है। दैनिक अखबार निकट भविष्य में एक भयानक संघर्ष के संकेतों से भरे पड़े हैं। दुस्साहसी लूट की घटनाएँ अक्सर हो रही हैं। हड़तालें आम हो गई हैं। हर तरफ चोरी और हत्याएँ हो रही हैं। शैतानी आत्माओं से ग्रस्त लोग पुरुषों, स्त्रियों और छोटे बच्चों की जान ले रहे हैं। लोग दुर्व्यसनों में लिप्त हो गए हैं, और हर तरह की बुराई का बोलबाला है।</w:t>
      </w:r>
    </w:p>
    <w:p>
      <w:pPr>
        <w:pStyle w:val="ArticleScripture"/>
        <w:jc w:val="left"/>
      </w:pPr>
      <w:r>
        <w:rPr>
          <w:rFonts w:ascii="Nirmala UI" w:hAnsi="Nirmala UI" w:eastAsia="Nirmala UI" w:cs="Nirmala UI"/>
        </w:rPr>
        <w:t>शत्रु न्याय को भ्रष्ट करने और मनुष्यों के हृदयों को स्वार्थी लाभ की लालसा से भर देने में सफल हो गया है।</w:t>
      </w:r>
    </w:p>
    <w:p>
      <w:pPr>
        <w:pStyle w:val="ArticleScripture"/>
        <w:jc w:val="left"/>
      </w:pPr>
      <w:r>
        <w:rPr>
          <w:rFonts w:ascii="Nirmala UI" w:hAnsi="Nirmala UI" w:eastAsia="Nirmala UI" w:cs="Nirmala UI"/>
        </w:rPr>
        <w:t>‘न्याय दूर खड़ा है; क्योंकि सत्य सड़क पर गिर पड़ा है, और निष्पक्षता भीतर प्रवेश नहीं कर सकती।’ यशायाह 59:14. महानगरों में असंख्य लोग दरिद्रता और दैन्यता में जी रहे हैं, भोजन, आश्रय और वस्त्र से लगभग वंचित; और उन्हीं नगरों में ऐसे भी हैं जिनके पास मन की चाहत से बढ़कर है, जो विलासिता से जीते हैं, अपना धन भव्य सुसज्जित घरों पर, व्यक्तिगत अलंकरण पर, या इससे भी बुरा, इंद्रिय-लालसाओं की तृप्ति पर—मदिरा, तंबाकू, और उन अन्य वस्तुओं पर—खर्च करते हैं जो मस्तिष्क की शक्तियों को नष्ट करती हैं, मन का संतुलन बिगाड़ती हैं, और आत्मा को पतित कर देती हैं। भूखी मानवता की पुकारें परमेश्वर के सामने उठ रही हैं, और इसी बीच अत्याचार और शोषण के हर प्रकार से लोग अपार धन-संपत्तियाँ जमा कर रहे हैं।</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"अगला जो दृश्य मेरे सामने गुजरा, वह आग लगने का अलार्म था। लोग ऊँची और कथित तौर पर अग्निरोधक इमारतों को देखकर बोले: 'ये पूरी तरह सुरक्षित हैं।' परंतु ये इमारतें ऐसे भस्म हो गईं, मानो वे तारकोल से बनी हों। दमकल की गाड़ियाँ विनाश को रोकने के लिए कुछ भी नहीं कर सकीं। दमकलकर्मी इंजनों का संचालन करने में असमर्थ थे।" टेस्टिमोनीज़, खंड 9, 11-13.</w:t>
      </w:r>
    </w:p>
    <w:p>
      <w:pPr>
        <w:pStyle w:val="ArticleBody"/>
        <w:jc w:val="left"/>
      </w:pPr>
      <w:r>
        <w:rPr>
          <w:rFonts w:ascii="Nirmala UI" w:hAnsi="Nirmala UI" w:eastAsia="Nirmala UI" w:cs="Nirmala UI"/>
        </w:rPr>
        <w:t>पद्धति पर हुई वह "बहस", जो उस अवधि के आरम्भ में हुई थी जिसका प्रतिनिधित्व दानिय्येल अध्याय एक करता है; और जिसका प्रतिनिधित्व दानिय्येल के अध्याय एक से तीन तक भी करते हैं; और जिसका प्रतिनिधित्व 11 अगस्त, 1840 से आरम्भ होने वाले इतिहास द्वारा भी किया गया है; और जिसका प्रतिनिधित्व यूहन्ना अध्याय छह में, गलील के संकट के समय के इतिहास द्वारा भी किया गया है; और जिसका प्रतिनिधित्व 11 सितम्बर, 2001 के इतिहास (18 जुलाई, 2020 तक) द्वारा भी किया गया है, अब फिर से दोहराई जा रही है, समग्र एडवेंटिज़्म के भीतर नहीं, बल्कि उन मृत सूखी हड्डियों के बीच, जिन्हें जंगल में पुकारती एक "आवाज़" द्वारा उनकी सुस्ती से जगाया जा रहा है।</w:t>
      </w:r>
    </w:p>
    <w:p>
      <w:pPr>
        <w:pStyle w:val="ArticleBody"/>
        <w:jc w:val="left"/>
      </w:pPr>
      <w:r>
        <w:rPr>
          <w:rFonts w:ascii="Nirmala UI" w:hAnsi="Nirmala UI" w:eastAsia="Nirmala UI" w:cs="Nirmala UI"/>
        </w:rPr>
        <w:t>हम अपने अगले लेख में यशायाह के अध्याय 28 और 29 में प्रस्तुत ‘अंतिम वर्षा’ के रूप में कार्यप्रणाली पर विचार करेंगे।</w:t>
      </w:r>
    </w:p>
    <w:p>
      <w:pPr>
        <w:pStyle w:val="ArticleScripture"/>
        <w:jc w:val="left"/>
      </w:pPr>
      <w:r>
        <w:rPr>
          <w:rFonts w:ascii="Nirmala UI" w:hAnsi="Nirmala UI" w:eastAsia="Nirmala UI" w:cs="Nirmala UI"/>
        </w:rPr>
        <w:t>और मैंने प्रभु की वाणी सुनी, जो कह रही थी, मैं किसे भेजूं, और हमारे लिए कौन जाएगा? तब मैंने कहा, मैं यहां हूं; मुझे भेजिए. तब उसने कहा, जा, और इस प्रजा से कह, सुनते रहो, पर समझो नहीं; देखते रहो, पर पहचानो नहीं. इस प्रजा का हृदय मोटा कर, उनके कान भारी कर, और उनकी आंखें बंद कर दे; कहीं ऐसा न हो कि वे अपनी आंखों से देखें, अपने कानों से सुनें, अपने हृदय से समझें, और लौटें, और चंगे हो जाएं. तब मैंने कहा, हे प्रभु, कब तक? उसने उत्तर दिया, जब तक नगर निवासी रहित होकर उजाड़ न हो जाएं, घरों में कोई मनुष्य न रहे, और भूमि सर्वथा उजाड़ न हो जाए; और जब तक प्रभु मनुष्यों को बहुत दूर न कर दे, और देश के बीच भारी उजाड़ न हो जाए. तौभी उसमें दसवां भाग रहेगा, और वह लौटेगा, पर उसे भी खा लिया जाएगा; जैसे तेरबिन्थ और बलूत के वृक्ष, जिनका ठूंठ उनमें बना रहता है, जब वे अपने पत्ते झाड़ते हैं; वैसे ही उसका ठूंठ पवित्र बीज होगा. यशायाह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बाईस</dc:title>
  <dc:subject>भविष्यसूचक वाद-विवाद का अनावरण: उत्तर वर्षा और अंतिम संकट की कार्यप्रणाली</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