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क्रमांक तेईस</w:t>
      </w:r>
    </w:p>
    <w:p>
      <w:pPr>
        <w:pStyle w:val="ArticleSubtitle"/>
        <w:jc w:val="left"/>
      </w:pPr>
      <w:r>
        <w:rPr>
          <w:rFonts w:ascii="Nirmala UI" w:hAnsi="Nirmala UI" w:eastAsia="Nirmala UI" w:cs="Nirmala UI"/>
        </w:rPr>
        <w:t>तिरस्कारपूर्ण पुरुष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सिस्टर वाइट ने यह बताया कि जब न्यूयॉर्क शहर की विशाल इमारतें गिरा दी जाएँगी, तब प्रकाशितवाक्य अध्याय अठारह, पद एक से तीन की पूर्ति होगी।</w:t>
      </w:r>
    </w:p>
    <w:p>
      <w:pPr>
        <w:pStyle w:val="ArticleScripture"/>
        <w:jc w:val="left"/>
      </w:pPr>
      <w:r>
        <w:rPr>
          <w:rFonts w:ascii="Nirmala UI" w:hAnsi="Nirmala UI" w:eastAsia="Nirmala UI" w:cs="Nirmala UI"/>
        </w:rPr>
        <w:t>और इन बातों के बाद मैंने एक और स्वर्गदूत को स्वर्ग से उतरते देखा, जिसके पास बड़ा अधिकार था; और पृथ्वी उसकी महिमा से प्रकाशित हो गई। और उसने ऊँचे और प्रबल स्वर से पुकारकर कहा, 'बाबुल महान् गिर पड़ा, गिर पड़ा है, और दुष्टात्माओं का निवासस्थान, और हर एक अशुद्ध आत्मा का आश्रयस्थान, और हर एक अशुद्ध और घृणित पक्षी का पिंजरा बन गया है। क्योंकि सब जातियों ने उसके व्यभिचार के क्रोध के दाखमधु को पिया है, और पृथ्वी के राजाओं ने उसके साथ व्यभिचार किया है, और पृथ्वी के व्यापारी उसके भोग-विलास की बहुतायत से धनवान हो गए हैं।' प्रकाशितवाक्य 18:1–3.</w:t>
      </w:r>
    </w:p>
    <w:p>
      <w:pPr>
        <w:pStyle w:val="ArticleBody"/>
        <w:jc w:val="left"/>
      </w:pPr>
      <w:r>
        <w:rPr>
          <w:rFonts w:ascii="Nirmala UI" w:hAnsi="Nirmala UI" w:eastAsia="Nirmala UI" w:cs="Nirmala UI"/>
        </w:rPr>
        <w:t>11 सितंबर, 2001 तक, पृथ्वी के "राजा" पहले ही रोमन चर्च के साथ व्यभिचार कर चुके थे। द्वितीय विश्व युद्ध के बाद, राष्ट्रपति हैरी एस. ट्रूमैन ने पहली बार 1951 में वेटिकन के लिए एक राजदूत नियुक्त किया। पापाई सत्ता के साथ राजनीतिक संबंध स्थापित करने के उनके प्रयास को संयुक्त राज्य की कांग्रेस ने सिरे से खारिज कर दिया, लेकिन दशकों बाद जब राष्ट्रपति रोनाल्ड रीगन ने 1984 में वेटिकन के लिए एक राजदूत नियुक्त किया, तब ऐसा नहीं हुआ। 2001 तक, टायर की वेश्या के साथ कूटनीतिक संबंध स्थापित करके सभी राष्ट्र वेटिकन के साथ व्यभिचार कर चुके थे।</w:t>
      </w:r>
    </w:p>
    <w:p>
      <w:pPr>
        <w:pStyle w:val="ArticleBody"/>
        <w:jc w:val="left"/>
      </w:pPr>
      <w:r>
        <w:rPr>
          <w:rFonts w:ascii="Nirmala UI" w:hAnsi="Nirmala UI" w:eastAsia="Nirmala UI" w:cs="Nirmala UI"/>
        </w:rPr>
        <w:t>11 सितंबर 2001 तक, सभी "राष्ट्रों" ने उसके व्यभिचार के कोप की मदिरा पी ली थी। बाबुल की मदिरा पापसी द्वारा प्रस्तुत किए गए तरह-तरह के असत्य का प्रतिनिधित्व करती है, लेकिन इन पदों में जिस विशेष प्रकार की मदिरा की पहचान की गई है, वह उसके व्यभिचार के कोप की मदिरा है। पापसी का कोप उन लोगों पर उसका उत्पीड़न है जिनसे वह असहमत होती है। वह अपने गंदे काम करवाने के लिए राज्य की शक्ति का उपयोग करके अपने उत्पीड़न को अंजाम देती है। उसके कोप की मदिरा उसकी त्रुटि की विशेष बोतल है, जो उन लोगों के विरुद्ध राज्य का उपयोग करने की क्रिया का प्रतिनिधित्व करती है जिन्हें वह विधर्मी मानती है।</w:t>
      </w:r>
    </w:p>
    <w:p>
      <w:pPr>
        <w:pStyle w:val="ArticleBody"/>
        <w:jc w:val="left"/>
      </w:pPr>
      <w:r>
        <w:rPr>
          <w:rFonts w:ascii="Nirmala UI" w:hAnsi="Nirmala UI" w:eastAsia="Nirmala UI" w:cs="Nirmala UI"/>
        </w:rPr>
        <w:t>11 अगस्त, 1840 से लेकर 22 अक्टूबर, 1844 तक की अवधि में, मिलरवादी एडवेंटवाद, जिसे अंधकार युग से बाहर बुलाया गया था, और जो उन प्रोटेस्टेंट कलीसियाओं से अलग कर दिया गया था जो तब रोम की बेटियाँ बन गई थीं, तब नवप्रकट पृथ्वी से उत्पन्न पशु पर सच्चा प्रोटेस्टेंट सींग बन गया। पीटर उन नए चुने हुए परमेश्वर के लोगों की, एक राष्ट्र के रूप में, विशेषताओं की पहचान करता है।</w:t>
      </w:r>
    </w:p>
    <w:p>
      <w:pPr>
        <w:pStyle w:val="ArticleScripture"/>
        <w:jc w:val="left"/>
      </w:pPr>
      <w:r>
        <w:rPr>
          <w:rFonts w:ascii="Nirmala UI" w:hAnsi="Nirmala UI" w:eastAsia="Nirmala UI" w:cs="Nirmala UI"/>
        </w:rPr>
        <w:t>पर तुम चुना हुआ वंश, राजकीय याजक-वर्ग, पवित्र राष्ट्र और विशिष्ट प्रजा हो, ताकि तुम उसके गुण प्रकट करो जिसने तुम्हें अंधकार से अपनी अद्भुत ज्योति में बुलाया है; तुम जो पहले कोई प्रजा न थे, पर अब परमेश्वर की प्रजा हो; जिन्हें दया नहीं मिली थी, पर अब दया मिली है। 1 पतरस 2:9, 10.</w:t>
      </w:r>
    </w:p>
    <w:p>
      <w:pPr>
        <w:pStyle w:val="ArticleBody"/>
        <w:jc w:val="left"/>
      </w:pPr>
      <w:r>
        <w:rPr>
          <w:rFonts w:ascii="Nirmala UI" w:hAnsi="Nirmala UI" w:eastAsia="Nirmala UI" w:cs="Nirmala UI"/>
        </w:rPr>
        <w:t>11 सितंबर 2001 तक, सेवेंथ-डे एडवेंटिस्ट कलीसिया उन लोगों पर हमला करने के लिए, जिन्हें वह विधर्मी मानती थी, संयुक्त राज्य अमेरिका की सरकार की राजनीतिक संरचना का पहले ही और अक्सर उपयोग कर चुकी थी। 2001 से काफी पहले ही, एडवेंटिस्टों ने बाबुल की उस विशेष मदिरा का पान कर लिया था जो उन पर, जिन्हें वे विधर्मी मानते थे, हमला करने के लिए राज्य शक्ति के उपयोग का प्रतीक है।</w:t>
      </w:r>
    </w:p>
    <w:p>
      <w:pPr>
        <w:pStyle w:val="ArticleBody"/>
        <w:jc w:val="left"/>
      </w:pPr>
      <w:r>
        <w:rPr>
          <w:rFonts w:ascii="Nirmala UI" w:hAnsi="Nirmala UI" w:eastAsia="Nirmala UI" w:cs="Nirmala UI"/>
        </w:rPr>
        <w:t>इफ्राईम, यारोबाम की बग़ावत और इस्राएल के उत्तरी राज्य का प्रतीक है, और यशायाह अध्याय अट्ठाईस की शुरुआत सेवेंथ-डे एडवेंटिस्ट चर्च को ‘इफ्राईम के मतवाले’ कहकर करता है।</w:t>
      </w:r>
    </w:p>
    <w:p>
      <w:pPr>
        <w:pStyle w:val="ArticleScripture"/>
        <w:jc w:val="left"/>
      </w:pPr>
      <w:r>
        <w:rPr>
          <w:rFonts w:ascii="Nirmala UI" w:hAnsi="Nirmala UI" w:eastAsia="Nirmala UI" w:cs="Nirmala UI"/>
        </w:rPr>
        <w:t>हाय, अभिमान के मुकुट पर, एप्रैम के पियक्कड़ों पर, जिनकी गौरवशाली शोभा मुरझाती हुई कली के समान है, जो दाख-मद्य से पराजित लोगों की उर्वर घाटियों के शिखर पर है! देखो, प्रभु के पास एक पराक्रमी और बलशाली है, जो ओलों के तूफान और विनाशकारी आंधी के समान, और प्रबल जलों की उमड़ती बाढ़ के समान, अपने हाथ से उसे पृथ्वी पर पटक देगा. अभिमान का मुकुट, एप्रैम के पियक्कड़, पैरों तले रौंदे जाएंगे; और वह गौरवशाली शोभा, जो उर्वर घाटी के शिखर पर है, मुरझाती हुई कली के समान होगी, और ग्रीष्म से पहले के शीघ्र फल के समान; जिसे जो उसे देखनेवाला देखे, वह उसे, जब वह अभी उसके हाथ में ही हो, खा लेता है. उस दिन सेनाओं का यहोवा अपने लोगों के अवशेष के लिए महिमा का मुकुट और शोभा का किरीट होगा, और जो न्यायासीन है उसके लिए न्याय की आत्मा, और जो युद्ध को फाटक तक लौटा देते हैं उनके लिए सामर्थ्य होगा. परन्तु वे भी दाख-मद्य के कारण चूक गए हैं, और मदिरा के कारण मार्ग से भटक गए हैं; याजक और भविष्यद्वक्ता मदिरा के कारण चूक गए हैं, वे दाख-मद्य में डूब गए हैं, वे मदिरा के कारण मार्ग से भटक गए हैं; वे दर्शन में भूल करते हैं, वे न्याय में लड़खड़ाते हैं. क्योंकि सब मेजें उल्टी और गंदगी से भरी हैं, ऐसा कि कोई स्थान शुद्ध नहीं. यशायाह 28:1-8.</w:t>
      </w:r>
    </w:p>
    <w:p>
      <w:pPr>
        <w:pStyle w:val="ArticleBody"/>
        <w:jc w:val="left"/>
      </w:pPr>
      <w:r>
        <w:rPr>
          <w:rFonts w:ascii="Nirmala UI" w:hAnsi="Nirmala UI" w:eastAsia="Nirmala UI" w:cs="Nirmala UI"/>
        </w:rPr>
        <w:t>तीसरी विपत्ति 11 सितंबर, 2001 को आ पहुँची, और वह ‘एप्रैम के मतवालों’ के नेतृत्व का प्रतिनिधित्व करने वाले ‘मुकुट’ पर आई। उसने ईंधन से भरे हवाई जहाज से मैरीलैंड में स्थित कलीसिया के मुख्यालय पर हमला नहीं किया, बल्कि इसने यह दिखा दिया कि वे यह पहचानने में असमर्थ थे कि तीसरी विपत्ति के इस्लाम का आगमन तीसरे स्वर्गदूत के अन्तिम वर्षा के संदेश की शुरुआत था। यही उस संदेश और कार्य की शुरुआत थी, जिसके प्रचार के लिए वे अपने उठाए जाने का दावा करते आए हैं। उनकी पहचान केवल ‘मुकुट’—जो नेतृत्व का प्रतिनिधित्व करता है—के रूप में ही नहीं, बल्कि ‘घमण्ड के मुकुट’ के रूप में की गई है; इस प्रकार हबक्कूक अध्याय दो के विवाद में उत्पन्न हुए और आज भी उत्पन्न हो रहे उपासकों के दो वर्गों में से एक की पहचान होती है। 11 सितंबर, 2001 को, हबक्कूक के पहरेदारों ने द्वार पर की लड़ाई में अपनी चौकियाँ संभाल लीं।</w:t>
      </w:r>
    </w:p>
    <w:p>
      <w:pPr>
        <w:pStyle w:val="ArticleBody"/>
        <w:jc w:val="left"/>
      </w:pPr>
      <w:r>
        <w:rPr>
          <w:rFonts w:ascii="Nirmala UI" w:hAnsi="Nirmala UI" w:eastAsia="Nirmala UI" w:cs="Nirmala UI"/>
        </w:rPr>
        <w:t>यरूशलेम के द्वार वे स्थान थे जहाँ यरूशलेम के लोगों की आपसी गतिविधियाँ सम्पन्न होती थीं। द्वार पर का युद्ध, यशायाह के पिछले अध्याय के "विवाद" का प्रतिनिधित्व करता है, जो पूर्वी पवन के दिन (इस्लाम के दिन) प्रारम्भ हुआ था। उस खंड में हबक्कूक के उपासकों की दो श्रेणियाँ दो मुकुटों द्वारा दर्शाई गई हैं। इफ्राईम के मद्यपी, जो उस समय तक उन लोगों के विरुद्ध, जिन्हें उन्होंने विधर्मी ठहराया था, अपने तर्कों को जीतने के लिए राज्य की शक्ति का उपयोग कर चुके थे, की तुलना सेनाओं के प्रभु के मुकुट से की गई है। जब मसीह को सेनाओं का प्रभु के रूप में प्रस्तुत किया जाता है, तो यह उनकी सेना के नेता के रूप में उनके कार्य का प्रतीक होता है। द्वार पर का युद्ध, सच्चे और झूठे धर्मशास्त्र पर होने वाले विवाद द्वारा दर्शाया गया युद्ध है।</w:t>
      </w:r>
    </w:p>
    <w:p>
      <w:pPr>
        <w:pStyle w:val="ArticleBody"/>
        <w:jc w:val="left"/>
      </w:pPr>
      <w:r>
        <w:rPr>
          <w:rFonts w:ascii="Nirmala UI" w:hAnsi="Nirmala UI" w:eastAsia="Nirmala UI" w:cs="Nirmala UI"/>
        </w:rPr>
        <w:t>इफ्राइम के पियक्कड़ों के रूप में केवल जनरल कॉन्फ़्रेंस के नेतृत्व को ही नहीं दर्शाया गया है, बल्कि याजक (पादरी मंत्रालय) और भविष्यद्वक्ता (धर्मशास्त्री और शिक्षक) भी मजबूत मदिरा के कारण मार्ग से भटक गए हैं। जैसा कि यशायाह अपनी भविष्यद्वाणी के आरंभिक पदों में कहता है, यह पूरी कलीसिया है।</w:t>
      </w:r>
    </w:p>
    <w:p>
      <w:pPr>
        <w:pStyle w:val="ArticleScripture"/>
        <w:jc w:val="left"/>
      </w:pPr>
      <w:r>
        <w:rPr>
          <w:rFonts w:ascii="Nirmala UI" w:hAnsi="Nirmala UI" w:eastAsia="Nirmala UI" w:cs="Nirmala UI"/>
        </w:rPr>
        <w:t>आमोज के पुत्र यशायाह का दर्शन, जो उसने यहूदा और येरूशलेम के विषय में यहूदा के राजाओं उज्जियाह, योताम, आहाज और हिजकियाह के दिनों में देखा। हे आकाश, सुनो; और हे पृथ्वी, कान लगाकर सुनो, क्योंकि यहोवा ने कहा है: मैंने संतानों को पाला-पोसा और बड़ा किया, परन्तु उन्होंने मेरे विरुद्ध विद्रोह किया। बैल अपने मालिक को जानता है, और गधा अपने स्वामी की चरनी को; परन्तु इस्राएल नहीं जानता, मेरे लोग समझते भी नहीं। हाय, पापी जाति! अधर्म से लदी हुई प्रजा, कुकर्मियों की संतान, भ्रष्ट करने वाले पुत्र! उन्होंने यहोवा को त्याग दिया है, इस्राएल के पवित्र को क्रोधित किया है, वे पीछे हट गए हैं। तुम और क्यों मारे जाओ? तुम तो और अधिक बगावत करोगे; सारा सिर बीमार है, और सारा हृदय निर्बल। यशायाह 1:1-5.</w:t>
      </w:r>
    </w:p>
    <w:p>
      <w:pPr>
        <w:pStyle w:val="ArticleBody"/>
        <w:jc w:val="left"/>
      </w:pPr>
      <w:r>
        <w:rPr>
          <w:rFonts w:ascii="Nirmala UI" w:hAnsi="Nirmala UI" w:eastAsia="Nirmala UI" w:cs="Nirmala UI"/>
        </w:rPr>
        <w:t>पापी राष्ट्र बीमार है, और वह समय बीत चुका है जब ऐसा कोई उपचार दिया जा सकता था जो उसके हृदय और मन को बदल सकता था। यशायाह बताता है कि मदिरापी मार्ग से भटक गए हैं, और उस मार्ग को यिर्मयाह "पुराने मार्ग" कहता है। 11 सितंबर, 2001 को अंतिम वर्षा होने लगी, और यिर्मयाह बताता है कि जब हम पुराने मार्गों में चलते हैं—जो वह "मार्ग" है जिससे मदिरापी बाहर हैं—तभी हमें अंतिम वर्षा का शेष भाग मिलता है।</w:t>
      </w:r>
    </w:p>
    <w:p>
      <w:pPr>
        <w:pStyle w:val="ArticleScripture"/>
        <w:jc w:val="left"/>
      </w:pPr>
      <w:r>
        <w:rPr>
          <w:rFonts w:ascii="Nirmala UI" w:hAnsi="Nirmala UI" w:eastAsia="Nirmala UI" w:cs="Nirmala UI"/>
        </w:rPr>
        <w:t>प्रभु यों कहता है: मार्गों में खड़े होकर देखो, और प्राचीन पथों के विषय में पूछो—कि भला मार्ग कहाँ है; और उसी में चलो, तब तुम अपने प्राणों के लिये विश्राम पाओगे। परन्तु उन्होंने कहा, हम उस में नहीं चलेंगे। मैंने तुम्हारे ऊपर प्रहरी भी ठहराए, यह कहते हुए: तुरही का शब्द सुनो। परन्तु उन्होंने कहा, हम नहीं सुनेंगे। इसलिये, हे जातियों, सुनो; और हे सभा, जान लो कि उनके बीच क्या है। हे पृथ्वी, सुन: देखो, मैं इस प्रजा पर विपत्ति ले आऊँगा—अर्थात उनके विचारों का फल—क्योंकि उन्होंने न मेरे वचनों को सुना, न मेरी व्यवस्था को; वरन् उसे ठुकरा दिया। यिर्मयाह 6:16-19.</w:t>
      </w:r>
    </w:p>
    <w:p>
      <w:pPr>
        <w:pStyle w:val="ArticleBody"/>
        <w:jc w:val="left"/>
      </w:pPr>
      <w:r>
        <w:rPr>
          <w:rFonts w:ascii="Nirmala UI" w:hAnsi="Nirmala UI" w:eastAsia="Nirmala UI" w:cs="Nirmala UI"/>
        </w:rPr>
        <w:t>इफ्रैम के मद्यप 11 सितम्बर, 2001 को मार्ग से भटक गए हैं, और 1863 में, जब उन्होंने 'पुराने मार्गों' को अस्वीकार करने की प्रक्रिया आरम्भ की, तब वे 'पीछे की ओर हट गए' थे। 'पुराने मार्गों' में ही अन्तिम वर्षा का विश्राम और ताज़गी मिलती है, और वही वर्षा ठीक उसी समय आरम्भ हुई जब उन पर 'हाय' घोषित किया गया। इस्लाम का तीसरा 'हाय' इफ्रैम के घमण्ड का मुकुट पहचान न सका, क्योंकि उन्होंने क्रमशः उन आधारभूत सत्यों को अस्वीकार कर दिया था जो भविष्यवाणी में इस्लाम की भूमिका की पहचान करते हैं। यिर्मयाह बताता है कि उसी समय प्रभु ने प्रहरी खड़े किए, जो हबक्कूक के प्रहरी हैं, और उन्होंने फाटकों पर की लड़ाई में इफ्रैम के मद्यपों से यह घोषित किया कि उन्हें तुरही की ध्वनि पर ध्यान देना चाहिए। 11 सितम्बर, 2001 को आया तीसरा 'हाय', सातवीं तुरही था।</w:t>
      </w:r>
    </w:p>
    <w:p>
      <w:pPr>
        <w:pStyle w:val="ArticleBody"/>
        <w:jc w:val="left"/>
      </w:pPr>
      <w:r>
        <w:rPr>
          <w:rFonts w:ascii="Nirmala UI" w:hAnsi="Nirmala UI" w:eastAsia="Nirmala UI" w:cs="Nirmala UI"/>
        </w:rPr>
        <w:t>यशायाह बताता है कि “वे मत्त करने वाले पेय के कारण मार्ग से भटक गए हैं; वे दर्शन में भूल करते हैं, वे न्याय में लड़खड़ाते हैं। क्योंकि सब मेज़ें उल्टी और गंदगी से भरी हैं, ताकि कोई स्थान शुद्ध न रहा।” 1863 में प्रस्तुत की गई वह नकली तालिका, जिसने “सात समय” को हटा दिया और जिसके साथ एक व्याख्यात्मक पर्चा देना आवश्यक था, हबक्कूक की दो पवित्र पट्टिकाओं का नकली प्रतिरूप है; परन्तु मतवालों द्वारा प्रयुक्त वे नकली “पट्टिकाएँ” उल्टी से भरी हैं, और वे दर्शन में भूल करते हैं। हबक्कूक और यिर्मयाह के पहरेदारों से कहा गया था कि पद्धति पर होने वाली बहस में वे “दर्शन” को “पट्टिकाओं” पर लिखें, परन्तु मतवालों की नकली पट्टिकाएँ एक त्रुटिपूर्ण दर्शन प्रस्तुत करती हैं।</w:t>
      </w:r>
    </w:p>
    <w:p>
      <w:pPr>
        <w:pStyle w:val="ArticleScripture"/>
        <w:jc w:val="left"/>
      </w:pPr>
      <w:r>
        <w:rPr>
          <w:rFonts w:ascii="Nirmala UI" w:hAnsi="Nirmala UI" w:eastAsia="Nirmala UI" w:cs="Nirmala UI"/>
        </w:rPr>
        <w:t>जहाँ दर्शन नहीं होता, वहाँ लोग नाश हो जाते हैं; परन्तु जो व्यवस्था का पालन करता है, वह धन्य है। नीतिवचन 29:18।</w:t>
      </w:r>
    </w:p>
    <w:p>
      <w:pPr>
        <w:pStyle w:val="ArticleBody"/>
        <w:jc w:val="left"/>
      </w:pPr>
      <w:r>
        <w:rPr>
          <w:rFonts w:ascii="Nirmala UI" w:hAnsi="Nirmala UI" w:eastAsia="Nirmala UI" w:cs="Nirmala UI"/>
        </w:rPr>
        <w:t>इफ्रैम के मद्यपों ने परमेश्वर की व्यवस्था को ठुकरा दिया है, परन्तु 'वाद-विवाद' और द्वार की लड़ाई का संदर्भ परमेश्वर की भविष्यसूचक व्यवस्था है, जैसा कि प्रथम और तृतीय स्वर्गदूतों के आंदोलन में स्थापित कार्यविधि द्वारा दर्शाया गया है। यशायाह द्वारा अध्याय अट्ठाईस की पहली आठ आयतों में यह आधार स्थापित करने के बाद, वह उस कार्यविधि की पहचान करता है जो 'उत्तर वर्षा' है, और विशेष रूप से मद्यपों को 'ठट्ठा करने वाले पुरुष, जो शासन करते हैं' 'यरूशलेम में' के रूप में चिन्हित करता है।</w:t>
      </w:r>
    </w:p>
    <w:p>
      <w:pPr>
        <w:pStyle w:val="ArticleScripture"/>
        <w:jc w:val="left"/>
      </w:pPr>
      <w:r>
        <w:rPr>
          <w:rFonts w:ascii="Nirmala UI" w:hAnsi="Nirmala UI" w:eastAsia="Nirmala UI" w:cs="Nirmala UI"/>
        </w:rPr>
        <w:t>वह किसे ज्ञान सिखाए? और किसे वह उपदेश का बोध कराए? क्या उन्हें जो दूध से छुड़ाए गए हैं, और स्तनों से हटाए गए हैं? क्योंकि आदेश पर आदेश, आदेश पर आदेश; रेखा पर रेखा, रेखा पर रेखा; यहाँ थोड़ा, वहाँ थोड़ा करना आवश्यक है: क्योंकि हकलाते होंठों से और दूसरी भाषा में वह इस प्रजा से बोलेगा. जिन्हें उसने कहा, यही विश्राम है, जिससे तुम थके हुए को विश्राम दिलाओ; और यही ताज़गी है: तौभी वे सुनना नहीं चाहते थे. परन्तु यहोवा का वचन उनके लिए हुआ—आदेश पर आदेश, आदेश पर आदेश; रेखा पर रेखा, रेखा पर रेखा; यहाँ थोड़ा, वहाँ थोड़ा—ताकि वे जाएँ, और उल्टे गिरें, और टूटें, और फँसें, और पकड़े जाएँ. इस कारण, हे उपहास करनेवालो, जो यरूशलेम में इस प्रजा पर शासन करते हो, यहोवा का वचन सुनो. क्योंकि तुम ने कहा है, हमने मृत्यु के साथ वाचा बाँधी है, और पाताल के साथ हम ने समझौता किया है; जब वह उमड़ती मार होकर निकलेगी, तो वह हम तक न आएगी: क्योंकि हमने झूठ को अपना शरणस्थान बनाया है, और कपट के नीचे हम ने अपने आप को छिपाया है: इस कारण प्रभु यहोवा यूँ कहता है, देखो, मैं सिय्योन में एक नींव के लिए एक पत्थर रखता हूँ, एक परखा हुआ पत्थर, एक बहुमूल्य कोने का पत्थर, अटल नींव: जो विश्वास करता है वह घबराएगा नहीं. मैं न्याय को नापने की डोरी, और धर्म को सीसा ठहराऊँगा: और ओले झूठ की शरण को झाड़ देंगे, और जल उस छिपने के स्थान पर उमड़ पड़ेंगे. और तुम्हारी मृत्यु के साथ की हुई वाचा निरस्त कर दी जाएगी, और पाताल के साथ का तुम्हारा समझौता ठहरेगा नहीं; जब वह उमड़ती मार होकर निकलेगी, तब तुम उसी से रौंदे जाओगे. यशायाह 28:9–18.</w:t>
      </w:r>
    </w:p>
    <w:p>
      <w:pPr>
        <w:pStyle w:val="ArticleBody"/>
        <w:jc w:val="left"/>
      </w:pPr>
      <w:r>
        <w:rPr>
          <w:rFonts w:ascii="Nirmala UI" w:hAnsi="Nirmala UI" w:eastAsia="Nirmala UI" w:cs="Nirmala UI"/>
        </w:rPr>
        <w:t>यहाँ "बहस" को इस प्रकार परिभाषित किया गया है: "वह ज्ञान किसे सिखाएगा? और वह किसे सिद्धान्त की समझ देगा?" "whom" संभावित विद्यार्थियों को संबोधित करता है, पर विषय सिद्धान्त को समझने का है, जो स्वयं ज्ञान है। जब दानियेल की पुस्तक की मुहर खुलती है, तो ज्ञान में वृद्धि होती है, जो परमेश्वर के वचन के सत्यों की बढ़ी हुई समझ का प्रतिनिधित्व करती है। "सिद्धान्त" शब्द का अर्थ विश्वासों, नीतियों, शिक्षाओं या नियमों के ऐसे समुच्चय से है जो किसी विशिष्ट विचार-प्रणाली या ज्ञान-समूह का निर्माण करता है। बाइबिल के "सिद्धान्तों" को समझने के लिए ज्ञान-समूह के गठन हेतु एक बाइबिलीय पद्धति आवश्यक है।</w:t>
      </w:r>
    </w:p>
    <w:p>
      <w:pPr>
        <w:pStyle w:val="ArticleBody"/>
        <w:jc w:val="left"/>
      </w:pPr>
      <w:r>
        <w:rPr>
          <w:rFonts w:ascii="Nirmala UI" w:hAnsi="Nirmala UI" w:eastAsia="Nirmala UI" w:cs="Nirmala UI"/>
        </w:rPr>
        <w:t>उस पद्धति की पहचान इस प्रकार की गई है: "आज्ञा पर आज्ञा होनी चाहिए, आज्ञा पर आज्ञा; रेखा पर रेखा, रेखा पर रेखा; यहाँ थोड़ा, और वहाँ थोड़ा।" जिस पद्धति ने 11 सितंबर, 2001 को तीसरी "हाय" के आगमन के रूप में चिन्हित किया, वह पहली "हाय" की भविष्यवाणी की रेखा को दूसरी "हाय" की भविष्यवाणी की रेखा के साथ जोड़ने पर आधारित है, जो तीसरी "हाय" की रेखा के दो गवाह प्रदान करती है। वह पद्धति उस "वाद-विवाद" की परीक्षा है जो उपासकों के दो वर्ग उत्पन्न करती है, क्योंकि "यहोवा का वचन उनके लिए यह हुआ: आज्ञा पर आज्ञा, आज्ञा पर आज्ञा; रेखा पर रेखा, रेखा पर रेखा; यहाँ थोड़ा, और वहाँ थोड़ा; ताकि वे जाएँ, और पीछे गिरें, और टूटें, और फंदे में फँसें, और पकड़े जाएँ।"</w:t>
      </w:r>
    </w:p>
    <w:p>
      <w:pPr>
        <w:pStyle w:val="ArticleBody"/>
        <w:jc w:val="left"/>
      </w:pPr>
      <w:r>
        <w:rPr>
          <w:rFonts w:ascii="Nirmala UI" w:hAnsi="Nirmala UI" w:eastAsia="Nirmala UI" w:cs="Nirmala UI"/>
        </w:rPr>
        <w:t>यरूशलेम पर शासन करने वाले उपहास करने वाले पुरुषों की पाँच ठोकरें पाँच मूर्ख कुँवारियों का प्रतिनिधित्व करती हैं। यह विधि स्पष्ट रूप से एक परीक्षा है, क्योंकि इफ्राईम के मद्यपानियों ने यिर्मयाह के पुराने मार्गों को अस्वीकार कर दिया, पहरेदारों की तुरही की चेतावनी सुनने से इनकार किया, नकली तालिकाएँ बनाईं, और मृत्यु के साथ एक वाचा कर ली; ठीक उसी समय जब वे, जो द्वार की लड़ाई में सेनाओं के प्रभु का मुकुट पहने हुए थे, जीवन की वाचा कर रहे थे।</w:t>
      </w:r>
    </w:p>
    <w:p>
      <w:pPr>
        <w:pStyle w:val="ArticleBody"/>
        <w:jc w:val="left"/>
      </w:pPr>
      <w:r>
        <w:rPr>
          <w:rFonts w:ascii="Nirmala UI" w:hAnsi="Nirmala UI" w:eastAsia="Nirmala UI" w:cs="Nirmala UI"/>
        </w:rPr>
        <w:t>11 सितंबर, 2001 को, पिछली वर्षा, जो विश्राम और ताज़गी है, बरसने लगी, और एक लाख चवालीस हजार की मुहरबंदी शुरू हुई। इसने इफ्रैम के पियक्कड़ों की पद्धति और एलिय्याह दूत द्वारा प्रस्तुत पद्धति पर एक बहस शुरू कर दी। "बहुत से" पियक्कड़ों के साथ गिरेंगे, परंतु जो थोड़े चुने जाएंगे, वे वही होंगे जो प्रभु की प्रतीक्षा करते हैं।</w:t>
      </w:r>
    </w:p>
    <w:p>
      <w:pPr>
        <w:pStyle w:val="ArticleScripture"/>
        <w:jc w:val="left"/>
      </w:pPr>
      <w:r>
        <w:rPr>
          <w:rFonts w:ascii="Nirmala UI" w:hAnsi="Nirmala UI" w:eastAsia="Nirmala UI" w:cs="Nirmala UI"/>
        </w:rPr>
        <w:t>क्योंकि यहोवा ने बलशाली हाथ से मुझसे इस प्रकार कहा, और मुझे यह शिक्षा दी कि मैं इस लोगों के मार्ग पर न चलूँ, कहते हुए, जिस-जिस के विषय में ये लोग “षड्यंत्र” कहते हैं, तुम “षड्यंत्र” न कहना; और उनके भय से न डरो, न घबराओ। सेनाओं के यहोवा को ही पवित्र मानो; उसी का भय मानो, और उसी से डरते रहो। और वह तुम्हारे लिए पवित्रस्थान होगा; परन्तु इस्राएल के दोनों घरानों के लिए ठोकर का पत्थर और ठेस खाने की चट्टान बनेगा, और यरूशलेम के निवासियों के लिए फंदा और जाल होगा। और उनमें से बहुत से ठोकर खाएँगे, गिरेंगे, टूटेंगे, फँसेंगे और पकड़े जाएँगे। गवाही को बाँध दो, और मेरे चेलों के बीच व्यवस्था पर मुहर लगा दो। और मैं यहोवा की बाट जोहूँगा, जो याकूब के घराने से अपना मुख छिपाता है; मैं उसी की प्रतीक्षा करूँगा। यशायाह 8:8–17.</w:t>
      </w:r>
    </w:p>
    <w:p>
      <w:pPr>
        <w:pStyle w:val="ArticleBody"/>
        <w:jc w:val="left"/>
      </w:pPr>
      <w:r>
        <w:rPr>
          <w:rFonts w:ascii="Nirmala UI" w:hAnsi="Nirmala UI" w:eastAsia="Nirmala UI" w:cs="Nirmala UI"/>
        </w:rPr>
        <w:t>निःसंदेह यशायाह अपनी ही बातों से सहमत है, अतः अध्याय अट्ठाईस में जो अनेक गिरते हैं, वही अध्याय आठ में गिरने वाले हैं। अध्याय आठ में हम पाते हैं कि उनका पतन मुद्रांकन के समय में होता है, जो 11 सितंबर, 2001 को शुरू हुआ। अध्याय आठ की चेतावनी यह है कि इस लोगों के "मार्ग" में न चलो, क्योंकि वे वे हैं जिन्होंने यिर्मयाह द्वारा बताए गए पुराने पथों पर चलने से इनकार किया, जहाँ "अंतिम वर्षा" का संदेश स्थित है। अध्याय आठ में जो गिरते हैं, वे वे हैं जो बाबेल की विशेष मदिरा के प्रतीक "गठबंधन" पर भरोसा करते हैं, जो कलीसिया और राज्य के गठबंधन का प्रतिनिधित्व करता है, जिसका उद्देश्य उन लोगों का विरोध करना है जिन्हें विधर्मी माना जाता है। अध्याय आठ में उन्हें ठोकर खाने का कारण "ठोकर का पत्थर" है, जो 1863 में मूलभूत सत्य की पहली अस्वीकृति का प्रतिनिधित्व करता है—लैव्यव्यवस्था छब्बीस के "सात समय", जिसे 1863 में "निर्माताओं" ने अस्वीकार कर दिया था। उस अस्वीकृति में वे धर्मत्यागी प्रोटेस्टेंट पद्धति की ओर लौट आए, ताकि विलियम मिलर को स्वर्गदूतों द्वारा दिया गया संदेश अस्वीकार कर सकें।</w:t>
      </w:r>
    </w:p>
    <w:p>
      <w:pPr>
        <w:pStyle w:val="ArticleBody"/>
        <w:jc w:val="left"/>
      </w:pPr>
      <w:r>
        <w:rPr>
          <w:rFonts w:ascii="Nirmala UI" w:hAnsi="Nirmala UI" w:eastAsia="Nirmala UI" w:cs="Nirmala UI"/>
        </w:rPr>
        <w:t>अध्याय अट्ठाईस में, पत्थर का अस्वीकार उफनती विपत्ति का दण्ड लाता है, जो पशु के चिन्ह का बाइबिलीय प्रतीक है; यह संयुक्त राज्य अमेरिका में रविवार के क़ानून से आरम्भ होता है, और फिर पूरे विश्व में बाढ़ की तरह फैल जाता है। रविवार के क़ानून के समय, एडवेंटिस्ट कलीसिया ने ‘मृत्यु’ और ‘पाताल’ के साथ जो वाचा की है, वह बहा दी जाएगी। इफ्रैम के मतवालों की ‘मृत्यु’ के साथ की वाचा को बहा देने पर, उनका ‘झूठ का आश्रय’ भी दूर कर दिया जाएगा। ‘झूठ का आश्रय’ को प्रेरित पौलुस उस झूठ के रूप में प्रस्तुत करते हैं जो बलवन्त भ्रम लाता है, और जो बलवन्त भ्रम यरूशलेम पर शासन करने वाले उपहासियों पर उँडेला जाता है, वह सत्य से उनकी घृणा के प्रत्युत्तर में है।</w:t>
      </w:r>
    </w:p>
    <w:p>
      <w:pPr>
        <w:pStyle w:val="ArticleScripture"/>
        <w:jc w:val="left"/>
      </w:pPr>
      <w:r>
        <w:rPr>
          <w:rFonts w:ascii="Nirmala UI" w:hAnsi="Nirmala UI" w:eastAsia="Nirmala UI" w:cs="Nirmala UI"/>
        </w:rPr>
        <w:t>और वही, जिसका आगमन शैतान के प्रभाव के अनुसार है, सब प्रकार के सामर्थ्य, चिन्हों और झूठे चमत्कारों के साथ; और नाश होने वालों में अधर्म की हर प्रकार की छलना के साथ—क्योंकि उन्होंने सत्य के प्रेम को ग्रहण नहीं किया कि वे उद्धार पाएँ। और इसी कारण परमेश्वर उन्हें एक प्रबल भ्रम भेजेगा, ताकि वे झूठ पर विश्वास करें; ताकि वे सब दण्डित हों जिन्होंने सत्य पर विश्वास नहीं किया, परन्तु अधर्म में प्रसन्नता रखी। परन्तु हे प्रभु के प्रिय भाइयों, हम तुम्हारे विषय में सदा परमेश्वर का धन्यवाद करना अपना कर्तव्य समझते हैं, क्योंकि परमेश्वर ने आरम्भ से आत्मा के पवित्रीकरण और सत्य पर विश्वास के द्वारा तुम्हें उद्धार के लिये चुन लिया है; और इसी के लिये उसने हमारे सुसमाचार के द्वारा तुम्हें बुलाया, कि तुम हमारे प्रभु यीशु मसीह की महिमा प्राप्त करो। इसलिए, भाइयों, दृढ़ बने रहो, और उन परम्पराओं को थामे रहो जो तुम्हें या तो हमारे वचन द्वारा, या हमारे पत्र द्वारा सिखाई गई हैं। 2 थिस्सलुनीकियों 2:9-15.</w:t>
      </w:r>
    </w:p>
    <w:p>
      <w:pPr>
        <w:pStyle w:val="ArticleBody"/>
        <w:jc w:val="left"/>
      </w:pPr>
      <w:r>
        <w:rPr>
          <w:rFonts w:ascii="Nirmala UI" w:hAnsi="Nirmala UI" w:eastAsia="Nirmala UI" w:cs="Nirmala UI"/>
        </w:rPr>
        <w:t>"झूठ का आश्रय", जिसने "प्रबल भ्रम" उत्पन्न किया, अंततः शीघ्र आने वाले रविवार के कानून का दंड लेकर आता है। प्रेरित पौलुस उन दो वर्गों की पहचान करता है: एक जो सत्य से प्रेम नहीं करते, और दूसरा जो सत्य द्वारा पवित्र किए गए हैं; इस प्रकार हबक्कूक के दूसरे अध्याय के विवाद में वर्णित दो वर्गों की ओर संकेत करता है। अध्याय उनतीस में, यशायाह "एरिएल" शब्द को दोहराते हुए आरंभ करता है, जो यरूशलेम का एक अन्य नाम है।</w:t>
      </w:r>
    </w:p>
    <w:p>
      <w:pPr>
        <w:pStyle w:val="ArticleScripture"/>
        <w:jc w:val="left"/>
      </w:pPr>
      <w:r>
        <w:rPr>
          <w:rFonts w:ascii="Nirmala UI" w:hAnsi="Nirmala UI" w:eastAsia="Nirmala UI" w:cs="Nirmala UI"/>
        </w:rPr>
        <w:t>हाय एरियल पर, एरियल पर, वह नगर जहाँ दाऊद बसा था! वर्ष पर वर्ष जोड़ो; वे बलि चढ़ते रहें। यशायाह 29:1.</w:t>
      </w:r>
    </w:p>
    <w:p>
      <w:pPr>
        <w:pStyle w:val="ArticleBody"/>
        <w:jc w:val="left"/>
      </w:pPr>
      <w:r>
        <w:rPr>
          <w:rFonts w:ascii="Nirmala UI" w:hAnsi="Nirmala UI" w:eastAsia="Nirmala UI" w:cs="Nirmala UI"/>
        </w:rPr>
        <w:t>"एरियल" (यरूशलेम नगर) के प्रतीकात्मक दोहराव की एक बार फिर "हाय" द्वारा निंदा की जाती है। "साल दर साल" बलिदानों का वध 1863 में आरंभ हुए क्रमिक विद्रोह का प्रतिनिधित्व करता है। निम्नलिखित पद उस न्याय की रूपरेखा प्रस्तुत करते हैं जो रविवार कानून संकट की अवधि में सातवें-दिन एडवेंटिस्ट कलीसिया पर घटित होगा। पद नौ में एक "आश्चर्य" की पहचान की जाती है, जो कार्यविधि की बहस पर जोर देता है, और साथ ही एडवेंटिज़्म की विद्रोही स्थिति को "आधी रात की पुकार" के संदेश के एक तत्व के रूप में पहचानता है, जो प्रथम पद में "एरियल" के दोहराव द्वारा दर्शाए गए दूसरे स्वर्गदूत से भी संबद्ध है।</w:t>
      </w:r>
    </w:p>
    <w:p>
      <w:pPr>
        <w:pStyle w:val="ArticleScripture"/>
        <w:jc w:val="left"/>
      </w:pPr>
      <w:r>
        <w:rPr>
          <w:rFonts w:ascii="Nirmala UI" w:hAnsi="Nirmala UI" w:eastAsia="Nirmala UI" w:cs="Nirmala UI"/>
        </w:rPr>
        <w:t>ठहरो, और चकित हो; चिल्लाओ, और पुकारो: वे मतवाले हैं, पर दाखमधु से नहीं; वे लड़खड़ाते हैं, पर मद्य से नहीं। क्योंकि प्रभु ने तुम पर गहरी नींद की आत्मा उंडेल दी है और तुम्हारी आँखें बंद कर दी हैं—अर्थात् भविष्यद्वक्ताओं और तुम्हारे प्रधानों, द्रष्टाओं को उसने ढक दिया है। और सब का दर्शन तुम्हारे लिए उस मुहरबंद पुस्तक के वचनों के समान हो गया है, जिसे लोग एक विद्वान के हाथ में देकर कहते हैं, कृपा करके इसे पढ़ो; वह कहता है, मैं नहीं पढ़ सकता, क्योंकि यह मुहरबंद है। और वह पुस्तक उस के हाथ में दी जाती है जो विद्वान नहीं है, यह कहकर, कृपा करके इसे पढ़ो; और वह कहता है, मैं विद्वान नहीं हूँ। इसलिए प्रभु ने कहा, क्योंकि यह लोग मुँह से मेरे निकट आते हैं, और अपने होंठों से मेरा आदर करते हैं, परन्तु अपना हृदय मुझ से बहुत दूर कर लिया है, और मेरे प्रति उनका भय मनुष्यों की आज्ञाओं के अनुसार सिखाया हुआ है; इस कारण, देखो, मैं इस लोगों के बीच एक अद्भुत काम करूँगा—हाँ, एक अद्भुत काम और आश्चर्य—क्योंकि उनके बुद्धिमानों की बुद्धि नाश हो जाएगी, और उनके समझदारों की समझ छिप जाएगी। यशायाह 29:9-14.</w:t>
      </w:r>
    </w:p>
    <w:p>
      <w:pPr>
        <w:pStyle w:val="ArticleBody"/>
        <w:jc w:val="left"/>
      </w:pPr>
      <w:r>
        <w:rPr>
          <w:rFonts w:ascii="Nirmala UI" w:hAnsi="Nirmala UI" w:eastAsia="Nirmala UI" w:cs="Nirmala UI"/>
        </w:rPr>
        <w:t>सत्ताईसवें अध्याय में दर्ज उस "विवाद" में, जो सही पद्धति बनाम गलत पद्धति के तर्क का प्रतिनिधित्व करता है, यरूशलेम पर शासन करने वाले ठट्ठा करने वालों की मदहोशी को ऐसी अंधता के रूप में पहचाना गया है जो एडवेंटिज़्म के नेतृत्व को मुहरबंद पुस्तक को समझने से रोकती है। दानिय्येल और प्रकाशितवाक्य की पुस्तकें एक ही पुस्तक हैं, और पुस्तक का वह भाग जिसकी मुहर अनुग्रह-काल समाप्त होने से ठीक पहले खोली जाती है, वही यीशु मसीह का प्रकाशितवाक्य है। उसमें "सात में से आठवाँ अस्तित्व" का रहस्य भी सम्मिलित है। यह उस "भेद" से निरूपित है जिसे दानिय्येल को अध्याय दो में समझने के लिए दिया गया था। यह सात गर्जनाओं का "गुप्त इतिहास" है। यह तीसरी "हाय" में इस्लाम का संदेश है, और "आधी रात की पुकार" का संदेश है।</w:t>
      </w:r>
    </w:p>
    <w:p>
      <w:pPr>
        <w:pStyle w:val="ArticleBody"/>
        <w:jc w:val="left"/>
      </w:pPr>
      <w:r>
        <w:rPr>
          <w:rFonts w:ascii="Nirmala UI" w:hAnsi="Nirmala UI" w:eastAsia="Nirmala UI" w:cs="Nirmala UI"/>
        </w:rPr>
        <w:t>दानिय्येल और प्रकाशितवाक्य की एक ही पुस्तक उन लोगों को दी जाती है, जिनका प्रतिनिधित्व मसीह के समय के सनहेद्रिन ने किया था; यह सनहेद्रिन ऐसे नेतृत्व-तंत्र का प्रतीक था जो परमेश्वर के सत्य को थामे रखने और उसकी रक्षा करने का दावा करता है, पर अंततः सत्य के क्रूस पर चढ़ाए जाने में सहभागी हो जाता है। सनहेद्रिन द्वारा प्रतिरूपित यह तंत्र यरूशलेम पर शासन करने वाले उपहास करने वाले पुरुषों का है। उन्हें वह मुहरबंद पुस्तक दी जाती है, और उस पुस्तक का अर्थ क्या है, इस विषय में उनका प्रतिष्ठित, शिक्षित और विद्वत्तापूर्ण उत्तर यह होता है कि वे उसे पढ़ नहीं सकते, क्योंकि वह मुहरबंद है। फिर वह झुंड, जिसे केवल उन लोगों का अनुसरण करने के लिए प्रशिक्षित किया गया है जिन्हें नेता के रूप में अलग ठहराया गया है, को वही पुस्तक दी जाती है, और उनका उत्तर यह होता है कि वे उसे तभी समझेंगे, जब यरूशलेम पर शासन करने वाले उपहास करने वाले पुरुष, अंतिम दिनों का सनहेद्रिन, उन्हें बताएँ कि उसका अर्थ क्या है।</w:t>
      </w:r>
    </w:p>
    <w:p>
      <w:pPr>
        <w:pStyle w:val="ArticleBody"/>
        <w:jc w:val="left"/>
      </w:pPr>
      <w:r>
        <w:rPr>
          <w:rFonts w:ascii="Nirmala UI" w:hAnsi="Nirmala UI" w:eastAsia="Nirmala UI" w:cs="Nirmala UI"/>
        </w:rPr>
        <w:t>विलियम मिलर को, और फिर फ्यूचर फॉर अमेरिका को दी गई कार्यप्रणाली, भविष्यवाणी के इतिहास का एक मार्गचिह्न है। यह एक ऐसा मार्गचिह्न है जो जीवन और मृत्यु की परीक्षा के प्रश्न की पहचान करता है। सही कार्यप्रणाली के बिना उत्तर वर्षा का संदेश “एक मुहरबंद पुस्तक के शब्दों के समान” है। उत्तर वर्षा का संदेश न हो तो उस संदेश से उत्पन्न अनुभव प्राप्त करना असंभव है। वह कार्यप्रणाली बाइबल के यहां से और वहां से, भविष्यवाणी की रेखा पर रेखा को लाने की प्रक्रिया है। कार्यप्रणाली पर बहस तब शुरू हुई जब पहला संदेश सामर्थ्य के साथ प्रकट हुआ, अंतिम दिनों के आरंभिक और समापन दोनों कालखंडों में।</w:t>
      </w:r>
    </w:p>
    <w:p>
      <w:pPr>
        <w:pStyle w:val="ArticleBody"/>
        <w:jc w:val="left"/>
      </w:pPr>
      <w:r>
        <w:rPr>
          <w:rFonts w:ascii="Nirmala UI" w:hAnsi="Nirmala UI" w:eastAsia="Nirmala UI" w:cs="Nirmala UI"/>
        </w:rPr>
        <w:t>मिलेराइट आंदोलन के इतिहास की शुरुआत में यह विवाद 11 अगस्त, 1840 को शुरू हुआ, और उस इतिहास के अंत में, जब फिलाडेल्फियन मिलेराइट आंदोलन लाओदिकियन मिलेराइट आंदोलन में परिवर्तित हुआ, यह फिर दोहराया गया। तीसरे स्वर्गदूत का लाओदिकियन आंदोलन के इतिहास में यह विवाद 11 सितंबर, 2001 को फिर से शुरू हुआ, और उस आंदोलन के अंत में, जब तीसरे स्वर्गदूत का लाओदिकियन आंदोलन एक लाख चवालीस हजार के फिलाडेल्फियन आंदोलन में परिवर्तित होता है, यह फिर दोहराया जाता है। मिलेराइटों की प्रारंभिक परीक्षा और अंतिम परीक्षा, दोनों में, परीक्षा एलिय्याह संदेशवाहक की पद्धति द्वारा दर्शाई गई थी। यीशु, अल्फा और ओमेगा के रूप में, हमेशा शुरुआत के द्वारा अंत को दर्शाते हैं।</w:t>
      </w:r>
    </w:p>
    <w:p>
      <w:pPr>
        <w:pStyle w:val="ArticleBody"/>
        <w:jc w:val="left"/>
      </w:pPr>
      <w:r>
        <w:rPr>
          <w:rFonts w:ascii="Nirmala UI" w:hAnsi="Nirmala UI" w:eastAsia="Nirmala UI" w:cs="Nirmala UI"/>
        </w:rPr>
        <w:t>अगले लेख में दानिय्येल के अध्याय चार और पाँच पर विचार करते हुए, हम पंक्ति दर पंक्ति की पद्धति अपनाएँगे।</w:t>
      </w:r>
    </w:p>
    <w:p>
      <w:pPr>
        <w:pStyle w:val="ArticleScripture"/>
        <w:jc w:val="left"/>
      </w:pPr>
      <w:r>
        <w:rPr>
          <w:rFonts w:ascii="Nirmala UI" w:hAnsi="Nirmala UI" w:eastAsia="Nirmala UI" w:cs="Nirmala UI"/>
        </w:rPr>
        <w:t>मसीह के आने या न आने का समय निश्चित करने वाला कोई सच्चा संदेश किसी के पास नहीं है। यह निश्चित जान लें कि परमेश्वर ने किसी को यह अधिकार नहीं दिया कि वह कहे कि मसीह अपने आगमन में पाँच वर्ष, दस वर्ष, या बीस वर्ष का विलंब करेंगे। 'इसलिए तुम भी तैयार रहो; क्योंकि जिस घड़ी तुम सोचते भी नहीं, उसी घड़ी मनुष्य का पुत्र आ जाएगा' (मत्ती 24:44)। यही हमारा संदेश है, वही संदेश जिसे आकाश के मध्य में उड़ते हुए तीन स्वर्गदूत घोषित कर रहे हैं। अब जो कार्य किया जाना है, वह इस पतित संसार तक यह अंतिम दया-संदेश पहुँचाने का है। स्वर्ग से एक नया जीवन आ रहा है और परमेश्वर की समस्त प्रजा को अपने अधिकार में ले रहा है। परन्तु कलीसिया में विभाजन आएँगे। दो दल बनेंगे। कटनी तक गेहूँ और खरपतवार साथ-साथ बढ़ते हैं।</w:t>
      </w:r>
    </w:p>
    <w:p>
      <w:pPr>
        <w:pStyle w:val="ArticleScripture"/>
        <w:jc w:val="left"/>
      </w:pPr>
      <w:r>
        <w:rPr>
          <w:rFonts w:ascii="Nirmala UI" w:hAnsi="Nirmala UI" w:eastAsia="Nirmala UI" w:cs="Nirmala UI"/>
        </w:rPr>
        <w:t>समय के बिलकुल अंत तक यह कार्य अधिक गहरा और अधिक गंभीर होता जाएगा। और जितने भी लोग परमेश्वर के साथ मिलकर काम करते हैं, वे उस विश्वास के लिए अत्यन्त लगन से संघर्ष करेंगे जो एक बार संतों को सौंपा गया था। वे उस वर्तमान संदेश से नहीं हटेंगे, जो अपनी महिमा से पृथ्वी को पहले ही आलोकित कर रहा है। परमेश्वर की महिमा के सिवा किसी और बात के लिए संघर्ष करना योग्य नहीं है। जो एकमात्र चट्टान बनी रहेगी, वह युगों की चट्टान है। यीशु में जो सत्य है, वही इन भ्रम के दिनों में शरण है....</w:t>
      </w:r>
    </w:p>
    <w:p>
      <w:pPr>
        <w:pStyle w:val="ArticleScripture"/>
        <w:jc w:val="left"/>
      </w:pPr>
      <w:r>
        <w:rPr>
          <w:rFonts w:ascii="Nirmala UI" w:hAnsi="Nirmala UI" w:eastAsia="Nirmala UI" w:cs="Nirmala UI"/>
        </w:rPr>
        <w:t>भविष्यवाणियाँ पंक्ति पर पंक्ति पूरी होती चली आ रही हैं। जितनी दृढ़ता से हम तीसरे स्वर्गदूत के संदेश के झंडे तले खड़े होंगे, उतनी ही स्पष्टता से हम दानिय्येल की भविष्यवाणी को समझेंगे; क्योंकि प्रकाशितवाक्य, दानिय्येल का पूरक है। परमेश्वर के समर्पित सेवकों के माध्यम से पवित्र आत्मा जो ज्योति प्रस्तुत करता है, उसे जितनी अधिक पूर्णता से हम स्वीकार करेंगे, प्राचीन भविष्यवाणी की सत्यताएँ हमें उतनी ही अधिक गहरी और सुनिश्चित—अनन्त सिंहासन के समान—प्रतीत होंगी; हमें यह निश्चय होगा कि परमेश्वर के जन पवित्र आत्मा से प्रेरित होकर बोले थे। भविष्यद्वक्ताओं के माध्यम से आत्मा की वाणी को समझने के लिए मनुष्यों का स्वयं पवित्र आत्मा के प्रभाव में होना आवश्यक है। ये संदेश उन लोगों के लिए नहीं दिए गए थे जिन्होंने भविष्यवाणियाँ कही थीं, बल्कि हमारे लिए, जो उनकी पूर्ति के दृश्यों के बीच जी रहे हैं।</w:t>
      </w:r>
    </w:p>
    <w:p>
      <w:pPr>
        <w:pStyle w:val="ArticleScripture"/>
        <w:jc w:val="left"/>
      </w:pPr>
      <w:r>
        <w:rPr>
          <w:rFonts w:ascii="Nirmala UI" w:hAnsi="Nirmala UI" w:eastAsia="Nirmala UI" w:cs="Nirmala UI"/>
        </w:rPr>
        <w:t>यदि प्रभु ने मुझे यह कार्य करने के लिए न दिया होता, तो मुझे यह नहीं लगता कि मैं ये बातें प्रस्तुत कर पाता। आपके अतिरिक्त और भी लोग हैं—एक-दो से कहीं अधिक—जो आपकी ही तरह सोचते हैं कि उन्हें नई ज्योति मिली है, और वे उसे लोगों के सामने प्रस्तुत करने को पूरी तरह तैयार हैं। परन्तु परमेश्वर को यह प्रिय होगा कि वे पहले से दी गई ज्योति को स्वीकार करें और उसी में चलें, और अपने विश्वास की नींव पवित्र शास्त्रों पर रखें, जो अनेक वर्षों से परमेश्वर के लोगों द्वारा धारण किए गए मतों का समर्थन करते हैं। अनन्त सुसमाचार का प्रचार मानव माध्यमों के द्वारा किया जाना है। हमें उन स्वर्गदूतों के संदेशों का घोष करना है, जिन्हें आकाश के मध्य उड़ते हुए, पतित संसार के लिए अंतिम चेतावनी देते हुए, दर्शाया गया है। यदि हमें भविष्यवाणी करने के लिए नहीं बुलाया गया है, तो हमें भविष्यवाणियों पर विश्वास करने और दूसरों के मनों को प्रकाश देने में परमेश्वर के साथ सहकार्य करने के लिए बुलाया गया है। हम यही करने का प्रयास कर रहे हैं। चयनित संदेश, पुस्तक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क्रमांक तेईस</dc:title>
  <dc:subject>तिरस्कारपूर्ण पुरुष</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