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छब्बीस</w:t>
      </w:r>
    </w:p>
    <w:p>
      <w:pPr>
        <w:pStyle w:val="ArticleSubtitle"/>
        <w:jc w:val="left"/>
      </w:pPr>
      <w:r>
        <w:rPr>
          <w:rFonts w:ascii="Nirmala UI" w:hAnsi="Nirmala UI" w:eastAsia="Nirmala UI" w:cs="Nirmala UI"/>
        </w:rPr>
        <w:t>नबूकदनेस्सर के सात काल: एक भविष्यसूचक ताना-बाना जो पैगनवाद, पोपवाद और संयुक्त राज्य अमेरिका का अनावरण करता 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चौथे अध्याय में नबूकदनेस्सर का प्रतीक अद्भुत है। उसके 'सात समय' उन कालों का प्रतीक थे जिनमें मूर्तिपूजा (नित्य) और पोपवाद (उजाड़ने की अधर्मता) ने पवित्रस्थान और सेना को रौंदा।</w:t>
      </w:r>
    </w:p>
    <w:p>
      <w:pPr>
        <w:pStyle w:val="ArticleScripture"/>
        <w:jc w:val="left"/>
      </w:pPr>
      <w:r>
        <w:rPr>
          <w:rFonts w:ascii="Nirmala UI" w:hAnsi="Nirmala UI" w:eastAsia="Nirmala UI" w:cs="Nirmala UI"/>
        </w:rPr>
        <w:t>तब मैं ने एक पवित्र जन को बोलते सुना; और दूसरे पवित्र जन ने उस बोलनेवाले पवित्र जन से कहा, “नित्य बलिदान और उजाड़नेवाले अपराध के विषय का यह दर्शन कब तक रहेगा, कि पवित्रस्थान और सेना दोनों को पाँव तले रौंदे जाने के लिये दे दिया जाए?” दानिय्येल 8:13.</w:t>
      </w:r>
    </w:p>
    <w:p>
      <w:pPr>
        <w:pStyle w:val="ArticleBody"/>
        <w:jc w:val="left"/>
      </w:pPr>
      <w:r>
        <w:rPr>
          <w:rFonts w:ascii="Nirmala UI" w:hAnsi="Nirmala UI" w:eastAsia="Nirmala UI" w:cs="Nirmala UI"/>
        </w:rPr>
        <w:t>तेरहवीं आयत में उल्लिखित "पवित्रस्थान और सेना दोनों का रौंदा जाना" उन "सात समय" का प्रतिनिधित्व करता है जो परमेश्वर के कोप के दो अवसरों में से अंतिम था; और नबूकदनेस्सर के "सात समय" उन "सात समय" का प्रतिनिधित्व करते हैं जो परमेश्वर के कोप के दो अवसरों में से पहला था, परंतु भविष्यवाणी की दृष्टि से दोनों को एक ही रेखा के रूप में दर्शाया गया है।</w:t>
      </w:r>
    </w:p>
    <w:p>
      <w:pPr>
        <w:pStyle w:val="ArticleScripture"/>
        <w:jc w:val="left"/>
      </w:pPr>
      <w:r>
        <w:rPr>
          <w:rFonts w:ascii="Nirmala UI" w:hAnsi="Nirmala UI" w:eastAsia="Nirmala UI" w:cs="Nirmala UI"/>
        </w:rPr>
        <w:t>और मैं यरूशलेम पर समरिया की नाप की डोरी और अहाब के घराने का तौल का सीसा तान दूँगा; और मैं यरूशलेम को जैसे कोई मनुष्य थाली पोंछता है, वैसे ही पोंछ दूँगा, उसे पोंछकर उलटा कर दूँगा। 2 राजा 21:13.</w:t>
      </w:r>
    </w:p>
    <w:p>
      <w:pPr>
        <w:pStyle w:val="ArticleBody"/>
        <w:jc w:val="left"/>
      </w:pPr>
      <w:r>
        <w:rPr>
          <w:rFonts w:ascii="Nirmala UI" w:hAnsi="Nirmala UI" w:eastAsia="Nirmala UI" w:cs="Nirmala UI"/>
        </w:rPr>
        <w:t>दानिय्येल अध्याय आठ और पद तेरह, 677 ईसा पूर्व से आरम्भ होकर दक्षिणी राज्य यहूदा पर लाई गई परमेश्वर के कोप की दूसरी रेखा के विषय में है। नबूकदनेस्सर के "सात काल" परमेश्वर के प्रथम कोप की उस रेखा का प्रतिनिधित्व करते हैं, जो 723 ईसा पूर्व से आरम्भ होकर उत्तरी इस्राएल के राज्य पर लाई गई थी। नबूकदनेस्सर के "सात काल" उन बारह सौ साठ वर्षों का निरूपण करते हैं जिनमें मूर्तिपूजा ने पवित्रस्थान और सेना को रौंदा, और उसके बाद के बारह सौ साठ वर्षों का भी, जिनमें पापत्व ने पवित्रस्थान और सेना को रौंदा।</w:t>
      </w:r>
    </w:p>
    <w:p>
      <w:pPr>
        <w:pStyle w:val="ArticleBody"/>
        <w:jc w:val="left"/>
      </w:pPr>
      <w:r>
        <w:rPr>
          <w:rFonts w:ascii="Nirmala UI" w:hAnsi="Nirmala UI" w:eastAsia="Nirmala UI" w:cs="Nirmala UI"/>
        </w:rPr>
        <w:t>पोपवाद बस मसीही धर्म का नाम ओढ़ी हुई मूर्तिपूजकता है—मानो "बपतिस्मा दी हुई मूर्तिपूजकता"। कैथोलिक धर्म में मसीह या मसीही धर्म का कोई भी प्रतिनिधित्व नहीं मिलता। अंधकार युग के इतिहास में दुनिया ने यह तथ्य सीखा था, पर 1798 से दुनिया इसे भूल गई है। पोपशाही का हृदय भी मूर्तिपूजकता जैसा ही है। उनका धर्म और धार्मिक रीति-रिवाज एक ही हैं। नबूकदनेस्सर पर आए "सात काल" के न्याय का अर्थ था कि उसे पशु का हृदय दे दिया गया। उसे दिया गया वह पशु का हृदय मूर्तिपूजकता के धर्म का प्रतीक था—चाहे वह खुली मूर्तिपूजकता हो या कैथोलिक धर्म के रूप में ओढ़ी हुई मूर्तिपूजकता। बहन वाइट बताती हैं कि प्रकाशितवाक्य बारह का अजगर शैतान है, पर द्वितीयक अर्थ में वह मूर्तिपूजक रोम है।</w:t>
      </w:r>
    </w:p>
    <w:p>
      <w:pPr>
        <w:pStyle w:val="ArticleScripture"/>
        <w:jc w:val="left"/>
      </w:pPr>
      <w:r>
        <w:rPr>
          <w:rFonts w:ascii="Nirmala UI" w:hAnsi="Nirmala UI" w:eastAsia="Nirmala UI" w:cs="Nirmala UI"/>
        </w:rPr>
        <w:t>“इस प्रकार, जबकि अजगर प्राथमिक रूप से शैतान का प्रतिनिधित्व करता है, वह द्वितीयक अर्थ में मूर्तिपूजक रोम का प्रतीक है।” The Great Controversy, 439.</w:t>
      </w:r>
    </w:p>
    <w:p>
      <w:pPr>
        <w:pStyle w:val="ArticleBody"/>
        <w:jc w:val="left"/>
      </w:pPr>
      <w:r>
        <w:rPr>
          <w:rFonts w:ascii="Nirmala UI" w:hAnsi="Nirmala UI" w:eastAsia="Nirmala UI" w:cs="Nirmala UI"/>
        </w:rPr>
        <w:t>"सात काल" तक नबूकदनेस्सर जिस पशु का प्रतिनिधित्व करता रहा, वह पहले बारह सौ साठ दिनों तक अजगर का पशु था, और फिर अगले बारह सौ साठ दिनों तक कैथोलिकवाद का पशु। उन दिनों के अंत में नबूकदनेस्सर संयुक्त राज्य अमेरिका का प्रतीक है, जो अंततः झूठा भविष्यवक्ता है। भविष्यवाणी के अनुसार नबूकदनेस्सर ने अजगर, पशु और झूठे भविष्यवक्ता का प्रतिनिधित्व किया, जो आध्यात्मिक बाबुल को बनाने वाली तीन-गुनी शक्तियाँ हैं और जो संसार को आर्मगेडन तक ले जाती हैं। नबूकदनेस्सर वास्तविक बाबुल का प्रतिनिधित्व करता है, और ऐसा करते हुए उसे अंतिम दिनों के आध्यात्मिक बाबुल का निर्माण करने वाली तीनों शक्तियों के प्रतीक के रूप में प्रयुक्त किया गया।</w:t>
      </w:r>
    </w:p>
    <w:p>
      <w:pPr>
        <w:pStyle w:val="ArticleBody"/>
        <w:jc w:val="left"/>
      </w:pPr>
      <w:r>
        <w:rPr>
          <w:rFonts w:ascii="Nirmala UI" w:hAnsi="Nirmala UI" w:eastAsia="Nirmala UI" w:cs="Nirmala UI"/>
        </w:rPr>
        <w:t>अभी-अभी चिन्हित किए गए प्रतीकवाद को पहचानने के लिए, सबसे पहले 1798 में, जब ‘सात समय’ के अंत में उसका राज्य पुनर्स्थापित होता है, नबूकदनेस्सर का स्थान निर्धारित करना महत्वपूर्ण है। हम इस मार्गचिह्न को दानिय्येल अध्याय चार में स्थापित करेंगे, इससे पहले कि हम अध्याय के माध्यम से अधिक व्यवस्थित ढंग से आगे बढ़ें।</w:t>
      </w:r>
    </w:p>
    <w:p>
      <w:pPr>
        <w:pStyle w:val="ArticleBody"/>
        <w:jc w:val="left"/>
      </w:pPr>
      <w:r>
        <w:rPr>
          <w:rFonts w:ascii="Nirmala UI" w:hAnsi="Nirmala UI" w:eastAsia="Nirmala UI" w:cs="Nirmala UI"/>
        </w:rPr>
        <w:t>1798 में, "अंत के समय" में, दानिय्येल की पुस्तक की मुहर खोल दी गई, और तब उस पुस्तक ने ऐसी बढ़ती हुई ज्योति प्रस्तुत करने के अपने उद्देश्य को पूरा किया जो उपासकों के दो वर्गों को परखे, शुद्ध करे और उत्पन्न करे। दानिय्येल की पुस्तक की मुहर का खुलना उस तीन-चरणीय परीक्षण प्रक्रिया की शुरुआत को चिह्नित करता है जो उस समय प्रकट किए गए सत्यों पर आधारित है।</w:t>
      </w:r>
    </w:p>
    <w:p>
      <w:pPr>
        <w:pStyle w:val="ArticleScripture"/>
        <w:jc w:val="left"/>
      </w:pPr>
      <w:r>
        <w:rPr>
          <w:rFonts w:ascii="Nirmala UI" w:hAnsi="Nirmala UI" w:eastAsia="Nirmala UI" w:cs="Nirmala UI"/>
        </w:rPr>
        <w:t>और उसने कहा, हे दानिय्येल, तू अपने मार्ग पर चला जा; क्योंकि ये वचन अन्त के समय तक बन्द रखे गए और मुहर कर दिए गए हैं। बहुतेरे शुद्ध किए जाएंगे, उजले बनाए जाएंगे, और परखे जाएंगे; परन्तु दुष्ट दुष्टता ही करेंगे; और दुष्टों में से कोई न समझेगा, परन्तु बुद्धिमान समझेंगे। दानिय्येल 12:9, 10।</w:t>
      </w:r>
    </w:p>
    <w:p>
      <w:pPr>
        <w:pStyle w:val="ArticleBody"/>
        <w:jc w:val="left"/>
      </w:pPr>
      <w:r>
        <w:rPr>
          <w:rFonts w:ascii="Nirmala UI" w:hAnsi="Nirmala UI" w:eastAsia="Nirmala UI" w:cs="Nirmala UI"/>
        </w:rPr>
        <w:t>दानिय्येल की पुस्तक और प्रकाशितवाक्य की पुस्तक से मिलकर बनी उस पुस्तक की मुहर खोलने का भविष्यवाणी-संबंधी उद्देश्य यह है कि जब वह पुस्तक खोली जाती है, उस इतिहास के दौरान जीवित पीढ़ी की परीक्षा ली जाए। दानिय्येल अध्याय 12 में तीन समय-संबंधी भविष्यवाणियाँ पहचानी गई हैं। पहली है बारह सौ साठ वर्ष, जिनके दौरान पवित्र लोगों की शक्ति तितर-बितर की जानी थी।</w:t>
      </w:r>
    </w:p>
    <w:p>
      <w:pPr>
        <w:pStyle w:val="ArticleScripture"/>
        <w:jc w:val="left"/>
      </w:pPr>
      <w:r>
        <w:rPr>
          <w:rFonts w:ascii="Nirmala UI" w:hAnsi="Nirmala UI" w:eastAsia="Nirmala UI" w:cs="Nirmala UI"/>
        </w:rPr>
        <w:t>परन्तु तू, हे दानिय्येल, इन वचनों को बन्द कर, और पुस्तक पर मुहर लगा दे, अन्त के समय तक; बहुत लोग इधर-उधर दौड़ेंगे, और ज्ञान बढ़ेगा। तब मैं, दानिय्येल, ने देखा, और देखो, वहाँ दो और खड़े थे, एक नदी के इस तट पर, और दूसरा नदी के उस तट पर। और उनमें से एक ने उस सन के वस्त्र पहने हुए मनुष्य से, जो नदी के जल के ऊपर था, कहा, इन अद्भुत बातों का अन्त कब तक होगा? तब मैंने उस सन के वस्त्र पहने हुए मनुष्य को, जो नदी के जल के ऊपर था, सुना; उसने अपना दाहिना और बायाँ हाथ आकाश की ओर उठाया, और जो सदा जीवित है उसकी शपथ खाई कि यह एक समय, समयों और आधा समय तक होगा; और जब वह पवित्र लोगों की शक्ति को तितर-बितर करने का काम पूरा करेगा, तब ये सब बातें पूरी हो जाएँगी। दानिय्येल 12:4-7.</w:t>
      </w:r>
    </w:p>
    <w:p>
      <w:pPr>
        <w:pStyle w:val="ArticleBody"/>
        <w:jc w:val="left"/>
      </w:pPr>
      <w:r>
        <w:rPr>
          <w:rFonts w:ascii="Nirmala UI" w:hAnsi="Nirmala UI" w:eastAsia="Nirmala UI" w:cs="Nirmala UI"/>
        </w:rPr>
        <w:t>बारहवें अध्याय में अन्य दो भविष्यसूचक अवधियाँ बारह सौ नब्बे दिन और तेरह सौ पैंतीस दिन हैं।</w:t>
      </w:r>
    </w:p>
    <w:p>
      <w:pPr>
        <w:pStyle w:val="ArticleScripture"/>
        <w:jc w:val="left"/>
      </w:pPr>
      <w:r>
        <w:rPr>
          <w:rFonts w:ascii="Nirmala UI" w:hAnsi="Nirmala UI" w:eastAsia="Nirmala UI" w:cs="Nirmala UI"/>
        </w:rPr>
        <w:t>मैंने सुना, पर मैं समझा नहीं। तब मैंने कहा, हे मेरे प्रभु, इन बातों का अंत क्या होगा? तब उसने कहा, दानिय्येल, तू अपने मार्ग पर चला जा; क्योंकि ये वचन अंत के समय तक बंद और मुहरबंद रखे गए हैं। बहुत-से लोग शुद्ध किए जाएंगे, उज्ज्वल बनाए जाएंगे और परखे जाएंगे; परन्तु दुष्ट दुष्टता करते रहेंगे, और दुष्टों में से कोई नहीं समझेगा; परन्तु बुद्धिमान समझेंगे। और जिस समय से नित्य का बलिदान हटा दिया जाएगा, और उजाड़ने वाली घृणित वस्तु स्थापित की जाएगी, उस समय से एक हजार दो सौ नब्बे दिन होंगे। धन्य है वह जो प्रतीक्षा करता है और एक हजार तीन सौ पैंतीस दिनों तक पहुँचता है। दानिय्येल 12:8-12.</w:t>
      </w:r>
    </w:p>
    <w:p>
      <w:pPr>
        <w:pStyle w:val="ArticleBody"/>
        <w:jc w:val="left"/>
      </w:pPr>
      <w:r>
        <w:rPr>
          <w:rFonts w:ascii="Nirmala UI" w:hAnsi="Nirmala UI" w:eastAsia="Nirmala UI" w:cs="Nirmala UI"/>
        </w:rPr>
        <w:t>उन पदों में "अंत का समय" का दो बार उल्लेख है, और इसे इस रूप में परिभाषित किया गया है कि वह वह समय है जब दानिय्येल के वचनों की मुहर खोली जाएगी। "अंत के समय" पर जिन वचनों की मुहर खोली जानी है, वे तीन भविष्यवाणी कालखंड हैं: बारह सौ साठ (समय, समयों और आधा), बारह सौ नब्बे, और तेरह सौ पैंतीस। इन तीन में से दो कालखंडों को "दिन" कहा गया है। तीनों में से दो 1798 में समाप्त हुए, और तीसरा 1843 के बिल्कुल अंत में समाप्त हुआ। यह 1843 के बिल्कुल अंत में है, क्योंकि पद कहता है, "धन्य है वह जो प्रतीक्षा करता है, और पहुंचता है..."</w:t>
      </w:r>
    </w:p>
    <w:p>
      <w:pPr>
        <w:pStyle w:val="ArticleBody"/>
        <w:jc w:val="left"/>
      </w:pPr>
      <w:r>
        <w:rPr>
          <w:rFonts w:ascii="Nirmala UI" w:hAnsi="Nirmala UI" w:eastAsia="Nirmala UI" w:cs="Nirmala UI"/>
        </w:rPr>
        <w:t>“cometh” शब्द का अर्थ “छूता है” होता है। इसलिए धन्य है वह जो प्रतीक्षा करता है और 1844 के पहले दिन को भी छूता है। दस कुँवारियों के दृष्टांत में प्रतीक्षा का समय मिलरवादी इतिहास में पहली निराशा के साथ आरंभ हुआ, और वह निराशा 1843 के बिल्कुल अंतिम दिन आई; और 1843 का वही अंतिम दिन 1844 के बिल्कुल पहले दिन को छूता है। प्रतीक्षा का आशीर्वाद तब शुरू हुआ जब पहली निराशा के साथ प्रतीक्षा का समय शुरू हुआ।</w:t>
      </w:r>
    </w:p>
    <w:p>
      <w:pPr>
        <w:pStyle w:val="ArticleBody"/>
        <w:jc w:val="left"/>
      </w:pPr>
      <w:r>
        <w:rPr>
          <w:rFonts w:ascii="Nirmala UI" w:hAnsi="Nirmala UI" w:eastAsia="Nirmala UI" w:cs="Nirmala UI"/>
        </w:rPr>
        <w:t>इन पदों में संबोधित करने के लिए और भी बहुत कुछ है, पर यहाँ हमारा ध्यान दानिय्येल की भविष्यसूचक भूमिका पर है। दानिय्येल की पुस्तक का उद्देश्य, जिसका प्रतिनिधित्व दानिय्येल इस अंश में करता है, यह है कि जब पुस्तक की मुहर खोली जाए, तो परीक्षा की एक तीन-चरणीय प्रक्रिया आरंभ हो। दानिय्येल से कहा गया था कि वह अंत के समय तक अपने मार्ग पर चला जाए, जब पुस्तक की मुहर खोली जानी थी। अध्याय का निष्कर्ष इस बात पर जोर देता है कि अंत का समय आने पर क्या होगा।</w:t>
      </w:r>
    </w:p>
    <w:p>
      <w:pPr>
        <w:pStyle w:val="ArticleScripture"/>
        <w:jc w:val="left"/>
      </w:pPr>
      <w:r>
        <w:rPr>
          <w:rFonts w:ascii="Nirmala UI" w:hAnsi="Nirmala UI" w:eastAsia="Nirmala UI" w:cs="Nirmala UI"/>
        </w:rPr>
        <w:t>परन्तु तू अपने मार्ग पर अन्त तक चलता जा; क्योंकि तू विश्राम करेगा, और दिनों के अन्त में अपने ठहराए हुए हिस्से में खड़ा होगा। दानिय्येल 12:13.</w:t>
      </w:r>
    </w:p>
    <w:p>
      <w:pPr>
        <w:pStyle w:val="ArticleBody"/>
        <w:jc w:val="left"/>
      </w:pPr>
      <w:r>
        <w:rPr>
          <w:rFonts w:ascii="Nirmala UI" w:hAnsi="Nirmala UI" w:eastAsia="Nirmala UI" w:cs="Nirmala UI"/>
        </w:rPr>
        <w:t>दानिय्येल की पुस्तक को दानिय्येल की भविष्यवाणी के दिनों के अंत में अपने भाग में ठहरना था।</w:t>
      </w:r>
    </w:p>
    <w:p>
      <w:pPr>
        <w:pStyle w:val="ArticleScripture"/>
        <w:jc w:val="left"/>
      </w:pPr>
      <w:r>
        <w:rPr>
          <w:rFonts w:ascii="Nirmala UI" w:hAnsi="Nirmala UI" w:eastAsia="Nirmala UI" w:cs="Nirmala UI"/>
        </w:rPr>
        <w:t>"जब परमेश्वर किसी व्यक्ति को कोई विशेष कार्य करने को देता है, तो उसे दानिय्येल की तरह अपने ठहराए हुए भाग और स्थान पर दृढ़ खड़ा रहना चाहिए, परमेश्वर के आह्वान का उत्तर देने के लिए तैयार रहना चाहिए, और उसके उद्देश्य को पूरा करने के लिए तैयार रहना चाहिए।" Manuscript Releases, खंड 6, 108.</w:t>
      </w:r>
    </w:p>
    <w:p>
      <w:pPr>
        <w:pStyle w:val="ArticleBody"/>
        <w:jc w:val="left"/>
      </w:pPr>
      <w:r>
        <w:rPr>
          <w:rFonts w:ascii="Nirmala UI" w:hAnsi="Nirmala UI" w:eastAsia="Nirmala UI" w:cs="Nirmala UI"/>
        </w:rPr>
        <w:t>अन्त के समय 1798 में दानिय्येल अपने भाग में खड़ा था, जिसे तेरहवें पद में "दिनों के अन्त पर" के रूप में व्यक्त किया गया है। नबूकदनेस्सर के "सात काल" के निर्वासन का अन्त 1798 को चिन्हित करता है, क्योंकि उसका समापन "दिनों के अन्त" पर हुआ।</w:t>
      </w:r>
    </w:p>
    <w:p>
      <w:pPr>
        <w:pStyle w:val="ArticleScripture"/>
        <w:jc w:val="left"/>
      </w:pPr>
      <w:r>
        <w:rPr>
          <w:rFonts w:ascii="Nirmala UI" w:hAnsi="Nirmala UI" w:eastAsia="Nirmala UI" w:cs="Nirmala UI"/>
        </w:rPr>
        <w:t>और उन दिनों के अंत में मैं, नबूकदनेस्सर, ने अपनी आँखें स्वर्ग की ओर उठाईं, और मेरी समझ मुझे लौट आई; और मैंने परमप्रधान को धन्य कहा, और जो सदा जीवित है, जिसकी प्रभुता सनातन प्रभुता है और जिसका राज्य पीढ़ी से पीढ़ी तक बना रहता है, उसकी स्तुति की और उसे आदर दिया। और पृथ्वी के सब रहने वाले उसके आगे कुछ भी नहीं माने जाते; वह स्वर्ग की सेना में और पृथ्वी के रहने वालों के बीच अपनी इच्छा के अनुसार करता है; और कोई उसका हाथ रोक नहीं सकता, न उससे कह सकता है, तू क्या कर रहा है? उसी समय मेरी बुद्धि मुझे लौट आई; और मेरे राज्य की महिमा के लिए मेरा मान और तेज मुझे लौट आया; और मेरे मंत्रियों और मेरे सरदारों ने मेरी खोज की; और मैं अपने राज्य में फिर स्थापित किया गया, और मुझ पर अतिशय महिमा बढ़ाई गई। अब मैं, नबूकदनेस्सर, स्वर्ग के राजा की स्तुति और बड़ाई करता हूँ और उसे आदर देता हूँ; उसके सब काम सत्य हैं और उसके मार्ग न्याय हैं; और जो घमंड से चलते हैं उन्हें वह नीचा कर सकता है। दानिय्येल 4:34-37।</w:t>
      </w:r>
    </w:p>
    <w:p>
      <w:pPr>
        <w:pStyle w:val="ArticleBody"/>
        <w:jc w:val="left"/>
      </w:pPr>
      <w:r>
        <w:rPr>
          <w:rFonts w:ascii="Nirmala UI" w:hAnsi="Nirmala UI" w:eastAsia="Nirmala UI" w:cs="Nirmala UI"/>
        </w:rPr>
        <w:t>"दिनों का अंत" वाक्यांश 1798 में अंत के समय का प्रतिनिधित्व करता है। तब नबूकदनेस्सर अपने राज्य में स्थापित कर दिया गया, जिसका संबंध अब मूर्तिपूजा और पोपवाद के पशुओं के इतिहास से नहीं रहा था। उस समय नबूकदनेस्सर एक पूर्णतः परिवर्तित मनुष्य का प्रतिनिधित्व करता था, और ऐसा करते हुए वह बाइबल की भविष्यवाणी के पृथ्वी के पशु का प्रतिनिधित्व करता था, जिसने 1798 में राज्य करना शुरू किया, और वह मेम्ने के समान आरंभ हुआ, हालाँकि वह अंततः अजगर की तरह बोलने के लिए नियत था। वह पृथ्वी के उस पशु का प्रतिनिधित्व करता है जो यशायाह के तेईसवें अध्याय की पूर्ति में सत्तर प्रतीकात्मक वर्षों तक राज्य करेगा, ठीक वैसे ही जैसे उसके शाब्दिक राज्य ने सत्तर शाब्दिक वर्षों तक राज्य किया। प्रतीकवाद "एयर-टाइट" है।</w:t>
      </w:r>
    </w:p>
    <w:p>
      <w:pPr>
        <w:pStyle w:val="ArticleBody"/>
        <w:jc w:val="left"/>
      </w:pPr>
      <w:r>
        <w:rPr>
          <w:rFonts w:ascii="Nirmala UI" w:hAnsi="Nirmala UI" w:eastAsia="Nirmala UI" w:cs="Nirmala UI"/>
        </w:rPr>
        <w:t>नबूकदनेस्सर प्रकाशितवाक्य के बारह और तेरह अध्यायों में प्रस्तुत तीन शक्तियों के बीच एक भविष्यद्वाणी-संबंध का प्रतिनिधित्व करता है। वहाँ उनकी पहचान अजगर, समुद्र का पशु और पृथ्वी का पशु के रूप में कराई गई है। प्रकाशितवाक्य के सोलहवें अध्याय में उन्हें वही तीन शक्तियाँ बताया गया है जो संसार को हर-मगिदोन तक ले जाती हैं। नबूकदनेस्सर के ‘सात काल’ उन तीनों पशुओं को आपस में जोड़ते हैं, क्योंकि शाब्दिक बाबुल आत्मिक बाबुल का उदाहरण है, और वही भविष्यद्वाणी की रेखा जो दानिय्येल की पुस्तक में है, प्रकाशितवाक्य की पुस्तक में आगे उठाई जाती है, क्योंकि ये दोनों पुस्तकें एक-दूसरे को पूर्णता तक पहुँचाती हैं।</w:t>
      </w:r>
    </w:p>
    <w:p>
      <w:pPr>
        <w:pStyle w:val="ArticleBody"/>
        <w:jc w:val="left"/>
      </w:pPr>
      <w:r>
        <w:rPr>
          <w:rFonts w:ascii="Nirmala UI" w:hAnsi="Nirmala UI" w:eastAsia="Nirmala UI" w:cs="Nirmala UI"/>
        </w:rPr>
        <w:t>नबूकदनेस्सर 1798 को ड्रैगन, पशु और झूठे भविष्यवक्ता के बीच एक भविष्यसूचक कड़ी के रूप में प्रस्तुत करता है। 1798 "अंत का समय" था प्रथम स्वर्गदूत के संदेश और मिलराइट इतिहास के लिए। विलियम मिलर ने मूर्तिपूजा के ड्रैगन और कैथोलिकवाद के पशु की अपनी पहचान के आधार पर अपनी पूरी भविष्यसूचक संरचना स्थापित की, पर उन्होंने संयुक्त राज्य को पृथ्वी का पशु और झूठा भविष्यवक्ता नहीं माना। वह 1798 में "अंत के समय" से पहले का इतिहास देख सकता था, लेकिन आगे का भविष्य अभी भी आने वाला था। 1989 में "अंत के समय" पर, तब इन तीनों शक्तियों को पहचाना जाएगा।</w:t>
      </w:r>
    </w:p>
    <w:p>
      <w:pPr>
        <w:pStyle w:val="ArticleBody"/>
        <w:jc w:val="left"/>
      </w:pPr>
      <w:r>
        <w:rPr>
          <w:rFonts w:ascii="Nirmala UI" w:hAnsi="Nirmala UI" w:eastAsia="Nirmala UI" w:cs="Nirmala UI"/>
        </w:rPr>
        <w:t>1798 में अजगर और पशु की भविष्यसूचक पहचान की मुहर का खुलना, अध्याय सात, आठ और नौ में वर्णित ऊलाई नदी द्वारा दर्शाया गया है। 1989 में अजगर, पशु और झूठे भविष्यद्वक्ता की भविष्यसूचक पहचान की मुहर का खुलना, अध्याय दस, ग्यारह और बारह में वर्णित हिद्देकेल नदी द्वारा दर्शाया गया है। नबूकदनेस्सर 1798 में आए पहले स्वर्गदूत के आंदोलन का प्रतिनिधित्व करता है, और वह बेलशस्सर का प्रतिरूप है, जो 1989 में आए तीसरे स्वर्गदूत के आंदोलन का प्रतिनिधित्व करता है। इसी कारण, अध्याय चार में नबूकदनेस्सर का दूसरा स्वप्न, पहले स्वर्गदूत के संदेश का प्रतिनिधित्व करता है।</w:t>
      </w:r>
    </w:p>
    <w:p>
      <w:pPr>
        <w:pStyle w:val="ArticleBody"/>
        <w:jc w:val="left"/>
      </w:pPr>
      <w:r>
        <w:rPr>
          <w:rFonts w:ascii="Nirmala UI" w:hAnsi="Nirmala UI" w:eastAsia="Nirmala UI" w:cs="Nirmala UI"/>
        </w:rPr>
        <w:t>नबूकदनेस्सर के "सात समय" 1798 में "अंत के समय" पर समाप्त हुए, जब आगामी न्याय की चेतावनी के संदेश का आगमन हुआ। "दिनों के अंत" पर, वह एक परिवर्तित व्यक्ति है, और इस प्रकार वह पृथ्वी के पशु के रिपब्लिकन सींग का प्रतिनिधित्व करता है, जब वह मेम्ने के समान था। वह साथ ही पृथ्वी के पशु के फिलाडेल्फियाई प्रोटेस्टेंट सींग का भी प्रतिनिधित्व करता है।</w:t>
      </w:r>
    </w:p>
    <w:p>
      <w:pPr>
        <w:pStyle w:val="ArticleBody"/>
        <w:jc w:val="left"/>
      </w:pPr>
      <w:r>
        <w:rPr>
          <w:rFonts w:ascii="Nirmala UI" w:hAnsi="Nirmala UI" w:eastAsia="Nirmala UI" w:cs="Nirmala UI"/>
        </w:rPr>
        <w:t>बाबुल के प्रथम राजा के रूप में, वह बाबुल के अंतिम राजा बेलशस्सर का प्रतिरूप है। उसका न्याय निम्रोद के न्याय द्वारा प्रतिरूपित था, और बदले में वह बेलशस्सर के न्याय का प्रतिरूप बना। उसका न्याय 22 अक्टूबर, 1844 को अन्वेषणात्मक न्याय के उद्घाटन का प्रतिनिधित्व करता था।</w:t>
      </w:r>
    </w:p>
    <w:p>
      <w:pPr>
        <w:pStyle w:val="ArticleScripture"/>
        <w:jc w:val="left"/>
      </w:pPr>
      <w:r>
        <w:rPr>
          <w:rFonts w:ascii="Nirmala UI" w:hAnsi="Nirmala UI" w:eastAsia="Nirmala UI" w:cs="Nirmala UI"/>
        </w:rPr>
        <w:t>राजा नबूकदनेस्सर की ओर से पृथ्वी पर रहने वाले सब लोगों, जातियों और भाषाओं को: तुम पर शान्ति बहुतायत से हो। मुझे यह अच्छा लगा कि परमप्रधान परमेश्वर ने जो चिन्ह और अद्भुत कार्य मुझ पर किए हैं, उन्हें प्रकट करूँ। उसके चिन्ह क्या ही बड़े हैं! और उसके अद्भुत कार्य क्या ही सामर्थी हैं! उसका राज्य सदा का राज्य है, और उसका प्रभुत्व पीढ़ी से पीढ़ी तक रहता है। मैं नबूकदनेस्सर अपने घर में सुख से था और अपने महल में फल-फूल रहा था; मैंने एक स्वप्न देखा जिससे मैं डर गया, और मेरे पलंग पर पड़े हुए विचार और मेरे सिर के दर्शनों ने मुझे व्याकुल कर दिया। दानिय्येल 4:1-5.</w:t>
      </w:r>
    </w:p>
    <w:p>
      <w:pPr>
        <w:pStyle w:val="ArticleBody"/>
        <w:jc w:val="left"/>
      </w:pPr>
      <w:r>
        <w:rPr>
          <w:rFonts w:ascii="Nirmala UI" w:hAnsi="Nirmala UI" w:eastAsia="Nirmala UI" w:cs="Nirmala UI"/>
        </w:rPr>
        <w:t>उस स्वप्न से नबूकदनेस्सर भयभीत हो गया, और उस स्वप्न का प्रतीकवाद प्रथम स्वर्गदूत के अनन्त सुसमाचार का प्रतिनिधित्व करता है, जो मनुष्यों को 'परमेश्वर से डरो' की आज्ञा देता है।</w:t>
      </w:r>
    </w:p>
    <w:p>
      <w:pPr>
        <w:pStyle w:val="ArticleScripture"/>
        <w:jc w:val="left"/>
      </w:pPr>
      <w:r>
        <w:rPr>
          <w:rFonts w:ascii="Nirmala UI" w:hAnsi="Nirmala UI" w:eastAsia="Nirmala UI" w:cs="Nirmala UI"/>
        </w:rPr>
        <w:t>और मैंने एक और स्वर्गदूत को आकाश के मध्य में उड़ते हुए देखा, जिसके पास पृथ्वी पर रहने वालों और हर जाति, कुल, भाषा और लोगों को सुनाने के लिए अनन्त सुसमाचार था; वह ऊँचे स्वर से कहता था, परमेश्वर का भय मानो, और उसे महिमा दो; क्योंकि उसके न्याय की घड़ी आ गई है: और उसकी उपासना करो, जिसने आकाश और पृथ्वी और समुद्र और जल के सोते बनाए। प्रकाशितवाक्य 14:6, 7.</w:t>
      </w:r>
    </w:p>
    <w:p>
      <w:pPr>
        <w:pStyle w:val="ArticleBody"/>
        <w:jc w:val="left"/>
      </w:pPr>
      <w:r>
        <w:rPr>
          <w:rFonts w:ascii="Nirmala UI" w:hAnsi="Nirmala UI" w:eastAsia="Nirmala UI" w:cs="Nirmala UI"/>
        </w:rPr>
        <w:t>अनन्त सुसमाचार एक तीन चरणों वाला संदेश है; पहला चरण, जैसा कि पहले स्वर्गदूत में दर्शाया गया है, परमेश्वर का भय मानना है; दूसरा चरण उसे महिमा देना है; और तीसरा उसके न्याय की घड़ी द्वारा दर्शाया गया है। "महिमा" चरित्र का प्रतिनिधित्व करती है, और निम्रोद के विद्रोह की कथा में दूसरा "आओ" वहीं है जहाँ नगर और मीनार के चरित्र की जांच-पड़ताल की गई। वह एक जांच-पड़ताल का न्याय था। कलीसिया और राज्य का संयोजन पशु की प्रतिमा है, और निम्रोद का दूसरा चरण पशु की प्रतिमा को प्रकट करने में था; परन्तु अनन्त सुसमाचार का दूसरा चरण निम्रोद के नहीं, बल्कि परमेश्वर के चरित्र का महिमामंडन उत्पन्न करता है।</w:t>
      </w:r>
    </w:p>
    <w:p>
      <w:pPr>
        <w:pStyle w:val="ArticleBody"/>
        <w:jc w:val="left"/>
      </w:pPr>
      <w:r>
        <w:rPr>
          <w:rFonts w:ascii="Nirmala UI" w:hAnsi="Nirmala UI" w:eastAsia="Nirmala UI" w:cs="Nirmala UI"/>
        </w:rPr>
        <w:t>नबूकदनेस्सर का भय पहली परीक्षा का प्रतीक है, उसी प्रकार जैसे दानिय्येल का बाबुल का आहार न खाने का चुनाव था, क्योंकि दानिय्येल परमेश्वर का भय मानता था। पहला स्वर्गदूत इतिहास में 1798 में आया, और तत्पश्चात 11 अगस्त, 1840 को उसे सामर्थित किया गया। नबूकदनेस्सर का स्वप्न यह निश्चित करता है कि पहला संदेश अंत के समय 1798 में आया।</w:t>
      </w:r>
    </w:p>
    <w:p>
      <w:pPr>
        <w:pStyle w:val="ArticleScripture"/>
        <w:jc w:val="left"/>
      </w:pPr>
      <w:r>
        <w:rPr>
          <w:rFonts w:ascii="Nirmala UI" w:hAnsi="Nirmala UI" w:eastAsia="Nirmala UI" w:cs="Nirmala UI"/>
        </w:rPr>
        <w:t>मैंने एक स्वप्न देखा जिससे मैं डर गया, और बिस्तर पर पड़े हुए मेरे मन के विचार और मेरे सिर के दर्शन ने मुझे व्याकुल कर दिया। इस कारण मैंने आज्ञा दी कि बाबेल के सब ज्ञानी पुरुष मेरे सामने लाए जाएँ, ताकि वे उस स्वप्न का अर्थ मुझे बता दें। तब जादूगर, ज्योतिषी, कसदी और शकुन-वाचक आए; और मैंने उनके सामने वह स्वप्न कहा, परन्तु वे उसका अर्थ मुझे न बता सके। परन्तु अंत में दानिय्येल मेरे सामने आया, जिसका नाम मेरे देवता के नाम पर बेल्तशस्सर रखा गया था, और जिसमें पवित्र देवताओं की आत्मा है; और उसके सामने मैंने स्वप्न यों कहकर सुनाया, हे बेल्तशस्सर, जादूगरों के प्रधान, क्योंकि मैं जानता हूँ कि पवित्र देवताओं की आत्मा तुझ में है, और कोई भेद तुझे कठिन नहीं जान पड़ता, इसलिए तू मेरे स्वप्न के दर्शन और उसका अर्थ बता। दानिय्येल 4:5-9.</w:t>
      </w:r>
    </w:p>
    <w:p>
      <w:pPr>
        <w:pStyle w:val="ArticleBody"/>
        <w:jc w:val="left"/>
      </w:pPr>
      <w:r>
        <w:rPr>
          <w:rFonts w:ascii="Nirmala UI" w:hAnsi="Nirmala UI" w:eastAsia="Nirmala UI" w:cs="Nirmala UI"/>
        </w:rPr>
        <w:t>1798 में, अंत के समय, पहले संदेश का आगमन—जिसका प्रतीक नबूकदनेस्सर का भय है—उस समय को चिह्नित करता है जब दानिय्येल की पुस्तक की मुहर खोली जानी थी.</w:t>
      </w:r>
    </w:p>
    <w:p>
      <w:pPr>
        <w:pStyle w:val="ArticleScripture"/>
        <w:jc w:val="left"/>
      </w:pPr>
      <w:r>
        <w:rPr>
          <w:rFonts w:ascii="Nirmala UI" w:hAnsi="Nirmala UI" w:eastAsia="Nirmala UI" w:cs="Nirmala UI"/>
        </w:rPr>
        <w:t>परन्तु हे दानिय्येल, तू इन वचनों को बन्द कर दे, और इस पुस्तक को मुहरबन्द कर दे, अन्त के समय तक; बहुत से इधर-उधर दौड़ेंगे, और ज्ञान बढ़ेगा। ... और उसने कहा, हे दानिय्येल, तू अपने मार्ग पर चला जा; क्योंकि ये वचन अन्त के समय तक बन्द और मुहरबन्द हैं। बहुत से शुद्ध किए जाएंगे, उजले किए जाएंगे, और परखे जाएंगे; परन्तु दुष्ट दुष्टता ही करेंगे, और दुष्टों में से कोई समझ न पाएगा; परन्तु बुद्धिमान समझेंगे। दानिय्येल 12:4, 9, 10.</w:t>
      </w:r>
    </w:p>
    <w:p>
      <w:pPr>
        <w:pStyle w:val="ArticleBody"/>
        <w:jc w:val="left"/>
      </w:pPr>
      <w:r>
        <w:rPr>
          <w:rFonts w:ascii="Nirmala UI" w:hAnsi="Nirmala UI" w:eastAsia="Nirmala UI" w:cs="Nirmala UI"/>
        </w:rPr>
        <w:t>जब 'अंत के समय' दानियेल की पुस्तक की मुहरें खोली गईं, तब लोगों को बुलाया गया कि वे आकर ज्ञान में हुई वृद्धि की जांच करें, और उस बुलाहट के परिणामस्वरूप अंततः उपासकों के दो वर्ग बने। एक वर्ग समझ न सका और दूसरा वर्ग समझ गया। बाबुल के ज्ञानी जन, जिन्हें 'जादूगर, ज्योतिषी, कल्दी और शकुन-वक्ता' के रूप में दर्शाया गया है, समझ न सके, परन्तु दानियेल समझ गया। बाबुल के 'ज्ञानी जन' समझ न सके, और इसलिए वे दुष्टों का प्रतिनिधित्व करते हैं। दानियेल ने बुद्धिमानों का प्रतिनिधित्व किया।</w:t>
      </w:r>
    </w:p>
    <w:p>
      <w:pPr>
        <w:pStyle w:val="ArticleBody"/>
        <w:jc w:val="left"/>
      </w:pPr>
      <w:r>
        <w:rPr>
          <w:rFonts w:ascii="Nirmala UI" w:hAnsi="Nirmala UI" w:eastAsia="Nirmala UI" w:cs="Nirmala UI"/>
        </w:rPr>
        <w:t>हम अगले लेख में दानिय्येल के चौथे अध्याय को जारी रखेंगे।</w:t>
      </w:r>
    </w:p>
    <w:p>
      <w:pPr>
        <w:pStyle w:val="ArticleScripture"/>
        <w:jc w:val="left"/>
      </w:pPr>
      <w:r>
        <w:rPr>
          <w:rFonts w:ascii="Nirmala UI" w:hAnsi="Nirmala UI" w:eastAsia="Nirmala UI" w:cs="Nirmala UI"/>
        </w:rPr>
        <w:t>"जो लोग परमेश्वर के कार्य के प्रति निष्ठावान नहीं हैं, उनमें सिद्धांतों की कमी होती है; उनकी प्रेरणाएँ ऐसी प्रकृति की नहीं होतीं कि वे हर परिस्थिति में सही को चुनें। परमेश्वर के सेवकों को हर समय यह अनुभव होना चाहिए कि वे अपने नियोक्ता की निगाह में हैं। जिसने बेल्शज्जर के अपवित्र भोज पर नज़र रखी, वही हमारी सभी संस्थाओं में, व्यापारी के लेखा-कक्ष में, निजी कार्यशाला में उपस्थित है; और वह रक्तहीन हाथ आपकी उपेक्षा को उतनी ही निश्चितता से लिख रहा है, जितनी निश्चितता से उसने उस ईशनिंदक राजा का भयानक दंडादेश लिखा था। बेल्शज्जर का दंडादेश अग्नि के अक्षरों में लिखा गया था, 'तू तराजू में तौला गया, और तुझ में कमी पाई गई'; और यदि आप अपने परमेश्वर-प्रदत्त दायित्वों को पूरा करने में असफल होते हैं, तो आपका दंडादेश भी वही होगा।" युवाओं के लिए संदेश,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छब्बीस</dc:title>
  <dc:subject>नबूकदनेस्सर के सात काल: एक भविष्यसूचक ताना-बाना जो पैगनवाद, पोपवाद और संयुक्त राज्य अमेरिका का अनावरण करता है</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