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दानियेल की पुस्तक - संख्या तीस</w:t>
      </w:r>
    </w:p>
    <w:p>
      <w:pPr>
        <w:pStyle w:val="ArticleSubtitle"/>
        <w:jc w:val="left"/>
      </w:pPr>
      <w:r>
        <w:rPr>
          <w:rFonts w:ascii="Nirmala UI" w:hAnsi="Nirmala UI" w:eastAsia="Nirmala UI" w:cs="Nirmala UI"/>
        </w:rPr>
        <w:t>भय की घड़ी</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2023-12-25</w:t>
      </w:r>
    </w:p>
    <w:p>
      <w:pPr>
        <w:pStyle w:val="ArticleBody"/>
        <w:jc w:val="left"/>
      </w:pPr>
      <w:r>
        <w:rPr>
          <w:rFonts w:ascii="Nirmala UI" w:hAnsi="Nirmala UI" w:eastAsia="Nirmala UI" w:cs="Nirmala UI"/>
        </w:rPr>
        <w:t>रहस्यमय लिखावट के प्रति बेलशज्जर का भय न केवल उसकी मृत्यु और बाइबल की भविष्यवाणी के छठे राज्य के अंत की ओर संकेत करता है, बल्कि भविष्यवाणी के इतिहास में उस समय की ओर भी जब भय पृथ्वी के राजाओं को जकड़ लेता है। उनका भय इस्लाम की "पूर्वी पवन" से उत्पन्न होता है। उनका भय प्रसव-पीड़ा में स्त्री के समान है, इस प्रकार एक क्रमशः बढ़ती हुई पीड़ा की पहचान कराता है, जो और-और तेजी से आती जाती है। यह भय बेलशज्जर के भोज की "घड़ी" पर शुरू होता है, यद्यपि वह प्रारंभ में 11 सितंबर, 2001 को आ पहुँचा था। तब से आगे हवाएं उन चार स्वर्गदूतों के हाथों से फिसलने लगती हैं, जो उन्हें एक लाख चवालीस हजार की मुहरबंदी के समय थामे हुए हैं। यहेजकेल द्वारा पहचाना गया टायरस के लिए विलाप, भविष्यसूचक प्रश्न पूछकर टायरस को परिभाषित करता है, "कौन सा नगर टायरस के समान है, जो समुद्र के बीचोंबीच विध्वस्त किए गए के समान है?"</w:t>
      </w:r>
    </w:p>
    <w:p>
      <w:pPr>
        <w:pStyle w:val="ArticleScripture"/>
        <w:jc w:val="left"/>
      </w:pPr>
      <w:r>
        <w:rPr>
          <w:rFonts w:ascii="Nirmala UI" w:hAnsi="Nirmala UI" w:eastAsia="Nirmala UI" w:cs="Nirmala UI"/>
        </w:rPr>
        <w:t>तरशीश के जहाज़ तेरे बाज़ार में तेरी प्रशंसा करते थे; और तू समुद्रों के बीच भरी-पूरी हुई, और अत्यन्त गौरवशाली बनाई गई थी। तेरे पतवार चलाने वालों ने तुझे बड़े जल में पहुँचा दिया; परन्तु पूर्वी पवन ने समुद्रों के मध्य तुझे तोड़ डाला। तेरी संपत्ति, और तेरी मंडियाँ, तेरा माल, तेरे नाविक और तेरे कर्णधार, तेरी दरारें भरने वाले, और तेरे माल का कारोबार करने वाले, और तेरे सब योद्धा जो तेरे भीतर हैं, और तेरे बीच का सारा दल जो तेरे मध्य में है—तेरे विनाश के दिन समुद्रों के मध्य गिर पड़ेंगे। तेरे कर्णधारों की चिल्लाहट की ध्वनि से उपनगर काँप उठेंगे। और जो-जो पतवार थामते हैं, वे सब नाविक, और समुद्र के सब कर्णधार, अपने जहाज़ों से उतर आएँगे; वे भूमि पर खड़े होंगे; और तेरे विरुद्ध अपनी वाणी सुनाएँगे, और बड़े कड़ुवे स्वर से रोएँगे, और अपने सिरों पर धूल उड़ाएँगे, राख में लोटेंगे; और तेरे कारण अपने सिर बिलकुल मूँड़ लेंगे, और टाट बाँधेंगे, और वे तेरे लिये हृदय की कड़वाहट के साथ और कटु विलाप से रोएँगे। और विलाप करते-करते वे तेरे लिये शोकगीत उठाएँगे, और तेरे विषय में विलाप करके कहेंगे, समुद्र के बीच नाश हुई टायरस के समान कौन-सा नगर है? जब तेरा माल समुद्रों से निकलता था, तब तूने बहुत लोगों को तृप्त किया; तूने पृथ्वी के राजाओं को अपने विपुल धन और अपने व्यापार से धनवान किया। जब तू जल की गहराइयों में समुद्रों से टूट जाएगी, तब तेरा माल और तेरे बीच का सारा दल बीच समुद्र में गिर पड़ेगा। सब द्वीपों के निवासी तुझ पर चकित होंगे; उनके राजा अत्यन्त भयभीत होंगे, उनके मुख व्याकुल हो उठेंगे। जातियों के बीच के व्यापारी तुझ पर सी-सी करेंगे; तू भय का विषय बन जाएगी, और फिर कभी न होगी। यहेजकेल 27:25-36.</w:t>
      </w:r>
    </w:p>
    <w:p>
      <w:pPr>
        <w:pStyle w:val="ArticleBody"/>
        <w:jc w:val="left"/>
      </w:pPr>
      <w:r>
        <w:rPr>
          <w:rFonts w:ascii="Nirmala UI" w:hAnsi="Nirmala UI" w:eastAsia="Nirmala UI" w:cs="Nirmala UI"/>
        </w:rPr>
        <w:t>टायरस वह नगर, या राज्य है, जिसके लिए पृथ्वी के व्यापारी कटु विलाप करते हैं, और फिर पूछते हैं, "टायरस के समान कौन सा नगर है?" वे ऐसा उस "समय" में करते हैं, जब वह नगर समुद्र में टूटकर नाश हो जाता है। प्रकाशितवाक्य के अठारहवें अध्याय में, टायरस की वेश्या—जो रोम की वेश्या है—जिसने पृथ्वी के राजाओं के साथ व्यभिचार किया है और जिसे उस महान नगर के रूप में पहचाना गया है जिसका न्याय एक ही घंटे में, और एक ही दिन में आता है। वही वह नगर है जो विलाप करते राजाओं और व्यापारियों के मुख से यह भविष्यसूचक प्रश्न उठवाता है।</w:t>
      </w:r>
    </w:p>
    <w:p>
      <w:pPr>
        <w:pStyle w:val="ArticleScripture"/>
        <w:jc w:val="left"/>
      </w:pPr>
      <w:r>
        <w:rPr>
          <w:rFonts w:ascii="Nirmala UI" w:hAnsi="Nirmala UI" w:eastAsia="Nirmala UI" w:cs="Nirmala UI"/>
        </w:rPr>
        <w:t>इस कारण उसके ऊपर एक ही दिन में उसकी विपत्तियाँ आएँगी—मृत्यु, शोक और अकाल; और वह पूर्णतः आग से भस्म कर दी जाएगी, क्योंकि जो उसका न्याय करता है वह प्रभु परमेश्वर शक्तिशाली है। पृथ्वी के राजा, जिन्होंने उसके साथ व्यभिचार किया और उसके साथ विलासिता से रहे, जब वे उसके जलने का धुआँ देखेंगे, तो उसके लिये विलाप करेंगे और शोक मनाएँगे—उसकी यातना के भय से दूर खड़े होकर कहते हुए, "हाय, हाय, वह महान नगर बाबुल, वह पराक्रमी नगर! क्योंकि एक ही घड़ी में तेरा न्याय आ पहुँचा।" और पृथ्वी के व्यापारी उसके लिये रोएँगे और शोक करेंगे, क्योंकि अब कोई उनके माल को नहीं खरीदता: सोने, और चाँदी, और बहुमूल्य रत्नों, और मोतियों, और महीन मलमल, और बैंगनी, और रेशम, और किरमिज़ी का माल; और थायिन लकड़ी की सारी वस्तुएँ; और हाथीदाँत के सब प्रकार के पात्र; और अति बहुमूल्य लकड़ी के, और पीतल के, और लोहे के, और संगमरमर के सब प्रकार के पात्र; और दालचीनी, और सुगंधियाँ, और मरहम, और लोबान, और दाखमदिरा, और तेल, और उत्तम मैदा, और गेहूँ, और पशु, और भेड़ें, और घोड़े, और रथ, और दास, और मनुष्यों की आत्माएँ। और वे फल, जिनकी तेरी आत्मा लालसा करती थी, तुझसे दूर हो गए हैं; और जो कुछ स्वादिष्ट और मनोहर था, वह सब तुझसे चला गया है, और तू उन्हें फिर कभी नहीं पाएगी। इन वस्तुओं के व्यापारी, जो उससे धनी बने थे, उसकी यातना के भय से दूर खड़े होकर रोते और मातम करते हुए कहेंगे, "हाय, हाय, वह महान नगर, जो महीन मलमल और बैंगनी और किरमिज़ी वस्त्र पहने हुए था, और सोने तथा बहुमूल्य रत्नों और मोतियों से सजा हुआ था! क्योंकि एक ही घड़ी में इतनी बड़ी दौलत नष्ट हो गई।" और हर जहाज़ का कप्तान, और जहाजों में जितने सब दल के लोग हैं, और नाविक, और जितने समुद्र के द्वारा व्यापार करते हैं, सब दूर खड़े रहे, और जब उन्होंने उसके जलने का धुआँ देखा तो पुकार उठे, "इस महान नगर के समान कौन सा नगर है!" और उन्होंने अपने सिरों पर धूल डाली और रोते-पीटते हुए पुकारकर कहा, "हाय, हाय, वह महान नगर, जिसकी ऐश्वर्य के कारण समुद्र में जहाज़ रखने वाले सब लोग धनी बन गए थे! क्योंकि एक ही घड़ी में वह उजाड़ कर दी गई।" प्रकाशितवाक्य 18:8-19.</w:t>
      </w:r>
    </w:p>
    <w:p>
      <w:pPr>
        <w:pStyle w:val="ArticleBody"/>
        <w:jc w:val="left"/>
      </w:pPr>
      <w:r>
        <w:rPr>
          <w:rFonts w:ascii="Nirmala UI" w:hAnsi="Nirmala UI" w:eastAsia="Nirmala UI" w:cs="Nirmala UI"/>
        </w:rPr>
        <w:t>यीशु मसीह के प्रकटीकरण की मुहर खुलने में आधी रात की पुकार का संदेश शामिल है। वह संदेश यहेजकेल अध्याय सैंतीस की दूसरी भविष्यवाणी है, जो उन मृत सूखी हड्डियों को, जो साढ़े तीन दिन तक सड़कों पर पड़ी रहीं, जीवित कर एक पराक्रमी सेना बना देता है। वही संदेश यह सत्य भी समाहित करता है कि रविवार पालन के प्रवर्तन के कारण संयुक्त राज्य पर कार्यकारी न्याय लाने के लिए प्रभु जिस साधन का उपयोग करता है, वह इस्लाम है। वह न्याय महाभूकंप की "घड़ी" में आता है, जो वही "घड़ी" है जब बेलशस्सर की दीवार पर वह लिखावट प्रकट हुई थी। उस लिखावट ने वह भय उत्पन्न किया, जिसे इस प्रकार दर्शाया गया है कि जब इस्लाम की "पूर्वी हवा"—जो दक्षिण की उपेक्षित निचली "दीवार" के रास्ते चुपके से बेलशस्सर के राज्य में घुस आई है—पृथ्वी की आर्थिक व्यवस्था को ध्वस्त कर देती है, तब वह भय सब राजाओं और व्यापारियों को जकड़ लेता है।</w:t>
      </w:r>
    </w:p>
    <w:p>
      <w:pPr>
        <w:pStyle w:val="ArticleBody"/>
        <w:jc w:val="left"/>
      </w:pPr>
      <w:r>
        <w:rPr>
          <w:rFonts w:ascii="Nirmala UI" w:hAnsi="Nirmala UI" w:eastAsia="Nirmala UI" w:cs="Nirmala UI"/>
        </w:rPr>
        <w:t>वह 'नगर' या राज्य जिसके लिए राजा और व्यापारी विलाप करते हैं और पूछते हैं, 'इस महान नगर के समान कौन सा नगर है?' वही टायर की व्यभिचारिणी का राज्य है, जो तब अपने गीत गा रही होती है और उन्हीं राजाओं के साथ व्यभिचार कर रही होती है। सभी भविष्यद्वक्ता संसार के अंत के बारे में बोलते हैं और वे एक-दूसरे से सहमत हैं; अतः यहेजकेल के व्यापारी वही व्यापारी हैं जो प्रकाशितवाक्य अध्याय अठारह में हैं। प्रकाशितवाक्य अध्याय अठारह में वे तीन बार 'हाय, हाय' कहकर विलाप करते हैं, जब महान नगर और पृथ्वी के वित्तीय ढांचे को धराशायी कर दिया जाता है। इस खंड में 'हाय' के रूप में अनूदित यूनानी शब्द वही शब्द है जो प्रकाशितवाक्य अध्याय आठ और पद तेरह में तीन बार अनूदित हुआ है, जहाँ उसे एक भिन्न अंग्रेजी शब्द से अनुवादित किया गया है।</w:t>
      </w:r>
    </w:p>
    <w:p>
      <w:pPr>
        <w:pStyle w:val="ArticleScripture"/>
        <w:jc w:val="left"/>
      </w:pPr>
      <w:r>
        <w:rPr>
          <w:rFonts w:ascii="Nirmala UI" w:hAnsi="Nirmala UI" w:eastAsia="Nirmala UI" w:cs="Nirmala UI"/>
        </w:rPr>
        <w:t>और मैंने देखा और सुना कि एक स्वर्गदूत आकाशमंडल के बीचोबीच उड़ता हुआ बड़े स्वर से कहता था, ‘हाय, हाय, हाय, पृथ्वी के निवासियों पर—शेष तीन स्वर्गदूतों की तुरहियों की ध्वनियों के कारण, जो अभी आनी बाकी हैं!’ प्रकाशितवाक्य 8:13.</w:t>
      </w:r>
    </w:p>
    <w:p>
      <w:pPr>
        <w:pStyle w:val="ArticleBody"/>
        <w:jc w:val="left"/>
      </w:pPr>
      <w:r>
        <w:rPr>
          <w:rFonts w:ascii="Nirmala UI" w:hAnsi="Nirmala UI" w:eastAsia="Nirmala UI" w:cs="Nirmala UI"/>
        </w:rPr>
        <w:t>राजा और व्यापारी संसार की अर्थव्यवस्था के विनाश पर "हाय, हाय" शब्दों के साथ विलाप कर रहे हैं, जिसका अर्थ है "विपत्ति, विपत्ति", और "विपत्ति" इस्लाम का एक प्रतीक है। जब दीवार पर लिखावट दिखाई देती है, तो बेलशज्जर और उसके सरदारों पर जो भय छा जाता है, वही भय तब उत्पन्न होता है जब पृथ्वी ग्रह की आर्थिक संरचना इस्लाम के निरंतर हमलों से नष्ट हो जाती है, जिसे परमेश्वर अपने दैवीय साधन के रूप में इस प्रकार प्रयोग करता है कि बाबेल की मदिरा पीने वालों—अर्थात रविवार के प्रवर्तन—पर अपना कार्यकारी न्याय लागू करे। यह सत्य यशायाह अध्याय तेईस में "टायर" की वेश्या के "भार" का विषय है।</w:t>
      </w:r>
    </w:p>
    <w:p>
      <w:pPr>
        <w:pStyle w:val="ArticleScripture"/>
        <w:jc w:val="left"/>
      </w:pPr>
      <w:r>
        <w:rPr>
          <w:rFonts w:ascii="Nirmala UI" w:hAnsi="Nirmala UI" w:eastAsia="Nirmala UI" w:cs="Nirmala UI"/>
        </w:rPr>
        <w:t>सोर का भार। हाय-हाय करो, हे तरशीश के जहाज़ो; क्योंकि वह उजाड़ दी गई है, न कोई घर रहा, न प्रवेश; यह बात उन्हें कित्तीम के देश से प्रगट हुई है। शांत रहो, हे द्वीप के निवासियो; तुम, जिन्हें समुद्र पार करने वाले सीदोन के व्यापारी समृद्ध करते थे। और बड़े जलों से—शिहोर का बीज, अर्थात नदी की फसल—उसकी आय है; और वह जातियों का बाज़ार है। लज्जित हो, हे सीदोन; क्योंकि समुद्र ने, हाँ, समुद्र के बल ने कहा है, मैं न पीड़ा सहती हूँ, न बालक जनती हूँ, न जवानों को पालती-पोसती हूँ, न कुमारियों का पालन करती हूँ। जैसे मिस्र के समाचार पर होता है, वैसे ही सोर के समाचार से वे बहुत व्याकुल होंगे। तरशीश को पार चले जाओ; हाय-हाय करो, हे द्वीप के निवासियो। क्या यह तुम्हारा आनन्दमय नगर है, जिसकी प्राचीनता प्राचीन दिनों से है? उसके अपने ही पाँव उसे परदेश में रहने के लिए दूर ले जाएँगे। यह परामर्श सोर के विरुद्ध, उस मुकुट देने वाले नगर के विरुद्ध—जिसके व्यापारी राजकुमार हैं और जिसके सौदागर पृथ्वी के मान्य जन हैं—किसने किया है? सेनाओं के प्रभु ने यह ठहराया है, ताकि सब शोभा के गर्व को कलंकित करे और पृथ्वी के सब माननीय जनों को तुच्छ ठहराए। हे तरशीश की बेटी, अपने देश में नदी के समान निकल जा; अब और बल नहीं रहा। उसने समुद्र पर अपना हाथ फैलाया, उसने राज्यों को हिला दिया; प्रभु ने व्यापारी नगर के विरुद्ध यह आज्ञा दी है कि उसके दृढ़ गढ़ नाश कर दिए जाएँ। और उसने कहा, अब तू और आनन्द न करेगी, हे उत्पीड़ित कुँवारी, सीदोन की बेटी; उठ, कित्तीम को पार चली जा; वहाँ भी तुझे विश्राम न मिलेगा। देख, कल्दियों का देश; ये लोग थे ही नहीं, जब तक असीरियों ने जंगल के रहनेवालों के लिए इसे स्थापित न किया; उन्होंने उसके गुम्मट खड़े किए, उसके महल उठाए; और उसने उसे उजाड़ कर दिया। हाय-हाय करो, हे तरशीश के जहाज़ो; क्योंकि तुम्हारा बल उजाड़ दिया गया है। और उस दिन ऐसा होगा कि सोर सत्तर वर्ष तक, एक राजा के दिनों के अनुसार, भुला दिया जाएगा; सत्तर वर्ष के अन्त में सोर वेश्या के समान गीत गाएगी। वीणा ले, नगर में घूम, हे भुला दी गई वेश्या; मधुर सुर छेड़, बहुत-से गीत गा, ताकि तेरा स्मरण हो। और सत्तर वर्ष के अन्त के बाद ऐसा होगा कि प्रभु सोर पर ध्यान देगा, और वह अपनी मजदूरी की ओर फिर जाएगी, और पृथ्वी के मुख पर सब राज्यों के साथ व्यभिचार करेगी। और उसका व्यापार और उसकी मजदूरी प्रभु के लिए पवित्र ठहरेगी; उसे न तो बटोरा जाएगा और न जमा किया जाएगा; क्योंकि उसका व्यापार उन लोगों के लिए होगा जो प्रभु के सामने रहते हैं, कि वे पर्याप्त खाएँ और टिकाऊ वस्त्र पहनें। यशायाह 23:1-18।</w:t>
      </w:r>
    </w:p>
    <w:p>
      <w:pPr>
        <w:pStyle w:val="ArticleBody"/>
        <w:jc w:val="left"/>
      </w:pPr>
      <w:r>
        <w:rPr>
          <w:rFonts w:ascii="Nirmala UI" w:hAnsi="Nirmala UI" w:eastAsia="Nirmala UI" w:cs="Nirmala UI"/>
        </w:rPr>
        <w:t>सत्तर वर्ष, जो "एक राजा के दिनों" के समान हैं, का प्रतिनिधित्व बाबेल का राज्य करता है, क्योंकि राजा ही राज्य होता है, और शाब्दिक बाबेल ने सत्तर वर्षों तक शासन किया। शाब्दिक बाबेल के वे सत्तर वर्ष उसी "घड़ी" समाप्त हुए, जब बेलशज्जर के भोज-भवन की दीवारों पर वह लिखावट प्रकट हुई। उसी रात वह उस शक्ति के द्वारा मार दिया गया, जो "दीवार" के आर-पार अनदेखी होकर आ गई, क्योंकि वह बाबेल की मदिरा पीते हुए दावत मना रहा था; उस समय नबूकदनेस्सर का वाद्यवृंद संगीत बजा रहा था, और टायर की वेश्या मधुर धुन गा रही थी, और धर्मत्यागी इस्राएल नाचे और झुके।</w:t>
      </w:r>
    </w:p>
    <w:p>
      <w:pPr>
        <w:pStyle w:val="ArticleBody"/>
        <w:jc w:val="left"/>
      </w:pPr>
      <w:r>
        <w:rPr>
          <w:rFonts w:ascii="Nirmala UI" w:hAnsi="Nirmala UI" w:eastAsia="Nirmala UI" w:cs="Nirmala UI"/>
        </w:rPr>
        <w:t>तब सब शामिल लोगों पर भय छा गया, क्योंकि परमेश्वर ने "सूर के विरुद्ध परामर्श ठहराया" था और "निश्चय" किया था "कि सब शोभा के अभिमान को मलिन करे, और पृथ्वी के सब प्रतिष्ठितों को तुच्छ ठहराए।" इसलिए परमेश्वर ने उस "घड़ी" के "महान भूकंप" से "राज्यों को हिला दिया", क्योंकि परमेश्वर ने "व्यापारी" राज्य के विरुद्ध "आज्ञा दी थी", "कि उसके दृढ़ गढ़ों को नाश करे।" बेलशस्सर के लिए भय की उस "घड़ी" में, राजा और व्यापारी दीवार पर लिखे अग्निमय शब्दों का अर्थ समझने की खोज में लग गए। बेलशस्सर की मृत्यु होने ही वाली है, पर उस समय वह अभी जीवित है। इसलिए उसने उन रहस्यमय शब्दों को समझना चाहा और बुद्धिमानों को पुरस्कार देने की पेशकश की, यदि वे उस लिखावट का अर्थ बता दें; पर ऐसा हो न सका, क्योंकि बाबुल के बुद्धिमान लोग बाइबल-अध्ययन की ऐसी पद्धति अपनाते थे जो सत्य की जाली नकल थी। वे रहस्यमय शब्द मानो एक मुहरबंद पुस्तक के दर्शन के समान थे।</w:t>
      </w:r>
    </w:p>
    <w:p>
      <w:pPr>
        <w:pStyle w:val="ArticleScripture"/>
        <w:jc w:val="left"/>
      </w:pPr>
      <w:r>
        <w:rPr>
          <w:rFonts w:ascii="Nirmala UI" w:hAnsi="Nirmala UI" w:eastAsia="Nirmala UI" w:cs="Nirmala UI"/>
        </w:rPr>
        <w:t>तब राजा के सब बुद्धिमान भीतर आए; पर वे उस लेख को पढ़ न सके, और न उसका अर्थ राजा को बता सके। तब राजा बेलशज्जर बहुत घबरा गया, उसका चेहरा बदल गया, और उसके प्रभुजन आश्चर्यचकित हो गए। अब रानी, राजा और उसके प्रभुजनों की बातों के कारण, भोज-गृह में आई; और रानी ने कहा, हे राजा, सदा जीवित रहो; आपके विचार आपको व्याकुल न करें, और आपका मुख न बदले। आपके राज्य में एक पुरुष है, जिसमें पवित्र देवताओं का आत्मा है; और आपके पिता के दिनों में उसमें ऐसा प्रकाश, समझ और बुद्धि पाई गई थी जो देवताओं की बुद्धि के समान है; जिसे राजा नबूकदनेस्सर, आपके पिता—हाँ, वही राजा, आपके पिता—ने जादूगरों, ज्योतिषियों, कल्दियों और शकुन बताने वालों का प्रधान बनाया था। क्योंकि उसी दानिय्येल में उत्तम आत्मा, ज्ञान और समझ, स्वप्नों का अर्थ बताने की सामर्थ्य, कठिन वचनों का अर्थ खोलने और संदेहों को सुलझाने की योग्यता पाई गई; उसी को राजा ने बेल्तशज्जर नाम दिया था। अब दानिय्येल को बुलाया जाए, और वह अर्थ बता देगा। तब दानिय्येल को राजा के सामने लाया गया। और राजा ने कहा, क्या तुम वही दानिय्येल हो जो यहूदा की बंधुवाई के पुत्रों में से हो, जिसे मेरे पिता राजा यहूदिया से यहाँ ले आए थे? मैंने तुम्हारे विषय में यह भी सुना है कि तुम में देवताओं का आत्मा है, और तुम में प्रकाश, समझ और उत्तम बुद्धि पाई जाती है। और अब बुद्धिमान और ज्योतिषी मेरे सामने लाए गए हैं कि वे इस लेख को पढ़ें और उसका अर्थ मुझे बताएं; पर वे इस बात का अर्थ बता नहीं सके। और मैंने तुम्हारे विषय में सुना है कि तुम अर्थ स्पष्ट कर सकते हो और संदेहों को सुलझा सकते हो। अब यदि तुम इस लेख को पढ़ सको और उसका अर्थ मुझे बता दो, तो तुम्हें किरमिजी वस्त्र पहनाए जाएंगे, तुम्हारे गले में सोने की जंजीर डाली जाएगी, और तुम राज्य में तीसरे शासक बनोगे। दानिय्येल 5:8-16.</w:t>
      </w:r>
    </w:p>
    <w:p>
      <w:pPr>
        <w:pStyle w:val="ArticleBody"/>
        <w:jc w:val="left"/>
      </w:pPr>
      <w:r>
        <w:rPr>
          <w:rFonts w:ascii="Nirmala UI" w:hAnsi="Nirmala UI" w:eastAsia="Nirmala UI" w:cs="Nirmala UI"/>
        </w:rPr>
        <w:t>महल में जो रानी थी, वह बेलशज्जर की पत्नी नहीं, बल्कि उसके दादा की रानी थी, और उसे मालूम था कि दीवार पर लिखे हुए शब्दों को कौन पढ़ सकता था। राज्य में एक कलीसिया थी (क्योंकि भविष्यसूचक अर्थ में स्त्री एक कलीसिया होती है), जो जानती थी कि परमेश्वर के रहस्यों को कौन समझ सकता था।</w:t>
      </w:r>
    </w:p>
    <w:p>
      <w:pPr>
        <w:pStyle w:val="ArticleScripture"/>
        <w:jc w:val="left"/>
      </w:pPr>
      <w:r>
        <w:rPr>
          <w:rFonts w:ascii="Nirmala UI" w:hAnsi="Nirmala UI" w:eastAsia="Nirmala UI" w:cs="Nirmala UI"/>
        </w:rPr>
        <w:t>"महल में एक स्त्री थी जो उन सब से अधिक बुद्धिमान थी—बेलशस्सर के दादा की रानी। इस संकट में उसने राजा से ऐसे शब्दों में बात की कि अंधकार में प्रकाश की एक किरण फैल गई। 'हे राजा, सदा जीवित रहो,' उसने कहा, 'तेरे विचार तुझे व्याकुल न करें, और तेरा मुखमंडल न बदले। तेरे राज्य में एक पुरुष है जिसमें पवित्र देवताओं की आत्मा है; और तेरे पिता के दिनों में उसमें ज्योति, समझ और बुद्धि—देवताओं की बुद्धि के समान—पाई जाती थी; जिसे राजा नबूकदनेस्सर, तेरे पिता—हाँ, राजा, मैं कहता हूँ, तेरे पिता—ने जादूगरों, ज्योतिषियों, कसदियों और शकुनविदों का प्रधान ठहराया था; ...अब दानियेल को बुलाया जाए, और वह व्याख्या बता देगा.'"</w:t>
      </w:r>
    </w:p>
    <w:p>
      <w:pPr>
        <w:pStyle w:val="ArticleScripture"/>
        <w:jc w:val="left"/>
      </w:pPr>
      <w:r>
        <w:rPr>
          <w:rFonts w:ascii="Nirmala UI" w:hAnsi="Nirmala UI" w:eastAsia="Nirmala UI" w:cs="Nirmala UI"/>
        </w:rPr>
        <w:t>'तब दानिय्येल को राजा के सामने लाया गया।' अपने आप को सँभालने और अपना अधिकार दिखाने का प्रयत्न करते हुए, बेलशज्जर ने कहा, 'क्या तू वही दानिय्येल है, जो यहूदा की बंधुआई के पुत्रों में से है, जिसे मेरे पिता, राजा, यहूदिया से ले आए थे? मैंने तेरे विषय में यह भी सुना है कि देवताओं की आत्मा तुझ में है, और कि प्रकाश, समझ और उत्कृष्ट बुद्धि तुझ में पाई जाती है.... अब यदि तू उस लेख को पढ़ सकता है, और उसका अर्थ मुझे बता दे, तो तू अरगवानी वस्त्र पहनेगा, और तेरे गले में सोने की जंजीर डाली जाएगी, और तू राज्य में तीसरा शासक होगा।'</w:t>
      </w:r>
    </w:p>
    <w:p>
      <w:pPr>
        <w:pStyle w:val="ArticleScripture"/>
        <w:jc w:val="left"/>
      </w:pPr>
      <w:r>
        <w:rPr>
          <w:rFonts w:ascii="Nirmala UI" w:hAnsi="Nirmala UI" w:eastAsia="Nirmala UI" w:cs="Nirmala UI"/>
        </w:rPr>
        <w:t>"दानीएल राजा के स्वरूप से न विस्मित हुआ, न ही उसकी बातों से भ्रमित या भयभीत हुआ। 'तेरी भेंटें तेरे ही पास रहें,' उसने उत्तर दिया, 'और अपने इनाम किसी और को दे दे; तौभी मैं राजा को वह लेख पढ़कर सुनाऊँगा और उसका अर्थ बता दूँगा। हे राजा, परमप्रधान परमेश्वर ने तेरे पिता नबूकदनेस्सर को राज्य, और महिमा, और वैभव, और आदर दिया था.... परन्तु जब उसका मन ऊँचा हो गया, और अभिमान से उसका चित्त कठोर हो गया, तब उसे उसके राजसिंहासन से उतार दिया गया, और उसकी महिमा उससे छीन ली गई.... और हे बेलशज्जर, तू जो उसका पुत्र है, तूने यह सब जानते हुए भी अपना मन नम्र नहीं किया, पर तू स्वर्ग के परमेश्वर के विरुद्ध उठ खड़ा हुआ है; और उसके घर के पात्र तेरे सामने लाए गए, और तू, और तेरे सरदार, तेरी पत्नियाँ और तेरी उपपत्नियाँ उनमें पीते रहे, और तूने चाँदी और सोने, पीतल, लोहे, लकड़ी और पत्थर के देवताओं की स्तुति की है, जो न देखते हैं, न सुनते हैं, न जानते हैं; पर जिस परमेश्वर के हाथ में तेरी श्वास है और जिसके वश में तेरे सब मार्ग हैं, उसकी तूने महिमा नहीं की।'"</w:t>
      </w:r>
    </w:p>
    <w:p>
      <w:pPr>
        <w:pStyle w:val="ArticleScripture"/>
        <w:jc w:val="left"/>
      </w:pPr>
      <w:r>
        <w:rPr>
          <w:rFonts w:ascii="Nirmala UI" w:hAnsi="Nirmala UI" w:eastAsia="Nirmala UI" w:cs="Nirmala UI"/>
        </w:rPr>
        <w:t>'यह वह लेख है जो लिखा गया था: मेने, मेने, तेकेल, उफारसिन। और इस बात का अर्थ यह है: मेने: परमेश्वर ने तेरे राज्य की गिनती कर दी है और उसे समाप्त कर दिया है। तेकेल: तुझे तराजू पर तौला गया है, और तू कम पाया गया है। पेरेस: तेरा राज्य बाँटा गया है और मादियों और फारसियों को दे दिया गया है।'</w:t>
      </w:r>
    </w:p>
    <w:p>
      <w:pPr>
        <w:pStyle w:val="ArticleScripture"/>
        <w:jc w:val="left"/>
      </w:pPr>
      <w:r>
        <w:rPr>
          <w:rFonts w:ascii="Nirmala UI" w:hAnsi="Nirmala UI" w:eastAsia="Nirmala UI" w:cs="Nirmala UI"/>
        </w:rPr>
        <w:t>दानिय्येल अपने कर्तव्य से विचलित नहीं हुआ। उसने राजा के पाप को उसके सामने रखा, उसे वे शिक्षाएँ दिखाईं जो वह सीख सकता था पर नहीं सीखी। बेलशज्जर ने उन घटनाओं पर ध्यान नहीं दिया जो उसके लिए अत्यंत महत्वपूर्ण थीं। उसने अपने दादा के इतिहास को सही ढंग से नहीं पढ़ा था। सत्य को जानने की जिम्मेदारी उस पर डाली गई थी, पर जिस व्यावहारिक शिक्षा को वह सीखकर उस पर अमल कर सकता था, उसे उसने मन से नहीं अपनाया; और उसके आचरण का निश्चित परिणाम सामने आया।</w:t>
      </w:r>
    </w:p>
    <w:p>
      <w:pPr>
        <w:pStyle w:val="ArticleScripture"/>
        <w:jc w:val="left"/>
      </w:pPr>
      <w:r>
        <w:rPr>
          <w:rFonts w:ascii="Nirmala UI" w:hAnsi="Nirmala UI" w:eastAsia="Nirmala UI" w:cs="Nirmala UI"/>
        </w:rPr>
        <w:t>यह कल्दियों के राजा द्वारा आयोजित शेखीभरा अंतिम भोज था; क्योंकि जो मनुष्य की हठधर्मिता को लंबे समय तक सहता है, उसने अपरिवर्तनीय दंडादेश सुना दिया था। बेलशस्सर ने उस एक का, जिसने उसे राजा बनाकर ऊँचा उठाया था, बड़ा अपमान किया था, और उसके अनुग्रह का समय उससे ले लिया गया। जब राजा और उसके सरदार अपनी रंगरेलियों के चरम पर थे, तब फारसियों ने यूफ्रात नदी को उसकी धारा से मोड़ दिया और बिना पहरे वाली उस नगरी में कूच कर गए। जब बेलशस्सर और उसके प्रधान यहोवा के पवित्र पात्रों से पी रहे थे और अपने चाँदी और सोने के देवताओं की स्तुति कर रहे थे, तब कुरूश और उसके सैनिक राजमहल की दीवारों के नीचे खड़े थे। 'उसी रात,' विवरण कहता है, 'कल्दियों का राजा बेलशस्सर मारा गया। और मादी दारा ने राज्य ले लिया।'" Bible Echo, May 2, 1898.</w:t>
      </w:r>
    </w:p>
    <w:p>
      <w:pPr>
        <w:pStyle w:val="ArticleBody"/>
        <w:jc w:val="left"/>
      </w:pPr>
      <w:r>
        <w:rPr>
          <w:rFonts w:ascii="Nirmala UI" w:hAnsi="Nirmala UI" w:eastAsia="Nirmala UI" w:cs="Nirmala UI"/>
        </w:rPr>
        <w:t>संकट के बीच, रानी (एक कलीसिया) ने यह पहचाना कि एक ऐसा स्रोत है जो "Future for America" की पहचान कर सकता है। दानिय्येल एक बार फिर अपने भाग में खड़ा होता है ताकि दिनों के अंत में अपना उद्देश्य पूरा करे। धधकती भट्टी में शद्रक, मेशक और अबेदनगो द्वारा दी गई पताका की गवाही अब दानिय्येल देता है, क्योंकि वह सत्य की रेखा में यह जोड़ता है कि रविवार कानून के संकट की "घड़ी" में, उस पताका का प्रतिनिधित्व करने वालों को सत्य की गवाही देने के लिए राज्य के अधिकारियों के सामने लाया जाएगा।</w:t>
      </w:r>
    </w:p>
    <w:p>
      <w:pPr>
        <w:pStyle w:val="ArticleScripture"/>
        <w:jc w:val="left"/>
      </w:pPr>
      <w:r>
        <w:rPr>
          <w:rFonts w:ascii="Nirmala UI" w:hAnsi="Nirmala UI" w:eastAsia="Nirmala UI" w:cs="Nirmala UI"/>
        </w:rPr>
        <w:t>"'वे तुम्हें परिषदों के हाथ सौंपेंगे, ... हाँ, और तुम्हें हाकिमों और राजाओं के सामने मेरे कारण लाया जाएगा, उनके और अन्यजातियों के लिए गवाही के रूप में।' मत्ती 10:17, 18, आर. वी. उत्पीड़न से प्रकाश फैलेगा। मसीह के सेवकों को संसार के महान पुरुषों के सामने लाया जाएगा, जो, यदि यह न होता, तो संभवतः कभी सुसमाचार न सुनते। इन लोगों के सामने सत्य का गलत चित्रण किया गया है। उन्होंने मसीह के चेलों के विश्वास के विषय में झूठे आरोप सुने हैं। अक्सर इसके वास्तविक स्वरूप को जानने का उनका एकमात्र साधन उन लोगों की गवाही होती है जिन्हें अपने विश्वास के कारण न्याय के कटघरे में लाया जाता है। जिरह के दौरान उनसे उत्तर मांगे जाते हैं, और उनके न्यायाधीश दी गई गवाही सुनने के लिए बाध्य होते हैं। आपात स्थिति का सामना करने के लिए परमेश्वर का अनुग्रह उसके सेवकों पर प्रदान किया जाएगा। 'तुम्हें उसी घड़ी दिया जाएगा कि क्या बोलना है,' यीशु कहते हैं। 'क्योंकि बोलने वाले तुम नहीं हो, परन्तु तुम्हारे पिता का आत्मा तुम में बोलता है।' जब परमेश्वर का आत्मा अपने सेवकों के मनों को आलोकित करता है, तब सत्य अपनी दिव्य शक्ति और बहुमूल्यता में प्रस्तुत किया जाएगा। जो सत्य को अस्वीकार करते हैं वे चेलों पर दोष लगाने और उन्हें सताने के लिए खड़े होंगे। परन्तु हानि और कष्ट में, मृत्यु तक भी, प्रभु की संतानों को अपने दिव्य आदर्श की नम्रता प्रकट करनी है। इस प्रकार शैतान के प्रतिनिधियों और मसीह के प्रतिनिधियों के बीच का अंतर स्पष्ट होगा। उद्धारकर्ता शासकों और प्रजा के सामने ऊँचा उठाया जाएगा।" युगों की अभिलाषा, 354.</w:t>
      </w:r>
    </w:p>
    <w:p>
      <w:pPr>
        <w:pStyle w:val="ArticleBody"/>
        <w:jc w:val="left"/>
      </w:pPr>
      <w:r>
        <w:rPr>
          <w:rFonts w:ascii="Nirmala UI" w:hAnsi="Nirmala UI" w:eastAsia="Nirmala UI" w:cs="Nirmala UI"/>
        </w:rPr>
        <w:t>जैसे उन तीनों वीरों के साथ था, वैसे ही दानियेल को किसी उपहार में रुचि नहीं थी, और उसे यह अभ्यास करने की भी आवश्यकता नहीं थी कि वह क्या कहने वाला है। उसने बहुत सरलता से दीवार पर दर्शाए गए 'सात समय' की व्याख्या प्रस्तुत कर दी।</w:t>
      </w:r>
    </w:p>
    <w:p>
      <w:pPr>
        <w:pStyle w:val="ArticleBody"/>
        <w:jc w:val="left"/>
      </w:pPr>
      <w:r>
        <w:rPr>
          <w:rFonts w:ascii="Nirmala UI" w:hAnsi="Nirmala UI" w:eastAsia="Nirmala UI" w:cs="Nirmala UI"/>
        </w:rPr>
        <w:t>हम अगले लेख में बेलशज्जर की कहानी जारी रखेंगे।</w:t>
      </w:r>
    </w:p>
    <w:p>
      <w:pPr>
        <w:pStyle w:val="ArticleScripture"/>
        <w:jc w:val="left"/>
      </w:pPr>
      <w:r>
        <w:rPr>
          <w:rFonts w:ascii="Nirmala UI" w:hAnsi="Nirmala UI" w:eastAsia="Nirmala UI" w:cs="Nirmala UI"/>
        </w:rPr>
        <w:t>"जो लोग परमेश्वर के कार्य के प्रति निष्ठावान नहीं हैं, उनमें सिद्धांतों की कमी होती है; उनकी प्रेरणाएँ ऐसी प्रकृति की नहीं होतीं कि वे हर परिस्थिति में सही को चुनें। परमेश्वर के सेवकों को हर समय यह अनुभव होना चाहिए कि वे अपने नियोक्ता की निगाह में हैं। जिसने बेल्शज्जर के अपवित्र भोज पर नज़र रखी, वही हमारी सभी संस्थाओं में, व्यापारी के लेखा-कक्ष में, निजी कार्यशाला में उपस्थित है; और वह रक्तहीन हाथ आपकी उपेक्षा को उतनी ही निश्चितता से लिख रहा है, जितनी निश्चितता से उसने उस ईशनिंदक राजा का भयानक दंडादेश लिखा था। बेल्शज्जर का दंडादेश अग्नि के अक्षरों में लिखा गया था, 'तू तराजू में तौला गया, और तुझ में कमी पाई गई'; और यदि आप अपने परमेश्वर-प्रदत्त दायित्वों को पूरा करने में असफल होते हैं, तो आपका दंडादेश भी वही होगा।" युवाओं के लिए संदेश, 229.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दानियेल की पुस्तक - संख्या तीस</dc:title>
  <dc:subject>भय की घड़ी</dc:subject>
  <dc:creator>Jeff Pippenger</dc:creator>
  <cp:keywords/>
  <dc:description>Generated by ArticleDigger from daniel\30_daniel.json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