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क्रमांक इकतीस</w:t>
      </w:r>
    </w:p>
    <w:p>
      <w:pPr>
        <w:pStyle w:val="ArticleSubtitle"/>
        <w:jc w:val="left"/>
      </w:pPr>
      <w:r>
        <w:rPr>
          <w:rFonts w:ascii="Nirmala UI" w:hAnsi="Nirmala UI" w:eastAsia="Nirmala UI" w:cs="Nirmala UI"/>
        </w:rPr>
        <w:t>अमेरिका की चेतावनी: आज के समय के लिए डैनियल की व्याख्या का महत्व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2023-12-26</w:t>
      </w:r>
    </w:p>
    <w:p>
      <w:pPr>
        <w:pStyle w:val="ArticleBody"/>
        <w:jc w:val="left"/>
      </w:pPr>
      <w:r>
        <w:rPr>
          <w:rFonts w:ascii="Nirmala UI" w:hAnsi="Nirmala UI" w:eastAsia="Nirmala UI" w:cs="Nirmala UI"/>
        </w:rPr>
        <w:t>दीवार पर लिखावट और बेलशस्सर के लिए दानिय्येल की व्याख्या, संयुक्त राज्य अमेरिका के धर्मत्यागी रिपब्लिकन सींग और धर्मत्यागी प्रोटेस्टेंट सींग दोनों के विरुद्ध अंतिम घोषणा का प्रतिनिधित्व करती है। संयुक्त राज्य अमेरिका के संस्थापक पिताओं और एडवेंटिज़्म के अग्रदूतों दोनों का प्रारंभिक इतिहास स्पष्ट रूप से लिपिबद्ध है, फिर भी उसमें निहित शिक्षाएँ और चेतावनियाँ "चार पीढ़ियों" के दौरान उपेक्षित कर दी गई हैं। बेलशस्सर इस सत्य का पूर्णतः प्रतिनिधित्व करता है।</w:t>
      </w:r>
    </w:p>
    <w:p>
      <w:pPr>
        <w:pStyle w:val="ArticleBody"/>
        <w:jc w:val="left"/>
      </w:pPr>
      <w:r>
        <w:rPr>
          <w:rFonts w:ascii="Nirmala UI" w:hAnsi="Nirmala UI" w:eastAsia="Nirmala UI" w:cs="Nirmala UI"/>
        </w:rPr>
        <w:t>यह तय करने के लिए कि एक पीढ़ी कितनी होती है, समय की सटीक अवधि निर्धारित करना आवश्यक नहीं है, क्योंकि परमेश्वर का वचन कभी निष्फल नहीं होता, और वह स्पष्ट रूप से बताता है कि चौथी पीढ़ी में परमेश्वर उन राष्ट्रों का लेखा-जोखा बंद कर देता है जिन्होंने उसकी प्रकट की हुई इच्छा के विरुद्ध विद्रोह किया है।</w:t>
      </w:r>
    </w:p>
    <w:p>
      <w:pPr>
        <w:pStyle w:val="ArticleScripture"/>
        <w:jc w:val="left"/>
      </w:pPr>
      <w:r>
        <w:rPr>
          <w:rFonts w:ascii="Nirmala UI" w:hAnsi="Nirmala UI" w:eastAsia="Nirmala UI" w:cs="Nirmala UI"/>
        </w:rPr>
        <w:t>और परमेश्वर ने ये सब वचन कहे: मैं यहोवा तेरा परमेश्वर हूँ, जिसने तुझे मिस्र देश से, दासत्व के घर से निकाल लाया। तू मेरे सिवा किसी और देवता को न मानना। तू अपने लिए कोई तराशी हुई मूर्ति, या किसी वस्तु की कोई प्रतिमा न बनाना, जो ऊपर आकाश में है, या नीचे पृथ्वी पर है, या पृथ्वी के नीचे जल में है। तू उनके आगे झुकना नहीं, न उनकी सेवा करना; क्योंकि मैं, यहोवा तेरा परमेश्वर, एक ईर्ष्यालु परमेश्वर हूँ, जो मुझ से बैर करने वालों की संतानों पर उनके पितरों के अधर्म का दंड तीसरी और चौथी पीढ़ी तक देता हूँ; और जो मुझ से प्रेम रखते हैं और मेरी आज्ञाओं को मानते हैं, उन में से हजारों पर दया करता हूँ। निर्गमन 20:1.</w:t>
      </w:r>
    </w:p>
    <w:p>
      <w:pPr>
        <w:pStyle w:val="ArticleBody"/>
        <w:jc w:val="left"/>
      </w:pPr>
      <w:r>
        <w:rPr>
          <w:rFonts w:ascii="Nirmala UI" w:hAnsi="Nirmala UI" w:eastAsia="Nirmala UI" w:cs="Nirmala UI"/>
        </w:rPr>
        <w:t>अंतिम पीढ़ी में, और इस प्रकार प्राचीन इस्राएल की भविष्यवाणी में कही गई 'चौथी पीढ़ी' में, यूहन्ना बपतिस्मा देनेवाला और यीशु मसीह, दोनों ने उस पीढ़ी की पहचान 'विषधर साँपों की पीढ़ी' के रूप में की।</w:t>
      </w:r>
    </w:p>
    <w:p>
      <w:pPr>
        <w:pStyle w:val="ArticleScripture"/>
        <w:jc w:val="left"/>
      </w:pPr>
      <w:r>
        <w:rPr>
          <w:rFonts w:ascii="Nirmala UI" w:hAnsi="Nirmala UI" w:eastAsia="Nirmala UI" w:cs="Nirmala UI"/>
        </w:rPr>
        <w:t>हे विषधरों की सन्तान, तुम जो बुरे हो, अच्छी बातें कैसे बोल सकते हो? क्योंकि हृदय की बहुतायत से मुख बोलता है। भला मनुष्य अपने हृदय के भले भण्डार से भली बातें निकालता है; और बुरा मनुष्य बुरे भण्डार से बुरी बातें निकालता है। परन्तु मैं तुम से कहता हूँ कि लोग जो भी व्यर्थ वचन बोलेंगे, न्याय के दिन उसका लेखा देंगे। क्योंकि तेरे वचनों के द्वारा तू धर्मी ठहराया जाएगा, और तेरे ही वचनों के द्वारा तू दोषी ठहराया जाएगा। मत्ती 12:34-37.</w:t>
      </w:r>
    </w:p>
    <w:p>
      <w:pPr>
        <w:pStyle w:val="ArticleBody"/>
        <w:jc w:val="left"/>
      </w:pPr>
      <w:r>
        <w:rPr>
          <w:rFonts w:ascii="Nirmala UI" w:hAnsi="Nirmala UI" w:eastAsia="Nirmala UI" w:cs="Nirmala UI"/>
        </w:rPr>
        <w:t>पृथ्वी के पशु की अंतिम पीढ़ी में, वह अजगर (एक विषधर) की भाँति बोलता है। 1863 से लेकर रविवार के क़ानून तक, गणतंत्री सींग संयुक्त राज्य अमेरिका के संविधान से विमुख हो गया है। परमेश्वर ने राष्ट्र को जो आशीषें दीं, उन्होंने नागरिकों और नेताओं के हृदयों को उन सिद्धांतों की रक्षा करने की उनकी ज़िम्मेदारी से दूर कर दिया, जिनसे वह धन और वैभव उत्पन्न हुआ जिसे वे भोगने लगे थे; और वे उस प्रेरणा को भूल गए जिसने संस्थापक पिताओं को उस पवित्र दस्तावेज़ का निर्माण करने में मार्गदर्शन दिया था—उसी दस्तावेज़ से वह धन और वैभव उपजा, जिसे उन्होंने बाद में स्वयं को बहकाने की छूट दे दी। उन्होंने न केवल उस पवित्र दस्तावेज़ के उद्देश्य को भुला दिया, बल्कि उसमें निहित सिद्धांतों को सुरक्षित रखने की अपनी ज़िम्मेदारी भी भुला दी।</w:t>
      </w:r>
    </w:p>
    <w:p>
      <w:pPr>
        <w:pStyle w:val="ArticleBody"/>
        <w:jc w:val="left"/>
      </w:pPr>
      <w:r>
        <w:rPr>
          <w:rFonts w:ascii="Nirmala UI" w:hAnsi="Nirmala UI" w:eastAsia="Nirmala UI" w:cs="Nirmala UI"/>
        </w:rPr>
        <w:t>1863 से लेकर रविवार के कानून तक, सच्चा प्रोटेस्टेंट शृंग (एडवेंटिज़्म) परमेश्वर द्वारा विलियम मिलर की सेवकाई के माध्यम से स्थापित अपनी बुनियादी सच्चाइयों से हट गया है। एडवेंटिज़्म पर परमेश्वर ने जो आशीषें उंडेली, उन्होंने नागरिकों और नेताओं के हृदयों को उन सिद्धांतों की रक्षा करने की उनकी ज़िम्मेदारी से दूर मोड़ दिया, उन्हीं सिद्धांतों ने वह आत्मिक धन उत्पन्न किया था जिसका वे आनंद लेने लगे थे; और वे अग्रदूतों के उस उद्देश्य को भूल गए, अर्थात दो पवित्र चार्टों पर प्रदर्शित संदेश को प्रस्तुत करना, जो उस भविष्यसूचक धन को स्थापित करने के लिए नियोजित था जिसकी उन्हें रक्षा करनी थी और जिसे उन्हें घोषित करना था।</w:t>
      </w:r>
    </w:p>
    <w:p>
      <w:pPr>
        <w:pStyle w:val="ArticleBody"/>
        <w:jc w:val="left"/>
      </w:pPr>
      <w:r>
        <w:rPr>
          <w:rFonts w:ascii="Nirmala UI" w:hAnsi="Nirmala UI" w:eastAsia="Nirmala UI" w:cs="Nirmala UI"/>
        </w:rPr>
        <w:t>जब प्रभु ने सीनै पर्वत पर प्राचीन इस्राएल के साथ वाचा बाँधी, तब उसने अपनी दस आज्ञाओं वाली दो पवित्र पट्टिकाएँ दीं, जो उसकी प्रजा के साथ उसकी वाचा-संबंध का प्रतीक होने वाली थीं। जब उसने वार्षिक पर्व ठहराए, तो उसने निर्देश दिया कि पिन्तेकुस्त पर दो रोटियों की भेंट चढ़ाई जाए, जिन्हें ऊपर उठाकर हिलाया जाए। दो रोटियों की यह हिलाई हुई भेंट पवित्रस्थान की सेवा में एकमात्र ऐसी भेंट थी जिसकी तैयारी में खमीर (जो मानव पाप, दुर्भावना, दुष्टता और कपट का प्रतीक है) सम्मिलित होना था।</w:t>
      </w:r>
    </w:p>
    <w:p>
      <w:pPr>
        <w:pStyle w:val="ArticleScripture"/>
        <w:jc w:val="left"/>
      </w:pPr>
      <w:r>
        <w:rPr>
          <w:rFonts w:ascii="Nirmala UI" w:hAnsi="Nirmala UI" w:eastAsia="Nirmala UI" w:cs="Nirmala UI"/>
        </w:rPr>
        <w:t>तुम्हारा घमण्ड अच्छा नहीं है। क्या तुम्हें यह नहीं पता कि थोड़ा सा खमीर सारी लोई को खमीर कर देता है? इसलिए पुराना खमीर निकाल फेंको, ताकि तुम नई लोई बनो, क्योंकि तुम तो अखमीरी हो। क्योंकि हमारा फसह, अर्थात मसीह, हमारे लिए बलि किया गया है: इसलिए हम पर्व मनाएँ, न पुराने खमीर के साथ, न दुराभाव और दुष्टता के खमीर के साथ, परन्तु निष्कपटता और सत्य की अखमीरी रोटी के साथ। 1 कुरिन्थियों 5:6-8.</w:t>
      </w:r>
    </w:p>
    <w:p>
      <w:pPr>
        <w:pStyle w:val="ArticleScripture"/>
        <w:jc w:val="left"/>
      </w:pPr>
      <w:r>
        <w:rPr>
          <w:rFonts w:ascii="Nirmala UI" w:hAnsi="Nirmala UI" w:eastAsia="Nirmala UI" w:cs="Nirmala UI"/>
        </w:rPr>
        <w:t>इसी बीच, जब असंख्य लोगों की भीड़ इकट्ठी हो गई, यहाँ तक कि वे एक-दूसरे पर पाँव रख रहे थे, तब उसने सबसे पहले अपने चेलों से कहा, फरीसियों के खमीर से सावधान रहो, जो कपट है। लूका 12:1.</w:t>
      </w:r>
    </w:p>
    <w:p>
      <w:pPr>
        <w:pStyle w:val="ArticleBody"/>
        <w:jc w:val="left"/>
      </w:pPr>
      <w:r>
        <w:rPr>
          <w:rFonts w:ascii="Nirmala UI" w:hAnsi="Nirmala UI" w:eastAsia="Nirmala UI" w:cs="Nirmala UI"/>
        </w:rPr>
        <w:t>हिलाई हुई भेंट के रूप में ऊपर उठाई गई उन दो रोटियों ने एक लाख चवालीस हज़ार के ध्वज का प्रतीक किया; वे, यद्यपि पापी थे, तो भी परमेश्वर की सामर्थ से अपने भीतर से दुराभाव, दुष्टता और कपट का खमीर निकाल चुके थे। रोटियों में जो खमीर था, वह मनुष्यों (पापियों) का प्रतीक था, जिन्होंने मलाकी अध्याय तीन में वाचा के दूत की भट्टी की अग्नि द्वारा ‘सेके’ जाने के रूप में दर्शाए गए शुद्धिकरण की प्रक्रिया के माध्यम से पाप पर विजय पा ली थी। ये रोटियाँ ‘स्वर्ग की रोटी’ का भी प्रतीक थीं, क्योंकि जब उन्हें अर्पित किया जाता, तब उन्हें हिलाई हुई भेंट के रूप में स्वर्ग की ओर उठाना था।</w:t>
      </w:r>
    </w:p>
    <w:p>
      <w:pPr>
        <w:pStyle w:val="ArticleBody"/>
        <w:jc w:val="left"/>
      </w:pPr>
      <w:r>
        <w:rPr>
          <w:rFonts w:ascii="Nirmala UI" w:hAnsi="Nirmala UI" w:eastAsia="Nirmala UI" w:cs="Nirmala UI"/>
        </w:rPr>
        <w:t>पेंटेकोस्ट के दिन, जब पेंटेकोस्ट के पर्व पर वर्षों से अर्पित की जाने वाली दो रोटियों के पूर्वचित्रण की परिपूर्ति हुई, तब मसीह के चेलों ने अन्यजाति संसार से एक और समूह (दूसरी रोटी) को बुलाने का कार्य आरंभ किया। तब दो रोटियाँ होतीं जो दोनों ही पाप (खमीर) से शुद्ध होतीं।</w:t>
      </w:r>
    </w:p>
    <w:p>
      <w:pPr>
        <w:pStyle w:val="ArticleBody"/>
        <w:jc w:val="left"/>
      </w:pPr>
      <w:r>
        <w:rPr>
          <w:rFonts w:ascii="Nirmala UI" w:hAnsi="Nirmala UI" w:eastAsia="Nirmala UI" w:cs="Nirmala UI"/>
        </w:rPr>
        <w:t>दस आज्ञाओं की दो पट्टिकाएँ प्राचीन इस्राएल के वाचा-संबंध का प्रतीक बन गईं, और हिलाई जाने वाली दो रोटियाँ प्रारम्भिक मसीही कलीसिया के साथ वाचा-संबंध का प्रतिनिधित्व करती हैं। पृथ्वी के पशु के इतिहास की शुरुआत में, आधुनिक इस्राएल—सच्चे प्रोटेस्टेंट सींग—के वाचा-संबंध के प्रतीक के रूप में हबक्कूक की दो पवित्र पट्टिकाएँ दी गईं, जैसे गणतांत्रिक सींग को पवित्र संविधान दिया गया था। प्रभु अब एक लाख चवालीस हज़ार को एक शक्तिशाली सेना के रूप में खड़े होने के लिए बुला रहे हैं, और जब वे ऐसा करेंगे, तो सात गुना अधिक गरम की गई भट्टी में डाले जाते समय वे हिलाने की भेंट (पताका) के रूप में ऊँचा उठाए जाएँगे।</w:t>
      </w:r>
    </w:p>
    <w:p>
      <w:pPr>
        <w:pStyle w:val="ArticleBody"/>
        <w:jc w:val="left"/>
      </w:pPr>
      <w:r>
        <w:rPr>
          <w:rFonts w:ascii="Nirmala UI" w:hAnsi="Nirmala UI" w:eastAsia="Nirmala UI" w:cs="Nirmala UI"/>
        </w:rPr>
        <w:t>वह ध्वज दस आज्ञाओं की व्यवस्था का प्रतिनिधित्व करता है; यह उन लोगों का भी प्रतिनिधित्व करता है जो भट्ठी की आग में चलते हैं, और जिनके साथ स्वर्ग से आई जीवित रोटी है, तथा उन लोगों का भी जो हबक्कूक की दो पवित्र पट्टिकाओं पर प्रतीकित आधारभूत शिक्षाओं को थामे रखते हैं। वे सभी प्रतीक प्रकाशितवाक्य के अध्याय ग्यारह के दो साक्षियों में दर्शाए गए हैं।</w:t>
      </w:r>
    </w:p>
    <w:p>
      <w:pPr>
        <w:pStyle w:val="ArticleBody"/>
        <w:jc w:val="left"/>
      </w:pPr>
      <w:r>
        <w:rPr>
          <w:rFonts w:ascii="Nirmala UI" w:hAnsi="Nirmala UI" w:eastAsia="Nirmala UI" w:cs="Nirmala UI"/>
        </w:rPr>
        <w:t>बेलशज्जर का न्याय पृथ्वी के पशु के दोनों सींगों के विरुद्ध गवाही का प्रतिनिधित्व करता है। उस न्याय के समय, एक स्त्री (एक कलीसिया) थी, जो यह समझती थी कि राज्य में वह एकमात्र पुरुष, जो लिखावट को पहचानकर उसका अर्थ बता सकता था, दानिय्येल था।</w:t>
      </w:r>
    </w:p>
    <w:p>
      <w:pPr>
        <w:pStyle w:val="ArticleScripture"/>
        <w:jc w:val="left"/>
      </w:pPr>
      <w:r>
        <w:rPr>
          <w:rFonts w:ascii="Nirmala UI" w:hAnsi="Nirmala UI" w:eastAsia="Nirmala UI" w:cs="Nirmala UI"/>
        </w:rPr>
        <w:t>और मैंने तेरे विषय में सुना है कि तू व्याख्याएँ कर सकता है और गुत्थियाँ सुलझा सकता है; अब यदि तू उस लिखावट को पढ़ सके, और उसका अर्थ मुझे बता दे, तो तुझे किरमिज़ी वस्त्र पहनाए जाएंगे, और तेरे गले में सोने की जंजीर डाली जाएगी, और तू राज्य में तीसरा शासक होगा। तब दानिय्येल ने उत्तर देकर राजा के सामने कहा, तेरे उपहार तेरे ही पास रहें, और अपने पुरस्कार किसी और को दे; तौभी मैं राजा के लिए उस लिखावट को पढ़ूंगा और उसे उसका अर्थ बता दूंगा।</w:t>
      </w:r>
    </w:p>
    <w:p>
      <w:pPr>
        <w:pStyle w:val="ArticleScripture"/>
        <w:jc w:val="left"/>
      </w:pPr>
      <w:r>
        <w:rPr>
          <w:rFonts w:ascii="Nirmala UI" w:hAnsi="Nirmala UI" w:eastAsia="Nirmala UI" w:cs="Nirmala UI"/>
        </w:rPr>
        <w:t>हे राजा, परमप्रधान परमेश्वर ने तेरे पिता नबूकदनेस्सर को राज्य, वैभव, महिमा और सम्मान दिया; और उस वैभव के कारण जो उसने उसे दिया, सब लोगों, जातियों और भाषाओं के लोग उसके सामने कांपते और डरते थे: जिसे वह चाहता, मार डालता; और जिसे वह चाहता, जीवित रखता; और जिसे वह चाहता, ऊँचा उठाता; और जिसे वह चाहता, नीचा कर देता। परन्तु जब उसका मन ऊँचा हो गया, और घमण्ड में उसका हृदय कठोर हो गया, तो उसे उसके राजसिंहासन से उतार दिया गया, और उसकी महिमा उससे छीन ली गई; और मनुष्यों के बीच से उसे निकाल दिया गया; और उसका हृदय पशुओं के समान कर दिया गया, और उसका निवास जंगली गधों के बीच था; उसे बैलों की नाईं घास खिलाई गई, और उसका शरीर स्वर्ग की ओस से भीगता रहा; जब तक कि उसने यह न जान लिया कि मनुष्यों के राज्य में परमप्रधान परमेश्वर प्रभुता करता है, और वह उसके ऊपर जिस किसी को चाहता है नियुक्त करता है।</w:t>
      </w:r>
    </w:p>
    <w:p>
      <w:pPr>
        <w:pStyle w:val="ArticleScripture"/>
        <w:jc w:val="left"/>
      </w:pPr>
      <w:r>
        <w:rPr>
          <w:rFonts w:ascii="Nirmala UI" w:hAnsi="Nirmala UI" w:eastAsia="Nirmala UI" w:cs="Nirmala UI"/>
        </w:rPr>
        <w:t>और तू, उसका पुत्र, हे बेल्शज्जर, यद्यपि तुझे यह सब मालूम था, फिर भी तू ने अपना हृदय दीन नहीं किया; परन्तु तू ने स्वर्ग के प्रभु के विरुद्ध अपने आप को ऊँचा उठाया; और उसके घर के पात्र तेरे सामने लाए गए, और तू, और तेरे प्रधान, तेरी पत्नियाँ और तेरी रखेलियाँ, उनमें दाखमधु पीते रहे; और तू ने चाँदी और सोने, पीतल, लोहे, लकड़ी और पत्थर के उन देवताओं की स्तुति की, जो न देखते हैं, न सुनते हैं, न जानते हैं; परन्तु उस परमेश्वर की, जिसके हाथ में तेरे प्राण हैं, और जिसके हैं तेरे सब मार्ग, तू ने उसकी महिमा न की। तब उसकी ओर से हाथ का एक भाग भेजा गया; और यह लेख लिखा गया। और यह वह लेख है जो लिखा गया: MENE, MENE, TEKEL, UPHARSIN। इसका अर्थ यह है: MENE; परमेश्वर ने तेरे राज्य की गिनती कर दी है, और उसका अंत कर दिया है। TEKEL; तुझे तराजू पर तोला गया है, और तू हल्का पाया गया है। PERES; तेरा राज्य विभाजित कर दिया गया है, और मादियों और फारसियों को दे दिया गया है।</w:t>
      </w:r>
    </w:p>
    <w:p>
      <w:pPr>
        <w:pStyle w:val="ArticleScripture"/>
        <w:jc w:val="left"/>
      </w:pPr>
      <w:r>
        <w:rPr>
          <w:rFonts w:ascii="Nirmala UI" w:hAnsi="Nirmala UI" w:eastAsia="Nirmala UI" w:cs="Nirmala UI"/>
        </w:rPr>
        <w:t>तब बेलशस्सर ने आज्ञा दी, और उन्होंने दानिय्येल को किरमिज़ी वस्त्र पहनाए, उसके गले में सोने की जंजीर डाली, और उसके विषय में यह घोषणा की कि वह राज्य में तीसरा शासक ठहराया जाए। उसी रात कसदियों का राजा बेलशस्सर मारा गया। और मादी दारियुस ने राज्य पर अधिकार कर लिया; उस समय उसकी आयु लगभग बासठ वर्ष की थी। दानिय्येल 5:16-31.</w:t>
      </w:r>
    </w:p>
    <w:p>
      <w:pPr>
        <w:pStyle w:val="ArticleBody"/>
        <w:jc w:val="left"/>
      </w:pPr>
      <w:r>
        <w:rPr>
          <w:rFonts w:ascii="Nirmala UI" w:hAnsi="Nirmala UI" w:eastAsia="Nirmala UI" w:cs="Nirmala UI"/>
        </w:rPr>
        <w:t>जब संयुक्त राज्य में रविवार का कानून लागू होगा, तो अधर्म का प्याला और परीक्षणकाल का प्याला, राष्ट्र के लिए और धर्मत्यागी रिपब्लिकन सींग तथा धर्मत्यागी प्रोटेस्टेंट सींग के लिए, भर चुके होंगे, क्योंकि परमेश्वर ने (छठे) "राज्य" को "गिना" होगा और उसे "समाप्त" कर दिया होगा। दोनों सींग और राष्ट्र "तराजू पर तोले गए होंगे" (पवित्रस्थान में चल रहे न्याय के) "और कम पाए गए"। तब संयुक्त राज्य "विभाजित" होगा, क्योंकि गृहयुद्ध और तानाशाही उत्पन्न होगी, और फिर उसे बाइबिल की भविष्यवाणी के सातवें और आठवें राज्यों को सौंप दिया जाएगा।</w:t>
      </w:r>
    </w:p>
    <w:p>
      <w:pPr>
        <w:pStyle w:val="ArticleScripture"/>
        <w:jc w:val="left"/>
      </w:pPr>
      <w:r>
        <w:rPr>
          <w:rFonts w:ascii="Nirmala UI" w:hAnsi="Nirmala UI" w:eastAsia="Nirmala UI" w:cs="Nirmala UI"/>
        </w:rPr>
        <w:t>अमोरियों के विषय में प्रभु ने कहा: 'चौथी पीढ़ी में वे फिर यहाँ आएँगे, क्योंकि अमोरियों का अधर्म अभी परिपूर्ण नहीं हुआ है।' यद्यपि यह जाति अपनी मूर्तिपूजा और भ्रष्टता के कारण विशेष रूप से जानी जाती थी, तौभी उसने अपने अधर्म का प्याला अभी तक नहीं भर दिया था, और परमेश्वर उसके सर्वनाश का आदेश नहीं देने वाले थे। लोगों को दिव्य शक्ति का प्रगटीकरण स्पष्ट रीति से देखना था, ताकि उनके पास कोई बहाना न रह जाए। दयालु सृष्टिकर्ता उनके अधर्म को चौथी पीढ़ी तक सहने को तैयार थे। तब, यदि भलाई की ओर कोई परिवर्तन दिखाई न दे, तो उसके दण्ड उन पर आ पड़ने वाले थे।</w:t>
      </w:r>
    </w:p>
    <w:p>
      <w:pPr>
        <w:pStyle w:val="ArticleScripture"/>
        <w:jc w:val="left"/>
      </w:pPr>
      <w:r>
        <w:rPr>
          <w:rFonts w:ascii="Nirmala UI" w:hAnsi="Nirmala UI" w:eastAsia="Nirmala UI" w:cs="Nirmala UI"/>
        </w:rPr>
        <w:t>अचूकता के साथ अनन्त परमेश्वर अब भी सभी राष्ट्रों का हिसाब रखता है। जब तक वह पश्चाताप के लिए बुलाहटों के साथ अपनी दया प्रदान करता रहता है, तब तक यह हिसाब खुला रहेगा; परन्तु जब संख्याएँ उस सीमा तक पहुँच जाती हैं जिसे परमेश्वर ने निर्धारित किया है, उसके क्रोध की कार्यवाही आरंभ हो जाती है। हिसाब बंद कर दिया जाता है। दैवी धैर्य समाप्त हो जाता है। अब उनके पक्ष में दया की कोई विनती नहीं रहती।</w:t>
      </w:r>
    </w:p>
    <w:p>
      <w:pPr>
        <w:pStyle w:val="ArticleScripture"/>
        <w:jc w:val="left"/>
      </w:pPr>
      <w:r>
        <w:rPr>
          <w:rFonts w:ascii="Nirmala UI" w:hAnsi="Nirmala UI" w:eastAsia="Nirmala UI" w:cs="Nirmala UI"/>
        </w:rPr>
        <w:t>भविष्यद्वक्ता ने युगों पर दृष्टि डालते हुए अपने दर्शन में इस समय को देखा था। इस युग के राष्ट्र अभूतपूर्व दयाओं के प्राप्तकर्ता रहे हैं। स्वर्ग की सर्वोत्तम आशीषें उन्हें दी गई हैं, परन्तु उनके विरुद्ध बढ़ा हुआ अहंकार, लोभ, मूर्तिपूजा, परमेश्वर के प्रति तिरस्कार और घोर कृतघ्नता लिखी हुई हैं। वे तेजी से परमेश्वर के साथ अपना लेखा बंद कर रहे हैं।</w:t>
      </w:r>
    </w:p>
    <w:p>
      <w:pPr>
        <w:pStyle w:val="ArticleScripture"/>
        <w:jc w:val="left"/>
      </w:pPr>
      <w:r>
        <w:rPr>
          <w:rFonts w:ascii="Nirmala UI" w:hAnsi="Nirmala UI" w:eastAsia="Nirmala UI" w:cs="Nirmala UI"/>
        </w:rPr>
        <w:t>पर जो मुझे काँपने पर विवश करता है, वह यह तथ्य है कि जिन्हें सबसे बड़े प्रकाश और विशेषाधिकार मिले थे, वे प्रचलित अधर्म से दूषित हो गए हैं। अपने चारों ओर के अधर्मियों से प्रभावित होकर, अनेक लोग, यहाँ तक कि जो सत्य का अंगीकार करते हैं, ठंडे पड़ गए हैं और बुराई की प्रबल धारा से बहा दिए गए हैं। सच्ची भक्ति और पवित्रता का जो व्यापक उपहास किया जा रहा है, वह उन लोगों को, जो परमेश्वर के साथ घनिष्ठ रूप से नहीं जुड़े हैं, उसकी व्यवस्था के प्रति अपनी श्रद्धा खो देने की ओर ले जाता है। यदि वे प्रकाश का अनुसरण कर रहे होते और हृदय से सत्य का पालन कर रहे होते, तो जब इसे इस प्रकार तुच्छ समझकर अलग रख दिया जाता है, तब यह पवित्र व्यवस्था उन्हें और भी अधिक मूल्यवान प्रतीत होती। जैसे-जैसे परमेश्वर की व्यवस्था के प्रति अनादर अधिक प्रकट होता जाता है, उसके पालन करने वालों और संसार के बीच की विभाजन-रेखा उतनी ही स्पष्ट होती जाती है। जिस प्रकार एक वर्ग में दैवी आज्ञाओं के प्रति तिरस्कार बढ़ता है, उसी प्रकार दूसरे वर्ग में दैवी आज्ञाओं के प्रति प्रेम बढ़ता जाता है।</w:t>
      </w:r>
    </w:p>
    <w:p>
      <w:pPr>
        <w:pStyle w:val="ArticleScripture"/>
        <w:jc w:val="left"/>
      </w:pPr>
      <w:r>
        <w:rPr>
          <w:rFonts w:ascii="Nirmala UI" w:hAnsi="Nirmala UI" w:eastAsia="Nirmala UI" w:cs="Nirmala UI"/>
        </w:rPr>
        <w:t>संकट तीव्र गति से निकट आ रहा है। तेजी से बढ़ते आँकड़े यह दर्शाते हैं कि परमेश्वर के न्याय के आगमन का समय लगभग आ पहुँचा है। यद्यपि वह दण्ड देने में अनिच्छुक है, तथापि वह दण्ड देगा, और वह भी शीघ्र। जो प्रकाश में चलते हैं वे निकट आती हुई विपत्ति के चिन्ह देखेंगे; परन्तु उन्हें विनाश की शांत, उदासीन प्रतीक्षा में बैठ नहीं जाना चाहिए, इस विश्वास से अपने आपको दिलासा देते हुए कि न्याय के दिन परमेश्वर अपने लोगों को शरण देगा। कदापि नहीं। उन्हें यह समझना चाहिए कि दूसरों को बचाने के लिए परिश्रमपूर्वक कार्य करना उनका कर्तव्य है, और सहायता के लिए दृढ़ विश्वास के साथ परमेश्वर की ओर देखना चाहिए। 'धर्मी मनुष्य की प्रभावशाली प्रार्थना बहुत कुछ कर दिखाती है।'</w:t>
      </w:r>
    </w:p>
    <w:p>
      <w:pPr>
        <w:pStyle w:val="ArticleScripture"/>
        <w:jc w:val="left"/>
      </w:pPr>
      <w:r>
        <w:rPr>
          <w:rFonts w:ascii="Nirmala UI" w:hAnsi="Nirmala UI" w:eastAsia="Nirmala UI" w:cs="Nirmala UI"/>
        </w:rPr>
        <w:t>धर्मपरायणता का खमीर अपनी शक्ति पूरी तरह नहीं खो चुका है। जब कलीसिया पर संकट और निराशा अपनी चरम सीमा पर होंगे, तब प्रकाश में खड़े वे थोड़े लोग देश में किए जा रहे घृणित कर्मों के कारण आहें भरेंगे और रोएंगे। परंतु विशेष रूप से उनकी प्रार्थनाएँ कलीसिया के लिए उठेंगी, क्योंकि उसके सदस्य संसार की रीति पर चल रहे हैं।</w:t>
      </w:r>
    </w:p>
    <w:p>
      <w:pPr>
        <w:pStyle w:val="ArticleScripture"/>
        <w:jc w:val="left"/>
      </w:pPr>
      <w:r>
        <w:rPr>
          <w:rFonts w:ascii="Nirmala UI" w:hAnsi="Nirmala UI" w:eastAsia="Nirmala UI" w:cs="Nirmala UI"/>
        </w:rPr>
        <w:t>इन थोड़े से विश्वासयोग्य लोगों की गंभीर प्रार्थनाएँ व्यर्थ नहीं जाएँगी। जब प्रभु प्रतिशोधकर्ता के रूप में प्रकट होंगे, तब वह उन सब के रक्षक के रूप में भी आएँगे जिन्होंने विश्वास को उसकी पवित्रता में अक्षुण्ण रखा है और अपने को संसार से निष्कलंक रखा है। इसी समय परमेश्वर ने यह प्रतिज्ञा की है कि वह अपने चुने हुओं का बदला लेगा, जो रात-दिन उसकी ओर पुकारते हैं, यद्यपि वह उनके साथ दीर्घकाल तक धैर्य धरता है।</w:t>
      </w:r>
    </w:p>
    <w:p>
      <w:pPr>
        <w:pStyle w:val="ArticleScripture"/>
        <w:jc w:val="left"/>
      </w:pPr>
      <w:r>
        <w:rPr>
          <w:rFonts w:ascii="Nirmala UI" w:hAnsi="Nirmala UI" w:eastAsia="Nirmala UI" w:cs="Nirmala UI"/>
        </w:rPr>
        <w:t>"आदेश यह है: 'नगर के मध्य से, यरूशलेम के मध्य से होकर निकलो, और उन मनुष्यों के माथों पर एक चिन्ह लगा दो जो उसके मध्य में की जाने वाली सब घृणित बातों के कारण आहें भरते और रोते हैं।' ये आहें भरने और रोने वाले लोग जीवन के वचनों का प्रचार करते रहे थे; उन्होंने ताड़ना दी थी, परामर्श दिया था, और विनती की थी। जो लोग परमेश्वर का अनादर कर रहे थे, उनमें से कुछ ने पश्चाताप किया और उसके सामने अपने हृदयों को नम्र किया। परंतु प्रभु की महिमा इस्राएल से प्रस्थान कर चुकी थी; यद्यपि बहुतों ने अब भी धर्म की औपचारिकताओं को जारी रखा, उसकी सामर्थ और उपस्थिति का अभाव था।" टेस्टिमोनीज़, खंड 5, 208-210.</w:t>
      </w:r>
    </w:p>
    <w:p>
      <w:pPr>
        <w:pStyle w:val="ArticleBody"/>
        <w:jc w:val="left"/>
      </w:pPr>
      <w:r>
        <w:rPr>
          <w:rFonts w:ascii="Nirmala UI" w:hAnsi="Nirmala UI" w:eastAsia="Nirmala UI" w:cs="Nirmala UI"/>
        </w:rPr>
        <w:t>जिनका प्रतिनिधित्व दानिय्येल द्वारा, जब वह बेलशज्जर के सामने खड़ा था, किया गया था और जो "Future for America" को जानते हैं, उन्हें तब दानिय्येल का "कर्मसी वस्त्र" और एक "सोने का हार" दिया जाएगा, और उन्हें "राज्य में तीसरा शासक" घोषित किया जाएगा। कर्मसी पहिलौठों का चिह्न और रंग है, जो पिता की विरासत का दुगुना भाग पाते हैं, जो एक लाख चवालीस हजार हैं।</w:t>
      </w:r>
    </w:p>
    <w:p>
      <w:pPr>
        <w:pStyle w:val="ArticleScripture"/>
        <w:jc w:val="left"/>
      </w:pPr>
      <w:r>
        <w:rPr>
          <w:rFonts w:ascii="Nirmala UI" w:hAnsi="Nirmala UI" w:eastAsia="Nirmala UI" w:cs="Nirmala UI"/>
        </w:rPr>
        <w:t>ये वे हैं जिन्होंने स्त्रियों के साथ अपने आप को अशुद्ध नहीं किया, क्योंकि वे कुँवारे हैं। ये वे हैं जो जहाँ कहीं मेम्ना जाता है, उसके पीछे-पीछे चलते हैं। ये मनुष्यों में से छुड़ाए गए हैं, और ये परमेश्वर और मेम्ने के लिये प्रथम फल हैं। प्रकाशितवाक्य 14:4.</w:t>
      </w:r>
    </w:p>
    <w:p>
      <w:pPr>
        <w:pStyle w:val="ArticleBody"/>
        <w:jc w:val="left"/>
      </w:pPr>
      <w:r>
        <w:rPr>
          <w:rFonts w:ascii="Nirmala UI" w:hAnsi="Nirmala UI" w:eastAsia="Nirmala UI" w:cs="Nirmala UI"/>
        </w:rPr>
        <w:t>उन दो रोटियों में से जो एक ध्वज की तरह ऊँचा उठाई जाती हैं, वही पहिलौठा (पहिलौठे फल) है, जिसके हाथ पर किरमिज़ी धागा बाँधा गया है।</w:t>
      </w:r>
    </w:p>
    <w:p>
      <w:pPr>
        <w:pStyle w:val="ArticleScripture"/>
        <w:jc w:val="left"/>
      </w:pPr>
      <w:r>
        <w:rPr>
          <w:rFonts w:ascii="Nirmala UI" w:hAnsi="Nirmala UI" w:eastAsia="Nirmala UI" w:cs="Nirmala UI"/>
        </w:rPr>
        <w:t>और ऐसा हुआ कि जब वह प्रसव पीड़ा में थी, तो उनमें से एक ने अपना हाथ बाहर निकाला; तब दाई ने उसका हाथ पकड़कर उस पर लाल धागा बाँध दिया और कहा, “यह पहले निकला है।” फिर ऐसा हुआ कि जब उसने अपना हाथ वापस खींच लिया, तो उसका भाई बाहर निकल आया; तब उसने कहा, “तू कैसे रास्ता चीरकर निकल आया? यह चीर तुझ ही पर रहे।” इसलिए उसका नाम फ़ारेज़ रखा गया। और उसके बाद उसका भाई निकला, जिसके हाथ पर लाल धागा बँधा हुआ था; और उसका नाम ज़ारह रखा गया। उत्पत्ति 38:28-30।</w:t>
      </w:r>
    </w:p>
    <w:p>
      <w:pPr>
        <w:pStyle w:val="ArticleBody"/>
        <w:jc w:val="left"/>
      </w:pPr>
      <w:r>
        <w:rPr>
          <w:rFonts w:ascii="Nirmala UI" w:hAnsi="Nirmala UI" w:eastAsia="Nirmala UI" w:cs="Nirmala UI"/>
        </w:rPr>
        <w:t>पवित्र शास्त्रों में "कर्मसिन" का पहला उल्लेख तब मिलता है, जब "ज़रह", जो पहलौठा था और जिसके नाम का अर्थ "उदयमान प्रकाश" है, यहूदा से उत्पन्न जुड़वाँ में से सबसे पहले बाहर आया। माता तामार (जिसने वेश्या का वेश धारण किया था) यहूदा के मरे हुए, दुष्ट पुत्र की पत्नी थी। "उदयमान प्रकाश" वाला ज़रह यहूदा के गोत्र से था, और उसके हाथ पर एक कर्मसिन धागा बंधा था। "फ़ारेज़" का अर्थ "फूट पड़ना" है, और वह उन लोगों का प्रतिनिधित्व करता है जो पोपतंत्र से अलग हो जाते हैं और रविवार के कानून के संकट के दौरान बाबुल से बाहर निकल आते हैं।</w:t>
      </w:r>
    </w:p>
    <w:p>
      <w:pPr>
        <w:pStyle w:val="ArticleBody"/>
        <w:jc w:val="left"/>
      </w:pPr>
      <w:r>
        <w:rPr>
          <w:rFonts w:ascii="Nirmala UI" w:hAnsi="Nirmala UI" w:eastAsia="Nirmala UI" w:cs="Nirmala UI"/>
        </w:rPr>
        <w:t>"सुर्ख डोरी" वह निशान भी थी जिसने यरीहो की वेश्या की रक्षा की, जब यरीहो का नगर नष्ट किया गया।</w:t>
      </w:r>
    </w:p>
    <w:p>
      <w:pPr>
        <w:pStyle w:val="ArticleScripture"/>
        <w:jc w:val="left"/>
      </w:pPr>
      <w:r>
        <w:rPr>
          <w:rFonts w:ascii="Nirmala UI" w:hAnsi="Nirmala UI" w:eastAsia="Nirmala UI" w:cs="Nirmala UI"/>
        </w:rPr>
        <w:t>देख, जब हम देश में आएँगे, तो तू उस खिड़की में यह लाल डोरी बाँध देना, जिससे तू ने हमें नीचे उतारा था; और तू अपने पिता, अपनी माता, अपने भाइयों, और अपने पिता के घराने के सब लोगों को अपने पास घर में ले आना। और ऐसा होगा कि जो कोई तेरे घर के द्वारों से बाहर सड़क पर निकलेगा, उसका लहू उसके ही सिर पर होगा, और हम निर्दोष ठहरेंगे; पर जो कोई तेरे साथ घर के भीतर होगा, यदि उस पर किसी का हाथ भी पड़े, तो उसका लहू हमारे सिर पर होगा। और यदि तू हमारा यह काम प्रकट करेगी, तो जिस शपथ के लिए तू ने हमें शपथ खिलाई है, उससे हम मुक्त हो जाएँगे। वह बोली, जैसा तुमने कहा, वैसा ही हो। तब उसने उन्हें विदा किया, और वे चले गए; और उसने खिड़की में लाल डोरी बाँध दी। यहोशू 2:18-21.</w:t>
      </w:r>
    </w:p>
    <w:p>
      <w:pPr>
        <w:pStyle w:val="ArticleBody"/>
        <w:jc w:val="left"/>
      </w:pPr>
      <w:r>
        <w:rPr>
          <w:rFonts w:ascii="Nirmala UI" w:hAnsi="Nirmala UI" w:eastAsia="Nirmala UI" w:cs="Nirmala UI"/>
        </w:rPr>
        <w:t>दानिय्येल का सुर्ख वस्त्र यह दर्शाता है कि वह तब एक लाख चवालीस हज़ार—ऊपर उठाई जाने वाली दो लहराई हुई रोटियों में पहली—का प्रतिनिधित्व करता है। रोटियों के रूप में वे स्वर्ग की रोटी का प्रतिनिधित्व करती हैं, जिसे क्रूस पर चढ़ाए जाने के मार्ग में कॉमन हॉल में एक सुर्ख चोगा पहनाया गया था। बेलशज्जर के भोज-भवन में, जो उस कॉमन हॉल का प्रतीक था जहाँ यीशु को सुर्ख चोगा पहनाया गया था, यह सुर्ख चोगा उन लोगों को दिया जाता है जो "Future for America" में ठीक आगे आने वाले संकट को समझते हैं।</w:t>
      </w:r>
    </w:p>
    <w:p>
      <w:pPr>
        <w:pStyle w:val="ArticleScripture"/>
        <w:jc w:val="left"/>
      </w:pPr>
      <w:r>
        <w:rPr>
          <w:rFonts w:ascii="Nirmala UI" w:hAnsi="Nirmala UI" w:eastAsia="Nirmala UI" w:cs="Nirmala UI"/>
        </w:rPr>
        <w:t>तब राज्यपाल के सैनिक यीशु को सभा-गृह में ले गए, और उसके चारों ओर पूरी सैनिक टुकड़ी इकट्ठी कर ली। और उन्होंने उसके कपड़े उतार दिए, और उसे गहरे लाल रंग का चोगा पहनाया। मत्ती 27:27, 28.</w:t>
      </w:r>
    </w:p>
    <w:p>
      <w:pPr>
        <w:pStyle w:val="ArticleBody"/>
        <w:jc w:val="left"/>
      </w:pPr>
      <w:r>
        <w:rPr>
          <w:rFonts w:ascii="Nirmala UI" w:hAnsi="Nirmala UI" w:eastAsia="Nirmala UI" w:cs="Nirmala UI"/>
        </w:rPr>
        <w:t>दानिय्येल द्वारा जिनका प्रतिनिधित्व किया गया है, उन्हें दिया गया चोगा मसीह की धार्मिकता का चोगा है, जो श्वेत है।</w:t>
      </w:r>
    </w:p>
    <w:p>
      <w:pPr>
        <w:pStyle w:val="ArticleScripture"/>
        <w:jc w:val="left"/>
      </w:pPr>
      <w:r>
        <w:rPr>
          <w:rFonts w:ascii="Nirmala UI" w:hAnsi="Nirmala UI" w:eastAsia="Nirmala UI" w:cs="Nirmala UI"/>
        </w:rPr>
        <w:t>आओ हम हर्षित हों और आनंद मनाएँ, और उसे महिमा दें; क्योंकि मेम्ने का विवाह आ गया है, और उसकी पत्नी ने अपने आप को तैयार कर लिया है। और उसे यह दिया गया कि वह सूक्ष्म मलमल, स्वच्छ और श्वेत परिधान पहने; क्योंकि वह सूक्ष्म मलमल पवित्र जनों की धार्मिकता है। प्रकाशितवाक्य 19:7, 8.</w:t>
      </w:r>
    </w:p>
    <w:p>
      <w:pPr>
        <w:pStyle w:val="ArticleBody"/>
        <w:jc w:val="left"/>
      </w:pPr>
      <w:r>
        <w:rPr>
          <w:rFonts w:ascii="Nirmala UI" w:hAnsi="Nirmala UI" w:eastAsia="Nirmala UI" w:cs="Nirmala UI"/>
        </w:rPr>
        <w:t>जिन्हें दानिय्येल के रूप में चित्रित किया गया है, उन्हें दिया गया वस्त्र कर्मसी भी है और श्वेत भी, क्योंकि उनके वस्त्र, मलाकी के तीसरे अध्याय के धोबी द्वारा, जब वह लेवी के पुत्रों को शुद्ध करता है, धोबी के साबुन से धोए गए हैं।</w:t>
      </w:r>
    </w:p>
    <w:p>
      <w:pPr>
        <w:pStyle w:val="ArticleScripture"/>
        <w:jc w:val="left"/>
      </w:pPr>
      <w:r>
        <w:rPr>
          <w:rFonts w:ascii="Nirmala UI" w:hAnsi="Nirmala UI" w:eastAsia="Nirmala UI" w:cs="Nirmala UI"/>
        </w:rPr>
        <w:t>परन्तु उसके आने के दिन को कौन सह सकेगा? और जब वह प्रकट होगा तब कौन ठहर सकेगा? क्योंकि वह परिष्कर्ता की आग के समान है, और धोबी के साबुन के समान। और वह चाँदी का परिष्कर्ता और शुद्धकर्ता होकर बैठ जाएगा; और वह लेवी के पुत्रों को शुद्ध करेगा, और उन्हें सोने और चाँदी के समान तपा कर निर्मल करेगा, ताकि वे प्रभु को धर्म में भेंट चढ़ाएँ। मलाकी 3:2, 3.</w:t>
      </w:r>
    </w:p>
    <w:p>
      <w:pPr>
        <w:pStyle w:val="ArticleBody"/>
        <w:jc w:val="left"/>
      </w:pPr>
      <w:r>
        <w:rPr>
          <w:rFonts w:ascii="Nirmala UI" w:hAnsi="Nirmala UI" w:eastAsia="Nirmala UI" w:cs="Nirmala UI"/>
        </w:rPr>
        <w:t>वस्त्र सफेद है, पर केवल इसलिए कि उसे मेमने के सुर्ख रक्त में धोया गया था।</w:t>
      </w:r>
    </w:p>
    <w:p>
      <w:pPr>
        <w:pStyle w:val="ArticleScripture"/>
        <w:jc w:val="left"/>
      </w:pPr>
      <w:r>
        <w:rPr>
          <w:rFonts w:ascii="Nirmala UI" w:hAnsi="Nirmala UI" w:eastAsia="Nirmala UI" w:cs="Nirmala UI"/>
        </w:rPr>
        <w:t>और यीशु मसीह से, जो विश्वासयोग्य साक्षी है, और मृतकों में से पहिलौठा, और पृथ्वी के राजाओं का अधिपति। उसी से, जिसने हमसे प्रेम किया और अपने ही लहू से हमारे पापों को धो दिया, और हमें अपने परमेश्वर और पिता के लिये राजा और याजक बनाया; उसी की महिमा और प्रभुत्व युगानुयुग बना रहे। आमीन। प्रकाशितवाक्य 1:5, 6.</w:t>
      </w:r>
    </w:p>
    <w:p>
      <w:pPr>
        <w:pStyle w:val="ArticleBody"/>
        <w:jc w:val="left"/>
      </w:pPr>
      <w:r>
        <w:rPr>
          <w:rFonts w:ascii="Nirmala UI" w:hAnsi="Nirmala UI" w:eastAsia="Nirmala UI" w:cs="Nirmala UI"/>
        </w:rPr>
        <w:t>सोने की जंजीर का पहला उल्लेख तब होता है जब यूसुफ को मिस्र के नेतृत्व के पद पर नियुक्त किया जाता है।</w:t>
      </w:r>
    </w:p>
    <w:p>
      <w:pPr>
        <w:pStyle w:val="ArticleScripture"/>
        <w:jc w:val="left"/>
      </w:pPr>
      <w:r>
        <w:rPr>
          <w:rFonts w:ascii="Nirmala UI" w:hAnsi="Nirmala UI" w:eastAsia="Nirmala UI" w:cs="Nirmala UI"/>
        </w:rPr>
        <w:t>और फ़िरौन ने यूसुफ से कहा, देख, मैंने तुझे मिस्र के सारे देश पर अधिकारी ठहराया है। और फ़िरौन ने अपने हाथ की अंगूठी उतारी और उसे यूसुफ के हाथ में पहनाया, और उसे महीन सन के वस्त्र पहनाए, और उसके गले में सोने की जंजीर डाली; और उसने उसे अपने पास जो दूसरा रथ था, उस पर बैठाया; और उसके आगे लोग पुकारते थे, 'घुटना टेको'; और उसने उसे मिस्र के सारे देश पर शासक बना दिया। और फ़िरौन ने अपने हाथ की अंगूठी उतारी और उसे यूसुफ के हाथ में पहनाया, और उसे महीन सन के वस्त्र पहनाए, और उसके गले में सोने की जंजीर डाली। उत्पत्ति 41:41-43.</w:t>
      </w:r>
    </w:p>
    <w:p>
      <w:pPr>
        <w:pStyle w:val="ArticleBody"/>
        <w:jc w:val="left"/>
      </w:pPr>
      <w:r>
        <w:rPr>
          <w:rFonts w:ascii="Nirmala UI" w:hAnsi="Nirmala UI" w:eastAsia="Nirmala UI" w:cs="Nirmala UI"/>
        </w:rPr>
        <w:t>फ़िरौन ने यूसुफ़ को मिस्र पर शासक इसलिए नियुक्त किया था कि यूसुफ़ फ़िरौन के “सात काल” तथा “पूर्वी हवा” के विनाशकारी झोंके से संबंधित स्वप्न की व्याख्या कर सकता था।</w:t>
      </w:r>
    </w:p>
    <w:p>
      <w:pPr>
        <w:pStyle w:val="ArticleScripture"/>
        <w:jc w:val="left"/>
      </w:pPr>
      <w:r>
        <w:rPr>
          <w:rFonts w:ascii="Nirmala UI" w:hAnsi="Nirmala UI" w:eastAsia="Nirmala UI" w:cs="Nirmala UI"/>
        </w:rPr>
        <w:t>और फिरौन ने यूसुफ से कहा, मेरे स्वप्न में, देखो, मैं नदी के किनारे खड़ा था: और देखो, नदी से सात गायें ऊपर आईं, मोटी-मांसल और सुडौल; और वे एक चरागाह में चरने लगीं: फिर देखो, उनके बाद सात और गायें ऊपर आईं, दुबली-पतली और बहुत ही कुरूप, जितनी बुरी मैंने सारे मिस्र देश में कभी नहीं देखीं: और उन दुबली और कुरूप गायों ने पहले की सात मोटी गायों को खा लिया: और जब उन्होंने उन्हें खा लिया, तब भी यह मालूम नहीं होता था कि उन्होंने उन्हें खा लिया है; वे आरम्भ की ही तरह कुरूप थीं. तब मैं जाग गया. फिर मैंने स्वप्न में देखा, और देखो, एक ही डंठल पर सात बालियाँ निकलीं, भरी-पूरी और अच्छी: और देखो, उनके बाद सात और बालियाँ निकलीं, मुर्झाई हुई, पतली, और पूर्वी हवा से झुलसी हुई: और उन पतली बालियों ने उन सात अच्छी बालियों को निगल लिया: और मैंने यह बात जादूगरों को बताई; परन्तु उनमें से कोई भी इसका अर्थ मुझे बता न सका. तब यूसुफ ने फिरौन से कहा, फिरौन का सपना एक ही है; परमेश्वर ने फिरौन को दिखाया है कि वह क्या करने वाला है. उत्पत्ति 41:17-25.</w:t>
      </w:r>
    </w:p>
    <w:p>
      <w:pPr>
        <w:pStyle w:val="ArticleBody"/>
        <w:jc w:val="left"/>
      </w:pPr>
      <w:r>
        <w:rPr>
          <w:rFonts w:ascii="Nirmala UI" w:hAnsi="Nirmala UI" w:eastAsia="Nirmala UI" w:cs="Nirmala UI"/>
        </w:rPr>
        <w:t>यूसुफ ने फ़िरौन के स्वप्न की व्याख्या 'पंक्ति पर पंक्ति' के सिद्धांत के अनुसार की, क्योंकि उन्होंने पहले फ़िरौन को बताया कि दोनों स्वप्न एक ही थे। फिर उन्होंने 'गायें' और 'बालियाँ' से संबंधित 'सात' शब्द को प्रतीक के रूप में समझाया। इस अंश में 'सात' वही शब्द है, जिसका अनुवाद लैव्यव्यवस्था छब्बीस में 'सात गुणा' के रूप में किया गया है। यूसुफ ने 'सात' को सात वर्षों, अर्थात् दो हज़ार पाँच सौ बीस दिनों के प्रतीक के रूप में समझाया। यूसुफ और दानिय्येल दोनों ही लैव्यव्यवस्था छब्बीस के 'सात गुणा' के प्रतीक की व्याख्या कर रहे थे।</w:t>
      </w:r>
    </w:p>
    <w:p>
      <w:pPr>
        <w:pStyle w:val="ArticleBody"/>
        <w:jc w:val="left"/>
      </w:pPr>
      <w:r>
        <w:rPr>
          <w:rFonts w:ascii="Nirmala UI" w:hAnsi="Nirmala UI" w:eastAsia="Nirmala UI" w:cs="Nirmala UI"/>
        </w:rPr>
        <w:t>फ़िरौन के स्वप्न में, अकाल उन अन्न की बालियों के कारण उत्पन्न हुआ जो "पूर्वी पवन से झुलसी हुई" थीं। पंक्ति पर पंक्ति, जैसा कि यूसुफ़ सीधे तौर पर अपनाता है, "पूर्वी पवन" यह संकेत देती है कि वही इस्लाम है जो अकाल और आर्थिक पतन का वह काल उत्पन्न करता है, जो तब आरंभ होता है जब यूसुफ़ और दानिय्येल को सोने का हार दिया जाता है, जो संसार के सामने ध्वज को ऊँचा उठाने (यूसुफ़ का मिस्र) का प्रतिनिधित्व करता है, और परमेश्वर के अन्य झुंड को (दानिय्येल के) बाबुल से बाहर बुलाने के लिए।</w:t>
      </w:r>
    </w:p>
    <w:p>
      <w:pPr>
        <w:pStyle w:val="ArticleBody"/>
        <w:jc w:val="left"/>
      </w:pPr>
      <w:r>
        <w:rPr>
          <w:rFonts w:ascii="Nirmala UI" w:hAnsi="Nirmala UI" w:eastAsia="Nirmala UI" w:cs="Nirmala UI"/>
        </w:rPr>
        <w:t>संयुक्त राज्य अमेरिका के दो सींगों का प्रतिनिधित्व बाइबल की भविष्यवाणी में उन सभी शक्तियों द्वारा किया जाता है जिन्हें दो राष्ट्रों के रूप में दर्शाया गया है। इसमें फ्रांस शामिल है, जिसे भविष्यसूचक रूप से सदोम और मिस्र से मिलकर बना माना गया है, और इस्राएल, जो उत्तरी और दक्षिणी राज्यों से बना था, तथा मेद-फारस का साम्राज्य भी। दानियेल के आठवें अध्याय में मेद-फारस के दो सींग यह दर्शाते हैं कि उस राज्य के सींगों में से एक सबसे बाद में उभरता है।</w:t>
      </w:r>
    </w:p>
    <w:p>
      <w:pPr>
        <w:pStyle w:val="ArticleScripture"/>
        <w:jc w:val="left"/>
      </w:pPr>
      <w:r>
        <w:rPr>
          <w:rFonts w:ascii="Nirmala UI" w:hAnsi="Nirmala UI" w:eastAsia="Nirmala UI" w:cs="Nirmala UI"/>
        </w:rPr>
        <w:t>तब मैंने अपनी आँखें ऊपर उठाईं, और देखा, और देखो, नदी के सामने दो सींगों वाला एक मेंढ़ा खड़ा था; और वे दोनों सींग ऊँचे थे; परन्तु एक दूसरे से ऊँचा था, और जो ऊँचा था वह बाद में उगा। दानिय्येल 8:3.</w:t>
      </w:r>
    </w:p>
    <w:p>
      <w:pPr>
        <w:pStyle w:val="ArticleBody"/>
        <w:jc w:val="left"/>
      </w:pPr>
      <w:r>
        <w:rPr>
          <w:rFonts w:ascii="Nirmala UI" w:hAnsi="Nirmala UI" w:eastAsia="Nirmala UI" w:cs="Nirmala UI"/>
        </w:rPr>
        <w:t>मादी और फ़ारस के दो सींग पृथ्वी के पशु के दो सींगों का प्रतिनिधित्व करते हैं, और इसलिए पृथ्वी के पशु के सींगों में से एक ऊँचा हो और सबसे बाद में उभरे। 1798 में अंत के समय पर पृथ्वी के पशु का शासन आरंभ हुआ, और प्रोटेस्टेंटवाद का सींग भविष्यद्वक्ता एलिय्याह द्वारा, जिसका प्रतिनिधित्व विलियम मिलर ने किया, कर्मेल पर्वत पर ले जाया गया। एक ऐसा मुकाबला होना था जो सच्चे और झूठे भविष्यद्वक्ता के बीच भेद को प्रकट करे, जो कर्मेल पर्वत की परीक्षा में पूरा होना था, और यह 11 अगस्त 1840 से 22 अक्टूबर 1844 तक हुआ।</w:t>
      </w:r>
    </w:p>
    <w:p>
      <w:pPr>
        <w:pStyle w:val="ArticleBody"/>
        <w:jc w:val="left"/>
      </w:pPr>
      <w:r>
        <w:rPr>
          <w:rFonts w:ascii="Nirmala UI" w:hAnsi="Nirmala UI" w:eastAsia="Nirmala UI" w:cs="Nirmala UI"/>
        </w:rPr>
        <w:t>मिलराइट एडवेंटिज़्म को ईश्वरीय प्रबंध के द्वारा सच्चे भविष्यवक्ता के रूप में पहचाना गया, उसी समय जब संयुक्त राज्य की प्रोटेस्टेंट कलीसियाएँ वापस लौट आईं और पापाई रोम की बेटियाँ बन गईं। 1863 में, मिलराइट एडवेंटिज़्म का सच्चा प्रोटेस्टेंट सींग बाइबल अध्ययन की उसी भ्रष्ट पद्धति में लौटकर, जैसा कि पतित प्रोटेस्टेंटवाद में है, पतित प्रोटेस्टेंटवाद की ही संगति में लौट आया, क्योंकि उन्होंने एलिय्याह के संदेश को अस्वीकार करने का क्रमिक कार्य आरम्भ किया। उसी अवधि में अमेरिकी गृहयुद्ध शुरू हुआ। (ध्यान दें कि जब पवित्र आत्मा को अस्वीकार किया जाता है, तब दूसरा आत्मा नियंत्रण ले लेता है, और परिणाम हमेशा युद्ध होता है।) तब राष्ट्र वास्तव में, राजनीतिक रूप से और भविष्यवाणी की दृष्टि से विभाजित हो गया। उस समय से आगे, गणतंत्रवाद का सींग दो प्रमुख राजनीतिक दलों के बीच लगातार बढ़ते संघर्ष में रहेगा।</w:t>
      </w:r>
    </w:p>
    <w:p>
      <w:pPr>
        <w:pStyle w:val="ArticleBody"/>
        <w:jc w:val="left"/>
      </w:pPr>
      <w:r>
        <w:rPr>
          <w:rFonts w:ascii="Nirmala UI" w:hAnsi="Nirmala UI" w:eastAsia="Nirmala UI" w:cs="Nirmala UI"/>
        </w:rPr>
        <w:t>1863 से—जो उत्तर और दक्षिण के बीच हुए गृहयुद्ध के बिल्कुल मध्य में होने के कारण विभाजन का एक प्रतीक था—गणतंत्रवाद के सींग के दो राजनीतिक गुट और प्रोटेस्टेंटवाद के सींग के दो गुट उत्पन्न हुए: पहले में डेमोक्रेटिक और रिपब्लिकन पार्टियाँ, और दूसरे में रविवार मानने वाले तथा सब्त मानने वाले धर्मत्यागी प्रोटेस्टेंट। प्रत्येक सींग का यह द्वि-विभाजन मसीह के दिनों में सदूकियों और फरीसियों द्वारा प्रतिरूपित था। एक वर्ग ने स्थापना-कालीन सिद्धांतों को सिरे से अस्वीकार किया, और दूसरे ने उन्हें बनाए रखने का दावा तो किया, पर अंततः उन्हें मानवीय परंपराओं और रीति-रिवाजों से बदल दिया।</w:t>
      </w:r>
    </w:p>
    <w:p>
      <w:pPr>
        <w:pStyle w:val="ArticleBody"/>
        <w:jc w:val="left"/>
      </w:pPr>
      <w:r>
        <w:rPr>
          <w:rFonts w:ascii="Nirmala UI" w:hAnsi="Nirmala UI" w:eastAsia="Nirmala UI" w:cs="Nirmala UI"/>
        </w:rPr>
        <w:t>11 सितंबर, 2001 को, पशु की प्रतिमा की परीक्षा की अवधि भविष्यवाणी के अनुसार आरंभ हुई, और वह अपने चरम पर रविवार कानून पर, या बेलशस्सर के मद्यपान से भरे भोज पर पहुँचती है। रविवार कानून वह निशानी है जो यह दर्शाती है कि कलीसिया और राज्य का संयोजन पूरी तरह विकसित हो चुका है। उस समय धर्मत्यागी गणतंत्रवाद और धर्मत्यागी प्रोटेस्टेंटवाद के दो सींग एक ही धर्मत्यागी सींग बन जाते हैं, और तब दानिय्येल को तीसरा सींग, या तीसरा शासक, या वह सच्चा प्रोटेस्टेंट सींग ठहराया जाता है जो अंत में उभरता है और अधिक ऊँचा होता है, क्योंकि तभी उसे एक ध्वज के रूप में ऊँचा उठाया जाता है।</w:t>
      </w:r>
    </w:p>
    <w:p>
      <w:pPr>
        <w:pStyle w:val="ArticleBody"/>
        <w:jc w:val="left"/>
      </w:pPr>
      <w:r>
        <w:rPr>
          <w:rFonts w:ascii="Nirmala UI" w:hAnsi="Nirmala UI" w:eastAsia="Nirmala UI" w:cs="Nirmala UI"/>
        </w:rPr>
        <w:t>यूसुफ़ और दानिय्येल भविष्यवाणी की एक ही रेखा हैं, क्योंकि पंक्ति पर पंक्ति, सभी नबी अंतिम दिनों की पहचान कर रहे हैं। दोनों ने जब उसे देखा तो "सात समय" को पहचान लिया। इस्लाम की "पूर्वी हवा" दीवार के नीचे से भीतर आ रही है, जब वे बेलशज्जर और फ़िरौन को "Future for America" क्या है, इसकी अपनी व्याख्या देते हैं। वे मसीह की धार्मिकता का "कर्मिसी वस्त्र" पहने हुए हैं, जो मसीह के लहू से ऐसा बना "श्वेत वस्त्र" है। उन्हें एक ध्वज के समान ऊँचा उठाया जाता है और मुकुट या सोने की जंजीर के रूप में दर्शाया जाता है, क्योंकि वे उस तीसरे शासक बनते हैं जो ऊपर उठता है और सबसे अंत में उभरता है।</w:t>
      </w:r>
    </w:p>
    <w:p>
      <w:pPr>
        <w:pStyle w:val="ArticleBody"/>
        <w:jc w:val="left"/>
      </w:pPr>
      <w:r>
        <w:rPr>
          <w:rFonts w:ascii="Nirmala UI" w:hAnsi="Nirmala UI" w:eastAsia="Nirmala UI" w:cs="Nirmala UI"/>
        </w:rPr>
        <w:t>हम अगले लेख में डैनियल अध्याय छह के साथ जारी रखेंगे।</w:t>
      </w:r>
    </w:p>
    <w:p>
      <w:pPr>
        <w:pStyle w:val="ArticleScripture"/>
        <w:jc w:val="left"/>
      </w:pPr>
      <w:r>
        <w:rPr>
          <w:rFonts w:ascii="Nirmala UI" w:hAnsi="Nirmala UI" w:eastAsia="Nirmala UI" w:cs="Nirmala UI"/>
        </w:rPr>
        <w:t>"उस उन्मत्त मूर्खता की अंतिम रात में, बेल्शज्जर और उसके प्रधानों ने अपने अपराध और कलदियों के राज्य के अपराध का पैमाना पूरा कर दिया था। अब परमेश्वर का रोकने वाला हाथ उस आसन्न विपत्ति को टाल नहीं सकता था। अपनी विविध दैवी व्यवस्थाओं के द्वारा, परमेश्वर ने उन्हें अपनी व्यवस्था के प्रति श्रद्धा सिखाने का प्रयत्न किया था। 'हम बाबुल को चंगा करना चाहते थे,' उसने उनके विषय में घोषित किया, जिनका न्याय अब स्वर्ग तक पहुँच रहा था, 'परन्तु वह चंगी नहीं हुई।' यिर्मयाह 51:9। मानव हृदय की अजीब हठधर्मिता के कारण, अन्ततः परमेश्वर ने उस अपरिवर्तनीय दण्डादेश को सुनाना आवश्यक समझा। बेल्शज्जर का पतन होना था, और उसका राज्य दूसरे हाथों में चला जाना था।" भविष्यद्वक्ताओं और राजाओं, 530.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क्रमांक इकतीस</dc:title>
  <dc:subject>अमेरिका की चेतावनी: आज के समय के लिए डैनियल की व्याख्या का महत्व</dc:subject>
  <dc:creator>Jeff Pippenger</dc:creator>
  <cp:keywords/>
  <dc:description>Generated by ArticleDigger from daniel\31_daniel.json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