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 की पुस्तक - संख्या बत्तीस</w:t>
      </w:r>
    </w:p>
    <w:p>
      <w:pPr>
        <w:pStyle w:val="ArticleSubtitle"/>
        <w:jc w:val="left"/>
      </w:pPr>
      <w:r>
        <w:rPr>
          <w:rFonts w:ascii="Nirmala UI" w:hAnsi="Nirmala UI" w:eastAsia="Nirmala UI" w:cs="Nirmala UI"/>
        </w:rPr>
        <w:t>सिंहों से छल तक: दानियेल 6 और अंतकालीन भविष्यवाणी का गहन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2023-12-27</w:t>
      </w:r>
    </w:p>
    <w:p>
      <w:pPr>
        <w:pStyle w:val="ArticleBody"/>
        <w:jc w:val="left"/>
      </w:pPr>
      <w:r>
        <w:rPr>
          <w:rFonts w:ascii="Nirmala UI" w:hAnsi="Nirmala UI" w:eastAsia="Nirmala UI" w:cs="Nirmala UI"/>
        </w:rPr>
        <w:t>दानिय्येल का छठा अध्याय, दानिय्येल के पहले छह अध्यायों में तीसरी रेखा है, जो सीधे तौर पर रविवार के कानून के संकट का एक चित्रण प्रस्तुत करता है। तीसरे अध्याय में नबुकदनेस्सर की सोने की मूर्ति और तीन वीर उस ध्वज का प्रतीक हैं जो ऊँचा उठाया जाता है, और समस्त संसार उसे देखता है।</w:t>
      </w:r>
    </w:p>
    <w:p>
      <w:pPr>
        <w:pStyle w:val="ArticleScripture"/>
        <w:jc w:val="left"/>
      </w:pPr>
      <w:r>
        <w:rPr>
          <w:rFonts w:ascii="Nirmala UI" w:hAnsi="Nirmala UI" w:eastAsia="Nirmala UI" w:cs="Nirmala UI"/>
        </w:rPr>
        <w:t>तब राजा नबूकद्नेस्सर ने राजकुमारों, प्रांतपालों, सेनापतियों, न्यायाधीशों, कोषाध्यक्षों, सलाहकारों, हाकिमों और सब प्रांतों के शासकों को इकट्ठा करने को भेजा, ताकि वे उस प्रतिमा के उद्घाटन में आएँ जिसे राजा नबूकद्नेस्सर ने स्थापित किया था। दानिय्येल 3:2.</w:t>
      </w:r>
    </w:p>
    <w:p>
      <w:pPr>
        <w:pStyle w:val="ArticleBody"/>
        <w:jc w:val="left"/>
      </w:pPr>
      <w:r>
        <w:rPr>
          <w:rFonts w:ascii="Nirmala UI" w:hAnsi="Nirmala UI" w:eastAsia="Nirmala UI" w:cs="Nirmala UI"/>
        </w:rPr>
        <w:t>तीसरे अध्याय में, तीन धर्मनिष्ठ पुरुषों ने नमने से इन्कार किया, और उनके इस कार्य के कारण उन्हें उत्पीड़न स्वरूप अग्नि की भट्टी का सामना करना पड़ा; जबकि छठे अध्याय में दानिय्येल दिन में तीन बार नतमस्तक होता है, और उसके इस कार्य के कारण उसे उत्पीड़न स्वरूप सिंहों की मांद का सामना करना पड़ा। पंक्ति पर पंक्ति, ये घटनाएँ रविवार के कानून के उत्पीड़न को उपासना के निर्णय के रूप में प्रस्तुत करती हैं, जो दोनों ही मामलों में विश्वासयोग्यों द्वारा पहले से ही तय किया जा चुका है। तीन और एक के उस संयोजन द्वारा प्रतिनिधित्व किए गए लोग, जो एक लाख चवालीस हजार का प्रतीक है, उत्पीड़न की हिलावट आने से पहले ही सत्य में स्थिर हो चुके हैं।</w:t>
      </w:r>
    </w:p>
    <w:p>
      <w:pPr>
        <w:pStyle w:val="ArticleScripture"/>
        <w:jc w:val="left"/>
      </w:pPr>
      <w:r>
        <w:rPr>
          <w:rFonts w:ascii="Nirmala UI" w:hAnsi="Nirmala UI" w:eastAsia="Nirmala UI" w:cs="Nirmala UI"/>
        </w:rPr>
        <w:t>स्वर्गदूत ने कहा, 'अपने आप का इंकार करो; तुम्हें तेज़ी से कदम बढ़ाने होंगे।' हममें से कुछ को सत्य ग्रहण करने और कदम-दर-कदम आगे बढ़ने का समय मिला है, और हमने जो भी कदम उठाया है, उसने हमें अगला कदम उठाने की शक्ति दी है। पर अब समय लगभग समाप्त होने को है, और जो बातें हम वर्षों से सीखते आए हैं, उन्हें कुछ महीनों में सीखना पड़ेगा। उन्हें बहुत कुछ भूलना भी होगा और बहुत कुछ फिर से सीखना भी होगा। जब फरमान जारी होगा, तब जो लोग पशु का चिह्न और उसकी प्रतिमा ग्रहण नहीं करेंगे, उन्हें अभी यह निर्णय करना होगा कि, 'नहीं, हम पशु की संस्था का मान नहीं रखेंगे।' प्रारंभिक लेखन, 68.</w:t>
      </w:r>
    </w:p>
    <w:p>
      <w:pPr>
        <w:pStyle w:val="ArticleBody"/>
        <w:jc w:val="left"/>
      </w:pPr>
      <w:r>
        <w:rPr>
          <w:rFonts w:ascii="Nirmala UI" w:hAnsi="Nirmala UI" w:eastAsia="Nirmala UI" w:cs="Nirmala UI"/>
        </w:rPr>
        <w:t>पाँचवें अध्याय में, रविवार का कानून धरती के पशु के अंत और दीवार से होकर आए शत्रुओं द्वारा लाए गए न्याय को संबोधित करता है।</w:t>
      </w:r>
    </w:p>
    <w:p>
      <w:pPr>
        <w:pStyle w:val="ArticleScripture"/>
        <w:jc w:val="left"/>
      </w:pPr>
      <w:r>
        <w:rPr>
          <w:rFonts w:ascii="Nirmala UI" w:hAnsi="Nirmala UI" w:eastAsia="Nirmala UI" w:cs="Nirmala UI"/>
        </w:rPr>
        <w:t>उस रात कल्दियों का राजा बेलशस्सर मारा गया। और दारा मादी ने राज्य पाया, उस समय उसकी आयु लगभग बासठ वर्ष की थी। दानिय्येल 5:30, 31.</w:t>
      </w:r>
    </w:p>
    <w:p>
      <w:pPr>
        <w:pStyle w:val="ArticleBody"/>
        <w:jc w:val="left"/>
      </w:pPr>
      <w:r>
        <w:rPr>
          <w:rFonts w:ascii="Nirmala UI" w:hAnsi="Nirmala UI" w:eastAsia="Nirmala UI" w:cs="Nirmala UI"/>
        </w:rPr>
        <w:t>छठे अध्याय में, परमेश्वर के लोगों की मुहरबंदी, जिसका प्रतिनिधित्व सिंहों की मांद पर राजा की मुहर लगाए जाने से होता है, पहचानी जाती है।</w:t>
      </w:r>
    </w:p>
    <w:p>
      <w:pPr>
        <w:pStyle w:val="ArticleScripture"/>
        <w:jc w:val="left"/>
      </w:pPr>
      <w:r>
        <w:rPr>
          <w:rFonts w:ascii="Nirmala UI" w:hAnsi="Nirmala UI" w:eastAsia="Nirmala UI" w:cs="Nirmala UI"/>
        </w:rPr>
        <w:t>और एक पत्थर लाया गया और उसे मांद के मुंह पर रख दिया गया; और राजा ने उसे अपनी मुहर से, और अपने सरदारों की मुहरों से मुहरबंद कर दिया, ताकि दानिय्येल के विषय में इरादा न बदला जाए। दानिय्येल 6:17.</w:t>
      </w:r>
    </w:p>
    <w:p>
      <w:pPr>
        <w:pStyle w:val="ArticleBody"/>
        <w:jc w:val="left"/>
      </w:pPr>
      <w:r>
        <w:rPr>
          <w:rFonts w:ascii="Nirmala UI" w:hAnsi="Nirmala UI" w:eastAsia="Nirmala UI" w:cs="Nirmala UI"/>
        </w:rPr>
        <w:t>तीनों रेखाएँ उस पताका की विशेषताओं में योगदान देती हैं, जो बादल में ऊपर उठाई जाती है, प्रकाशितवाक्य अध्याय ग्यारह में महान भूकंप की घड़ी के दौरान।</w:t>
      </w:r>
    </w:p>
    <w:p>
      <w:pPr>
        <w:pStyle w:val="ArticleScripture"/>
        <w:jc w:val="left"/>
      </w:pPr>
      <w:r>
        <w:rPr>
          <w:rFonts w:ascii="Nirmala UI" w:hAnsi="Nirmala UI" w:eastAsia="Nirmala UI" w:cs="Nirmala UI"/>
        </w:rPr>
        <w:t>और उन्होंने स्वर्ग से एक बड़ी आवाज़ सुनी, जो उनसे कहती थी, "यहाँ ऊपर आओ।" और वे एक बादल में होकर स्वर्ग में ऊपर उठ गए; और उनके शत्रुओं ने उन्हें देखा। और उसी घड़ी वहाँ बड़ा भूकंप आया, और नगर का दसवाँ भाग गिर पड़ा, और उस भूकंप में सात हज़ार मनुष्य मारे गए; और जो बाकी रह गए वे भयभीत हो गए, और स्वर्ग के परमेश्वर को महिमा दी। प्रकाशितवाक्य 11:12, 13.</w:t>
      </w:r>
    </w:p>
    <w:p>
      <w:pPr>
        <w:pStyle w:val="ArticleBody"/>
        <w:jc w:val="left"/>
      </w:pPr>
      <w:r>
        <w:rPr>
          <w:rFonts w:ascii="Nirmala UI" w:hAnsi="Nirmala UI" w:eastAsia="Nirmala UI" w:cs="Nirmala UI"/>
        </w:rPr>
        <w:t>दानिय्येल अध्याय छह, परमेश्वर की प्रजा की मुहरबंदी की पहचान कराता है, परंतु यह अधिक विशेष रूप से उन 'अध्यक्षों, हाकिमों, राजकुमारों, सलाहकारों और सेनापतियों' के संघ के दंड को संबोधित करता है, जिन्होंने राजा को छलकर दानिय्येल को मरवा देने के लिए उकसाया। राज्य का प्रतीक माने जाने वाले राजा को धोखा देना एक महत्वपूर्ण भविष्यसूचक विषय है, जिसमें कई भविष्यसूचक साक्षी सम्मिलित हैं। अध्याय तीन के नबूकदनेस्सर और अध्याय पाँच के बेलशस्सर के विपरीत—जो संकट आने तक दानिय्येल और उन तीन साक्षियों से बेखबर थे—दारा का दानिय्येल के प्रति 'झुकाव' संकट से पहले ही दिखाई देता है, जो रविवार के कानून के संकट के लिए एक भिन्न परिस्थिति की पहचान कराता है।</w:t>
      </w:r>
    </w:p>
    <w:p>
      <w:pPr>
        <w:pStyle w:val="ArticleBody"/>
        <w:jc w:val="left"/>
      </w:pPr>
      <w:r>
        <w:rPr>
          <w:rFonts w:ascii="Nirmala UI" w:hAnsi="Nirmala UI" w:eastAsia="Nirmala UI" w:cs="Nirmala UI"/>
        </w:rPr>
        <w:t>दानिय्येल अन्य दो प्रधानों से 'अधिक प्रिय' ठहराया गया था, और वे तीन प्रधान एक सौ बीस अधिपतियों के ऊपर थे। दानिय्येल की तुलना मुख्यतः प्रधानों और अधिपतियों से की गई है, और वह उन दो से अधिक प्रिय है जो छल का एक गठबंधन बनाते हैं, जिसका प्रतिनिधित्व पाँच द्वारा होता है (पाँच मूर्ख कुँवारियाँ)।</w:t>
      </w:r>
    </w:p>
    <w:p>
      <w:pPr>
        <w:pStyle w:val="ArticleScripture"/>
        <w:jc w:val="left"/>
      </w:pPr>
      <w:r>
        <w:rPr>
          <w:rFonts w:ascii="Nirmala UI" w:hAnsi="Nirmala UI" w:eastAsia="Nirmala UI" w:cs="Nirmala UI"/>
        </w:rPr>
        <w:t>दारियुस को यह अच्छा लगा कि वह राज्य पर एक सौ बीस अधिकारी नियुक्त करे, जो समूचे राज्य पर हों; और उनके ऊपर तीन प्रधान अधिकारी रखे, जिनमें दानिय्येल प्रथम था, ताकि वे अधिकारी उन्हें हिसाब दें और राजा को कोई हानि न पहुँचे। तब दानिय्येल प्रधान अधिकारियों और अन्य अधिकारियों से बढ़कर ठहराया गया, क्योंकि उसमें एक उत्कृष्ट आत्मा थी; और राजा ने ठाना कि उसे सारे राज्य पर नियुक्त करे। तब प्रधान अधिकारियों और अधिकारियों ने राज्य के संबंध में दानिय्येल के विरुद्ध कोई आरोप ढूँढ़ना चाहा; पर वे न कोई अवसर पा सके, न कोई दोष, क्योंकि वह विश्वासयोग्य था, और उसमें न कोई भूल पाई गई, न दोष। तब उन लोगों ने कहा, हम इस दानिय्येल के विरुद्ध कोई अवसर नहीं पाएँगे, सिवाय इसके कि हम उसके परमेश्वर की व्यवस्था के विषय में उसके विरुद्ध कुछ पाएँ। दानिय्येल 6:1-5.</w:t>
      </w:r>
    </w:p>
    <w:p>
      <w:pPr>
        <w:pStyle w:val="ArticleBody"/>
        <w:jc w:val="left"/>
      </w:pPr>
      <w:r>
        <w:rPr>
          <w:rFonts w:ascii="Nirmala UI" w:hAnsi="Nirmala UI" w:eastAsia="Nirmala UI" w:cs="Nirmala UI"/>
        </w:rPr>
        <w:t>दारियस का उपयोग उस छल को दर्शाने के लिए किया जा रहा है जो राजा के विरुद्ध अंजाम दिया जाता है—यह राजा दुनिया के अंत में दस राजाओं (संयुक्त राष्ट्र) का प्रतिनिधित्व करता है। यह छल उस घृणा में योगदान देता है जिसे दस राजा (संयुक्त राष्ट्र) वेश्या (पोपतंत्र) के विरुद्ध प्रकट करते हैं, जो उन्हें "उसे उजाड़ और नग्न करना," और "उसका मांस खाना, और उसे आग से जला देना" के लिए प्रेरित करता है।</w:t>
      </w:r>
    </w:p>
    <w:p>
      <w:pPr>
        <w:pStyle w:val="ArticleScripture"/>
        <w:jc w:val="left"/>
      </w:pPr>
      <w:r>
        <w:rPr>
          <w:rFonts w:ascii="Nirmala UI" w:hAnsi="Nirmala UI" w:eastAsia="Nirmala UI" w:cs="Nirmala UI"/>
        </w:rPr>
        <w:t>और वे दस सींग, जिन्हें तू ने उस पशु पर देखे थे, वे वेश्या से घृणा करेंगे, और उसे उजाड़ और नग्न कर देंगे, और उसका मांस खाएँगे, और आग से उसे जला देंगे। क्योंकि परमेश्वर ने उनके हृदय में यह डाल दिया है कि वे उसकी इच्छा पूरी करें, और एक मन हों, और अपना राज्य उस पशु को दे दें, जब तक कि परमेश्वर के वचन पूरे न हो जाएँ। और वह स्त्री जिसे तू ने देखा, वही वह महान नगर है, जो पृथ्वी के राजाओं पर राज्य करती है। प्रकाशितवाक्य 17:16-18.</w:t>
      </w:r>
    </w:p>
    <w:p>
      <w:pPr>
        <w:pStyle w:val="ArticleBody"/>
        <w:jc w:val="left"/>
      </w:pPr>
      <w:r>
        <w:rPr>
          <w:rFonts w:ascii="Nirmala UI" w:hAnsi="Nirmala UI" w:eastAsia="Nirmala UI" w:cs="Nirmala UI"/>
        </w:rPr>
        <w:t>संयुक्त राष्ट्र (सातवाँ राज्य), पोप की सत्ता को नष्ट कर देगा, हालाँकि वे अभी-अभी उसे अपना राज्य दे चुके होंगे, क्योंकि वे "थोड़े समय" के लिए शासन करते हैं।</w:t>
      </w:r>
    </w:p>
    <w:p>
      <w:pPr>
        <w:pStyle w:val="ArticleScripture"/>
        <w:jc w:val="left"/>
      </w:pPr>
      <w:r>
        <w:rPr>
          <w:rFonts w:ascii="Nirmala UI" w:hAnsi="Nirmala UI" w:eastAsia="Nirmala UI" w:cs="Nirmala UI"/>
        </w:rPr>
        <w:t>और सात राजा हैं: पाँच गिर चुके हैं, एक है, और दूसरा अभी तक नहीं आया है; और जब वह आएगा, तो उसे थोड़े समय तक ठहरना होगा। प्रकाशितवाक्य 17:10।</w:t>
      </w:r>
    </w:p>
    <w:p>
      <w:pPr>
        <w:pStyle w:val="ArticleBody"/>
        <w:jc w:val="left"/>
      </w:pPr>
      <w:r>
        <w:rPr>
          <w:rFonts w:ascii="Nirmala UI" w:hAnsi="Nirmala UI" w:eastAsia="Nirmala UI" w:cs="Nirmala UI"/>
        </w:rPr>
        <w:t>रविवार के कानून के समय, बाइबल की भविष्यवाणी का छठा राज्य, प्रकाशितवाक्य अध्याय तेरह का पृथ्वी का पशु (संयुक्त राज्य अमेरिका), सत्तर प्रतीकात्मक वर्षों के अपने शासनकाल को अभी-अभी समाप्त कर चुका है, जिनमें बाइबल की भविष्यवाणी का पाँचवाँ राज्य, प्रकाशितवाक्य अध्याय तेरह का समुद्र का पशु (पापाई सत्ता), यशायाह अध्याय तेईस के उन सत्तर प्रतीकात्मक वर्षों के दौरान भुला दिया गया था।</w:t>
      </w:r>
    </w:p>
    <w:p>
      <w:pPr>
        <w:pStyle w:val="ArticleScripture"/>
        <w:jc w:val="left"/>
      </w:pPr>
      <w:r>
        <w:rPr>
          <w:rFonts w:ascii="Nirmala UI" w:hAnsi="Nirmala UI" w:eastAsia="Nirmala UI" w:cs="Nirmala UI"/>
        </w:rPr>
        <w:t>और उस दिन ऐसा होगा कि सोर सत्तर वर्ष तक भुला दिया जाएगा, एक राजा के दिनों के अनुसार; सत्तर वर्ष के अंत में सोर वेश्या के समान गाएगा। वीणा ले, नगर में घूम, हे भुलाई हुई वेश्या; मधुर राग छेड़, बहुत से गीत गा, ताकि तुझे स्मरण किया जाए। और सत्तर वर्ष के अंत के बाद ऐसा होगा कि यहोवा सोर की सुधि लेगा, और वह फिर अपनी मजदूरी पर लौटेगी, और पृथ्वी के ऊपर संसार के सब राज्यों के साथ व्यभिचार करेगी। यशायाह 23:15–17.</w:t>
      </w:r>
    </w:p>
    <w:p>
      <w:pPr>
        <w:pStyle w:val="ArticleBody"/>
        <w:jc w:val="left"/>
      </w:pPr>
      <w:r>
        <w:rPr>
          <w:rFonts w:ascii="Nirmala UI" w:hAnsi="Nirmala UI" w:eastAsia="Nirmala UI" w:cs="Nirmala UI"/>
        </w:rPr>
        <w:t>रविवार के कानून के लागू होने पर, बाइबल की भविष्यवाणी का सातवाँ राज्य, दस राजा (संयुक्त राष्ट्र), शासन आरंभ करता है, परंतु केवल थोड़े समय के लिए, क्योंकि दस राजाओं का प्रधान राजा तब समूचे संसार को पशु के ढांचे के अधीन लाने के लिए बलपूर्वक अपना कार्य आरंभ करता है, जो कलीसिया और राज्य का सम्मिलन है, और जिसका प्रतीक पशु की प्रतिमा है।</w:t>
      </w:r>
    </w:p>
    <w:p>
      <w:pPr>
        <w:pStyle w:val="ArticleScripture"/>
        <w:jc w:val="left"/>
      </w:pPr>
      <w:r>
        <w:rPr>
          <w:rFonts w:ascii="Nirmala UI" w:hAnsi="Nirmala UI" w:eastAsia="Nirmala UI" w:cs="Nirmala UI"/>
        </w:rPr>
        <w:t>और मैंने पृथ्वी से निकलते हुए एक और पशु को देखा; और उसके दो सींग थे, जो मेमने के समान थे, और वह अजगर के समान बोलता था। और वह पहले पशु के सामने उसके सब अधिकार का प्रयोग करता है, और पृथ्वी तथा उसमें रहने वालों को उस पहले पशु की उपासना करवाता है, जिसका प्राणघातक घाव भर गया था। और वह बड़े-बड़े चमत्कार करता है, यहाँ तक कि वह मनुष्यों के देखते-देखते स्वर्ग से पृथ्वी पर आग उतार देता है, और उन चमत्कारों के द्वारा, जिन्हें करने की उसे उस पशु के सामने शक्ति दी गई थी, वह पृथ्वी पर रहने वालों को भरमाता है; और पृथ्वी पर रहने वालों से कहता है कि वे उस पशु की एक प्रतिमा बनाएं, जिसे तलवार का घाव लगा था, फिर भी वह जीवित रहा। प्रकाशितवाक्य 13:11-14.</w:t>
      </w:r>
    </w:p>
    <w:p>
      <w:pPr>
        <w:pStyle w:val="ArticleBody"/>
        <w:jc w:val="left"/>
      </w:pPr>
      <w:r>
        <w:rPr>
          <w:rFonts w:ascii="Nirmala UI" w:hAnsi="Nirmala UI" w:eastAsia="Nirmala UI" w:cs="Nirmala UI"/>
        </w:rPr>
        <w:t>पृथ्वी का पशु (संयुक्त राज्य) मेमने के रूप में आरंभ होता है और अंत में ड्रैगन की तरह बोलता है; उसके प्रतीकवाद का एक प्रमुख तत्व उसका बोलना है। भविष्यसूचक अर्थ में, 'बोलना' विधायी और न्यायिक प्राधिकरणों की कार्रवाई को दर्शाता है।</w:t>
      </w:r>
    </w:p>
    <w:p>
      <w:pPr>
        <w:pStyle w:val="ArticleScripture"/>
        <w:jc w:val="left"/>
      </w:pPr>
      <w:r>
        <w:rPr>
          <w:rFonts w:ascii="Nirmala UI" w:hAnsi="Nirmala UI" w:eastAsia="Nirmala UI" w:cs="Nirmala UI"/>
        </w:rPr>
        <w:t>“किसी राष्ट्र का बोलना उसकी विधायी और न्यायिक सत्ताओं की कार्रवाई है।” The Great Controversy, 443.</w:t>
      </w:r>
    </w:p>
    <w:p>
      <w:pPr>
        <w:pStyle w:val="ArticleBody"/>
        <w:jc w:val="left"/>
      </w:pPr>
      <w:r>
        <w:rPr>
          <w:rFonts w:ascii="Nirmala UI" w:hAnsi="Nirmala UI" w:eastAsia="Nirmala UI" w:cs="Nirmala UI"/>
        </w:rPr>
        <w:t>जब संयुक्त राज्य अमेरिका ने पहली बार मेमने की तरह बोला, तब उसने संयुक्त राज्य अमेरिका का संविधान बनाया और इस प्रकार पोपतंत्र तथा यूरोप के राजाओं द्वारा किए जा रहे उत्पीड़न से भाग रहे लोगों के लिए शरण की भूमि की स्थापना की।</w:t>
      </w:r>
    </w:p>
    <w:p>
      <w:pPr>
        <w:pStyle w:val="ArticleScripture"/>
        <w:jc w:val="left"/>
      </w:pPr>
      <w:r>
        <w:rPr>
          <w:rFonts w:ascii="Nirmala UI" w:hAnsi="Nirmala UI" w:eastAsia="Nirmala UI" w:cs="Nirmala UI"/>
        </w:rPr>
        <w:t>और पृथ्वी ने स्त्री की सहायता की, और पृथ्वी ने अपना मुंह खोला और उस बाढ़ को निगल लिया, जो अजगर ने अपने मुंह से उगल दी थी। प्रकाशितवाक्य 12:16.</w:t>
      </w:r>
    </w:p>
    <w:p>
      <w:pPr>
        <w:pStyle w:val="ArticleBody"/>
        <w:jc w:val="left"/>
      </w:pPr>
      <w:r>
        <w:rPr>
          <w:rFonts w:ascii="Nirmala UI" w:hAnsi="Nirmala UI" w:eastAsia="Nirmala UI" w:cs="Nirmala UI"/>
        </w:rPr>
        <w:t>सत्तर प्रतीकात्मक वर्षों के अंत में, पृथ्वी का पशु फिर बोलता है, परन्तु इस बार ड्रैगन के रूप में, जब वह रविवार की उपासना को लागू करता है, जो पापाई अधिकार का चिह्न है। जब पापाई अधिकार का चिह्न लागू किया जाता है, तब पोपाई सत्ता याद आती है; और उसकी याद तब आती है, जब उस आज्ञा का पालन करना, जिसे कभी भुलाया नहीं जाना था, अवैध बना दिया जाता है।</w:t>
      </w:r>
    </w:p>
    <w:p>
      <w:pPr>
        <w:pStyle w:val="ArticleScripture"/>
        <w:jc w:val="left"/>
      </w:pPr>
      <w:r>
        <w:rPr>
          <w:rFonts w:ascii="Nirmala UI" w:hAnsi="Nirmala UI" w:eastAsia="Nirmala UI" w:cs="Nirmala UI"/>
        </w:rPr>
        <w:t>विश्रामदिन को स्मरण रखना, कि तू उसे पवित्र माने। छह दिनों तक तू परिश्रम करेगा और अपना सब काम करेगा; परन्तु सातवां दिन तेरे परमेश्वर यहोवा का विश्रामदिन है: उसमें तू कोई काम न करेगा, न तू, न तेरा पुत्र, न तेरी पुत्री, न तेरा दास, न तेरी दासी, न तेरा पशुधन, न वह परदेशी जो तेरे फाटकों के भीतर है; क्योंकि छह दिनों में यहोवा ने आकाश और पृथ्वी, समुद्र और जो कुछ उनमें है, बनाया, और सातवें दिन विश्राम किया; इस कारण यहोवा ने विश्रामदिन को आशीष दी और उसे पवित्र ठहराया। निर्गमन 20:8-11.</w:t>
      </w:r>
    </w:p>
    <w:p>
      <w:pPr>
        <w:pStyle w:val="ArticleBody"/>
        <w:jc w:val="left"/>
      </w:pPr>
      <w:r>
        <w:rPr>
          <w:rFonts w:ascii="Nirmala UI" w:hAnsi="Nirmala UI" w:eastAsia="Nirmala UI" w:cs="Nirmala UI"/>
        </w:rPr>
        <w:t>राष्ट्रीय धर्मत्याग के बाद राष्ट्रीय विनाश आता है, और वे तीन शक्तियाँ जो दुनिया को आर्मगेडन की ओर ले जाती हैं, हाथ मिला लेती हैं।</w:t>
      </w:r>
    </w:p>
    <w:p>
      <w:pPr>
        <w:pStyle w:val="ArticleScripture"/>
        <w:jc w:val="left"/>
      </w:pPr>
      <w:r>
        <w:rPr>
          <w:rFonts w:ascii="Nirmala UI" w:hAnsi="Nirmala UI" w:eastAsia="Nirmala UI" w:cs="Nirmala UI"/>
        </w:rPr>
        <w:t>“परमेश्वर की व्यवस्था का उल्लंघन करते हुए पोपसत्ता की स्थापना को प्रवर्तित करने वाली राजाज्ञा के द्वारा, हमारा राष्ट्र अपने को पूर्णतः धार्मिकता से पृथक कर लेगा। जब प्रोटेस्टेंटवाद उस खाई के पार अपना हाथ बढ़ाकर रोमी शक्ति का हाथ थाम लेगा, जब वह उस गर्त के ऊपर से हाथ बढ़ाकर आत्मवाद के साथ हाथ मिला लेगा, जब इस त्रिविध संघ के प्रभाव के अधीन हमारा देश प्रोटेस्टेंट और गणतंत्रीय शासन के रूप में अपने संविधान के प्रत्येक सिद्धांत का परित्याग कर देगा, और पोपीय मिथ्याओं तथा प्रबल भ्रमों के प्रचार के लिए प्रबंध करेगा, तब हम जान सकेंगे कि शैतान की अद्भुत कार्यसाधना का समय आ पहुँचा है और अंत निकट है।” टेस्टिमोनिज़, खंड 5, 451.</w:t>
      </w:r>
    </w:p>
    <w:p>
      <w:pPr>
        <w:pStyle w:val="ArticleBody"/>
        <w:jc w:val="left"/>
      </w:pPr>
      <w:r>
        <w:rPr>
          <w:rFonts w:ascii="Nirmala UI" w:hAnsi="Nirmala UI" w:eastAsia="Nirmala UI" w:cs="Nirmala UI"/>
        </w:rPr>
        <w:t>जब "प्रोटेस्टेंटवाद" (संयुक्त राज्य अमेरिका), "रोमी सत्ता" (वेटिकन) और "आत्मवाद" (संयुक्त राष्ट्र) रविवार के कानून पर हाथ मिला लेते हैं, तो वे दुनिया को आर्मगेडन की ओर ले जाना शुरू कर देते हैं, जिसे इस रूप में दर्शाया गया है कि पहले दुनिया को एक ऐसी विश्व सरकार के अधिकार को स्वीकार करने के लिए मजबूर किया जाएगा, जो चर्च और राज्य से मिलकर बनी हो, और जिसमें उनके संबंध पर नियंत्रण चर्च का हो। पृथ्वी के पशु द्वारा प्रयुक्त चमत्कारों की शक्ति न केवल टायर की वेश्या का पृथ्वी के राजाओं के साथ व्यभिचार कराती है, बल्कि वह पशु की विश्वव्यापी प्रतिमा के "बोलने" को भी लागू कराती है। भविष्यवाणी की परिभाषा के अनुसार, इसका अर्थ है कि उस एक विश्व सरकार के पास एक विधायी निकाय (न्यूयॉर्क में स्थित) और एक न्यायिक निकाय (हेग में स्थित) होना चाहिए।</w:t>
      </w:r>
    </w:p>
    <w:p>
      <w:pPr>
        <w:pStyle w:val="ArticleScripture"/>
        <w:jc w:val="left"/>
      </w:pPr>
      <w:r>
        <w:rPr>
          <w:rFonts w:ascii="Nirmala UI" w:hAnsi="Nirmala UI" w:eastAsia="Nirmala UI" w:cs="Nirmala UI"/>
        </w:rPr>
        <w:t>और वह पृथ्वी पर रहने वालों को उन चमत्कारों के द्वारा धोखा देता है, जिन्हें वह पशु के सामने करने की सामर्थ रखता है; और पृथ्वी पर रहने वालों से कहता है कि वे उस पशु की एक प्रतिमा बनाएँ, जिसे तलवार का घाव लगा था, तो भी वह जीवित रहा। और उसके पास पशु की प्रतिमा में प्राण फूँकने की सामर्थ भी थी, ताकि पशु की प्रतिमा बोल भी सके, और जो-जो लोग पशु की प्रतिमा की आराधना न करें उन्हें मार डाला जाए। और वह छोटे-बड़े, धनी-निर्धन, स्वतंत्र और दास, सबको उनके दाहिने हाथ या उनके ललाट पर एक चिह्न लगवा देता है; और कि कोई भी खरीदना या बेचना न कर सके, सिवाय उसके जिसके पास वह चिह्न, या पशु का नाम, या उसके नाम की संख्या हो। यहाँ बुद्धि है। जो समझ रखता है वह पशु की संख्या गिने; क्योंकि वह मनुष्य की संख्या है; और उसकी संख्या छह सौ छियासठ है। प्रकाशितवाक्य 13:14-18.</w:t>
      </w:r>
    </w:p>
    <w:p>
      <w:pPr>
        <w:pStyle w:val="ArticleBody"/>
        <w:jc w:val="left"/>
      </w:pPr>
      <w:r>
        <w:rPr>
          <w:rFonts w:ascii="Nirmala UI" w:hAnsi="Nirmala UI" w:eastAsia="Nirmala UI" w:cs="Nirmala UI"/>
        </w:rPr>
        <w:t>पृथ्वी का पशु (संयुक्त राज्य अमेरिका) पूरे संसार को धोखे में डालकर पशु की एक विश्वव्यापी प्रतिमा स्वीकार कराने पर मजबूर करेगा—वही प्रतिमा जिसे संयुक्त राज्य अमेरिका ने रविवार के क़ानून को आगे बढ़ाते हुए और अंततः लागू करवाते हुए बनाई थी। तब वह एक विश्व-सरकार को यह अधिकार देगा कि वह अपने क़ानून मृत्यु-दंड और/या आर्थिक दंड की धमकी के तहत लागू करे। राजा दारियस को दिया गया छल, भविष्यवाणी में बार-बार पहचाने जाने वाले राजाओं के छल का प्रतीक है; क्योंकि जब पृथ्वी का पशु दुनिया को एक विश्व-सरकार स्वीकार कराने के लिए बाध्य करना शुरू करता है, तो इस व्यवस्था को मनवाने के लिए जो तर्क दिया जाता है, वह यह है कि जो शक्ति राष्ट्रों को क्रोधित कर चुकी है (इस्लाम), उसका मुकाबला एक विश्वव्यापी युद्ध से किया जाना चाहिए।</w:t>
      </w:r>
    </w:p>
    <w:p>
      <w:pPr>
        <w:pStyle w:val="ArticleBody"/>
        <w:jc w:val="left"/>
      </w:pPr>
      <w:r>
        <w:rPr>
          <w:rFonts w:ascii="Nirmala UI" w:hAnsi="Nirmala UI" w:eastAsia="Nirmala UI" w:cs="Nirmala UI"/>
        </w:rPr>
        <w:t>संयुक्त राज्य अमेरिका पोप के अधिकार के चिह्न को लागू करता है, क्योंकि ईश्वर के न्याय के कारण रविवार के कानून के लागू होने से पहले संयुक्त राज्य अमेरिका ऐसी संकटग्रस्त स्थिति में पहुँच गया था कि समाधान के रूप में यह प्रस्ताव रखा गया कि कैथोलिक धर्म के ईश्वर की ओर लौट आने से बढ़ती हुई आर्थिक कठिनाइयों का अंत हो जाएगा। फिर भी, रविवार के कानून के समय, नीची दीवार के नीचे से चुपके से घुसा हुआ शत्रु राष्ट्रीय पतन का दंड ले आता है।</w:t>
      </w:r>
    </w:p>
    <w:p>
      <w:pPr>
        <w:pStyle w:val="ArticleScripture"/>
        <w:jc w:val="left"/>
      </w:pPr>
      <w:r>
        <w:rPr>
          <w:rFonts w:ascii="Nirmala UI" w:hAnsi="Nirmala UI" w:eastAsia="Nirmala UI" w:cs="Nirmala UI"/>
        </w:rPr>
        <w:t>“और तब महान धोखेबाज़ मनुष्यों को यह मना लेगा कि जो परमेश्वर की सेवा करते हैं, वही इन बुराइयों का कारण हैं। वह वर्ग जिसने स्वर्ग के रोष को उकसाया है, अपने सब कष्टों का दोष उन पर मढ़ देगा जिनकी परमेश्वर की आज्ञाओं के प्रति आज्ञाकारिता उल्लंघनकर्ताओं के लिए निरन्तर एक फटकार है। यह घोषित किया जाएगा कि लोग रविवार के विश्रामदिन का उल्लंघन करके परमेश्वर को रुष्ट कर रहे हैं; कि इस पाप ने ऐसी विपत्तियाँ लाई हैं जो तब तक नहीं थमेंगी जब तक रविवार का पालन कठोरता से लागू न कर दिया जाए; और कि जो चौथी आज्ञा के दावे प्रस्तुत करते हैं, इस प्रकार रविवार के प्रति श्रद्धा को नष्ट करते हुए, वे लोगों के उपद्रवी हैं, जो उनके ईश्वरीय अनुग्रह और सांसारिक समृद्धि में पुनर्स्थापन को रोक रहे हैं। इस प्रकार परमेश्वर के दास के विरुद्ध प्राचीनकाल में लगाया गया आरोप समान रूप से भली-भाँति स्थापित आधारों पर फिर दोहराया जाएगा: ‘और हुआ कि जब अहाब ने एलिय्याह को देखा, तब अहाब ने उससे कहा, क्या तू ही है जो इस्राएल को क्लेश में डालता है? उसने उत्तर दिया, मैंने इस्राएल को क्लेश में नहीं डाला; परन्तु तू और तेरे पिता का घराना, क्योंकि तुम ने प्रभु की आज्ञाओं को त्याग दिया है, और तू बालों के पीछे चला है।’ 1 राजा 18:17, 18। जब लोगों का क्रोध झूठे आरोपों से भड़काया जाएगा, तब वे परमेश्वर के दूतों के प्रति बहुत हद तक वही मार्ग अपनाएँगे जो धर्मत्यागी इस्राएल ने एलिय्याह के प्रति अपनाया था।” महान संघर्ष, 590.</w:t>
      </w:r>
    </w:p>
    <w:p>
      <w:pPr>
        <w:pStyle w:val="ArticleBody"/>
        <w:jc w:val="left"/>
      </w:pPr>
      <w:r>
        <w:rPr>
          <w:rFonts w:ascii="Nirmala UI" w:hAnsi="Nirmala UI" w:eastAsia="Nirmala UI" w:cs="Nirmala UI"/>
        </w:rPr>
        <w:t>प्रकाशितवाक्य के अध्याय ग्यारह के "महान भूकंप" की "घड़ी" में, इस्लाम की "तीसरी विपत्ति", जो कि सातवीं तुरही भी है, तब बजेगी और वह राष्ट्रों को क्रोधित कर देगी। इस्लाम के विरुद्ध राष्ट्रों के उस क्रोध का उपयोग संसार को भरमाकर उसी खोखले वादे को स्वीकार कराने के लिए किया जाएगा, जो पृथ्वी के पशु के लिए अभी-अभी विफल हुआ था। वह खोखला वादा यह होगा कि, पोप के अधिकार के चिह्न से प्रदर्शित कैथोलिक धर्म के अधिकार के अधीन हो जाने पर, परमेश्वर के बढ़ते हुए न्याय रुक जाएंगे। वह वादा, जो संयुक्त राज्य अमेरिका के लिए पहले ही अप्रभावी सिद्ध हो चुका था, तब घबराई हुई दुनिया के सामने एक वादे के रूप में प्रस्तुत किया जाएगा।</w:t>
      </w:r>
    </w:p>
    <w:p>
      <w:pPr>
        <w:pStyle w:val="ArticleBody"/>
        <w:jc w:val="left"/>
      </w:pPr>
      <w:r>
        <w:rPr>
          <w:rFonts w:ascii="Nirmala UI" w:hAnsi="Nirmala UI" w:eastAsia="Nirmala UI" w:cs="Nirmala UI"/>
        </w:rPr>
        <w:t>यह कहा जाएगा कि यदि विश्व के राष्ट्र केवल सहमत हो जाएँ और इस्लाम द्वारा उत्पन्न युद्ध से निपटने के उद्देश्य से एक विश्व सरकार के स्थापित होने की अनुमति दे दें, तो स्थिरता लौट आएगी। धर्मग्रंथों में जिस शक्ति की पहचान की गई है, जो हर व्यक्ति को इस्लाम के विरोध में एकजुट करती है, वह इस्लाम है, परंतु वह एकजुटता राजाओं का परम छल है।</w:t>
      </w:r>
    </w:p>
    <w:p>
      <w:pPr>
        <w:pStyle w:val="ArticleScripture"/>
        <w:jc w:val="left"/>
      </w:pPr>
      <w:r>
        <w:rPr>
          <w:rFonts w:ascii="Nirmala UI" w:hAnsi="Nirmala UI" w:eastAsia="Nirmala UI" w:cs="Nirmala UI"/>
        </w:rPr>
        <w:t>तब यहोवा के दूत ने उससे कहा, देख, तू गर्भवती है और एक पुत्र उत्पन्न करेगी, और उसका नाम इश्माएल रखना; क्योंकि यहोवा ने तेरे दुःख को सुन लिया है। और वह मनुष्य वनगधे के समान होगा; उसका हाथ सब मनुष्यों के विरुद्ध होगा, और सब मनुष्यों का हाथ उसके विरुद्ध होगा; और वह अपने सब भाइयों के साम्हने निवास करेगा। उत्पत्ति 16:11, 12.</w:t>
      </w:r>
    </w:p>
    <w:p>
      <w:pPr>
        <w:pStyle w:val="ArticleBody"/>
        <w:jc w:val="left"/>
      </w:pPr>
      <w:r>
        <w:rPr>
          <w:rFonts w:ascii="Nirmala UI" w:hAnsi="Nirmala UI" w:eastAsia="Nirmala UI" w:cs="Nirmala UI"/>
        </w:rPr>
        <w:t>इश्माएल इस्लाम धर्म के आध्यात्मिक पिता हैं। यह सत्य है कि इस्लाम के जनक मुहम्मद इतिहास में सातवीं सदी तक प्रकट नहीं हुए, लेकिन परमेश्वर अंतिम दिनों में आध्यात्मिक लोगों का प्रतिनिधित्व करने के लिए प्राचीन ऐतिहासिक लोगों का उपयोग करता है।</w:t>
      </w:r>
    </w:p>
    <w:p>
      <w:pPr>
        <w:pStyle w:val="ArticleScripture"/>
        <w:jc w:val="left"/>
      </w:pPr>
      <w:r>
        <w:rPr>
          <w:rFonts w:ascii="Nirmala UI" w:hAnsi="Nirmala UI" w:eastAsia="Nirmala UI" w:cs="Nirmala UI"/>
        </w:rPr>
        <w:t>यहोवा, इस्राएल का राजा और उसका छुड़ानेवाला, सेनाओं का यहोवा, यूँ कहता है: मैं ही प्रथम हूँ और मैं ही अंतिम; मेरे सिवा कोई परमेश्वर नहीं। और मेरे समान कौन है? वह पुकारे, उसे घोषित करे, और जब से मैंने प्राचीन लोगों को ठहराया है, तब से उसे मेरे लिए क्रम से बताए। और जो बातें आनेवाली हैं और जो आगे होंगी, वे उन्हें दिखाएँ। यशायाह 44:6, 7.</w:t>
      </w:r>
    </w:p>
    <w:p>
      <w:pPr>
        <w:pStyle w:val="ArticleBody"/>
        <w:jc w:val="left"/>
      </w:pPr>
      <w:r>
        <w:rPr>
          <w:rFonts w:ascii="Nirmala UI" w:hAnsi="Nirmala UI" w:eastAsia="Nirmala UI" w:cs="Nirmala UI"/>
        </w:rPr>
        <w:t>इश्माएल के जन्म से पहले ही उसका नाम रख दिया गया था और उसकी भविष्यवाणी-संबंधी भूमिका निर्धारित कर दी गई थी। उसके आत्मिक वंशजों के हाथ "हर मनुष्य के विरुद्ध" होंगे, और "हर मनुष्य का हाथ" "उसके" विरुद्ध होगा। और प्रगतिशील उदारवाद की मूर्खतापूर्ण शिक्षा के विपरीत, बाइबल सिखाती है कि इश्माएल "अपने सब भाइयों के सामने निवास करेगा।" वे अपने आसपास की संस्कृति में आत्मसात नहीं होते, बल्कि बहुत से लोग उसकी निंदा करते हैं, उसके विरुद्ध विरोध करते हैं और उस पर आक्रमण करते हैं। इश्माएल का स्वभाव यह है कि "वह" "एक जंगली मनुष्य" होगा। इस्लामी आस्था में किसी शांतिपूर्ण वर्ग के अस्तित्व का विचार न तो परमेश्वर के वचन में समर्थित है, और न ही कुरान में।</w:t>
      </w:r>
    </w:p>
    <w:p>
      <w:pPr>
        <w:pStyle w:val="ArticleBody"/>
        <w:jc w:val="left"/>
      </w:pPr>
      <w:r>
        <w:rPr>
          <w:rFonts w:ascii="Nirmala UI" w:hAnsi="Nirmala UI" w:eastAsia="Nirmala UI" w:cs="Nirmala UI"/>
        </w:rPr>
        <w:t>दानिएल के छठे अध्याय में दो अध्यक्षों और एक सौ बीस अधिपतियों का धोखा, उस धोखे की पहचान कराता है जो दस राजाओं पर तब थोपा जाता है जब उन्हें यह विश्वास दिलाया जाता है कि रोम के नियंत्रण में एक विश्व-सरकार लागू करने का उद्देश्य और तात्कालिकता, 'तीसरी हाय' कही जाने वाली इस्लामी युद्ध की बढ़ती हुई संकट से निपटना है। एक बार जब पशु की प्रतिमा स्थापित कर दी जाएगी और उसे 'बोलने' का अधिकार दे दिया जाएगा, तब दुनिया को—बहुत देर से—यह पता चलेगा कि पापसत्ता का लक्ष्य उन लोगों पर है जो सातवें दिन के सब्त (दानिएल) को मानते हैं, न कि उस शत्रु पर जो बिना पहरे की दक्षिणी दीवार से चुपके से भीतर घुस आया था।</w:t>
      </w:r>
    </w:p>
    <w:p>
      <w:pPr>
        <w:pStyle w:val="ArticleScripture"/>
        <w:jc w:val="left"/>
      </w:pPr>
      <w:r>
        <w:rPr>
          <w:rFonts w:ascii="Nirmala UI" w:hAnsi="Nirmala UI" w:eastAsia="Nirmala UI" w:cs="Nirmala UI"/>
        </w:rPr>
        <w:t>ईश्वर के वचन ने आसन्न खतरे की चेतावनी दे दी है; यदि इसे अनसुना कर दिया गया, तो प्रोटेस्टेंट जगत को रोम के वास्तविक उद्देश्यों का पता तभी चलेगा जब फंदे से बच निकलना बहुत देर हो चुका होगा। वह चुपचाप शक्ति हासिल कर रही है। उसके सिद्धांत विधायी सभागृहों में, चर्चों में और मनुष्यों के हृदयों में अपना प्रभाव डाल रहे हैं। वह अपने ऊँचे और विशाल भवन खड़े करती जा रही है, जिनके गुप्त कक्षों में उसके पूर्व उत्पीड़नों की पुनरावृत्ति होगी। गुप्त रूप से और बिना संदेह उत्पन्न किए वह अपनी शक्तियों को मजबूत कर रही है, ताकि जब उसके प्रहार का समय आए, वह अपने उद्देश्यों की पूर्ति कर सके। उसे केवल अनुकूल स्थिति चाहिए, और वह उसे पहले से ही मिल रही है। हम शीघ्र ही देखेंगे और महसूस करेंगे कि रोमन तत्व का उद्देश्य क्या है। जो कोई भी ईश्वर के वचन पर विश्वास करेगा और उसका पालन करेगा, उसी कारण उसे निंदा और उत्पीड़न का सामना करना पड़ेगा। द ग्रेट कॉन्ट्रोवर्सी, 581.</w:t>
      </w:r>
    </w:p>
    <w:p>
      <w:pPr>
        <w:pStyle w:val="ArticleBody"/>
        <w:jc w:val="left"/>
      </w:pPr>
      <w:r>
        <w:rPr>
          <w:rFonts w:ascii="Nirmala UI" w:hAnsi="Nirmala UI" w:eastAsia="Nirmala UI" w:cs="Nirmala UI"/>
        </w:rPr>
        <w:t>संयुक्त राष्ट्र से संबंधित वह छल, जिसे पापल सत्ता द्वारा अंजाम दिया जाता है, जो उनके हृदयों में प्रतिशोध उत्पन्न करता है, पवित्र शास्त्रों में अक्सर चित्रित किया गया है, और दारियस की कहानी इस सत्य का प्रमुख उदाहरण है। यह ऐसा छल है जो पहले संयुक्त राज्य अमेरिका में अंजाम दिया जाता है और फिर विश्वभर में दोहराया जाता है। यह सत्य एलियाह और येज़ेबेल की कहानी में पहचाना जाता है, फिर बपतिस्मा देने वाले यूहन्ना और हेरोदिया की कहानी में भी, तथा मसीह के क्रूस पर चढ़ाए जाने में भी। राष्ट्रों को क्रोधित करना, जो इस्लाम करता है, पापल सत्ता द्वारा अपनाई गई एक चाल है, जो उसे संसार भर में सब्त-पालकों पर आक्रमण करने के लिए अनुकूल स्थिति प्रदान करती है।</w:t>
      </w:r>
    </w:p>
    <w:p>
      <w:pPr>
        <w:pStyle w:val="ArticleBody"/>
        <w:jc w:val="left"/>
      </w:pPr>
      <w:r>
        <w:rPr>
          <w:rFonts w:ascii="Nirmala UI" w:hAnsi="Nirmala UI" w:eastAsia="Nirmala UI" w:cs="Nirmala UI"/>
        </w:rPr>
        <w:t>इस्लाम का पहला उल्लेख शास्त्रों में इश्माएल के परिचय के साथ होता है, और दुनिया के अंत में इस्लाम की जो भूमिका बताई गई है—यानी दुनिया को सर्वव्यापी दहशत में डाल देना ताकि लोग किसी भी प्रस्ताव को समाधान के रूप में स्वीकार कर लें—वही उस छल को सफल होने देती है। यही छल संयुक्त राष्ट्र (दस राजा) को परमेश्वर की इच्छा पूरी करने और अपना राज्य (सातवाँ राज्य) पापाई सत्ता (पशु) को देने पर सहमत होने के लिए प्रेरित करता है।</w:t>
      </w:r>
    </w:p>
    <w:p>
      <w:pPr>
        <w:pStyle w:val="ArticleBody"/>
        <w:jc w:val="left"/>
      </w:pPr>
      <w:r>
        <w:rPr>
          <w:rFonts w:ascii="Nirmala UI" w:hAnsi="Nirmala UI" w:eastAsia="Nirmala UI" w:cs="Nirmala UI"/>
        </w:rPr>
        <w:t>दारियस द्वारा चित्रित छल, और अन्य भविष्यसूचक रेखाएँ, में यह बातें शामिल हैं: इस्लाम द्वारा राष्ट्रों को क्रोधित करने की भूमिका; वह अंतिम कारण जिसके कारण संयुक्त राष्ट्र पापाई सत्ता का विनाश करता है; और उतना ही महत्वपूर्ण, आठवें राज्य के रहस्य से जुड़ी परिस्थितियों की पहचान—जो सात में से है—अर्थात उसे आधुनिक बाबुल के प्रमुख के रूप में स्थापित किया जाना।</w:t>
      </w:r>
    </w:p>
    <w:p>
      <w:pPr>
        <w:pStyle w:val="ArticleBody"/>
        <w:jc w:val="left"/>
      </w:pPr>
      <w:r>
        <w:rPr>
          <w:rFonts w:ascii="Nirmala UI" w:hAnsi="Nirmala UI" w:eastAsia="Nirmala UI" w:cs="Nirmala UI"/>
        </w:rPr>
        <w:t>सिंहों की मांद में दानिय्येल एक अत्यंत जटिल भविष्यसूचक प्रतिनिधित्व है, लेकिन उसकी समझ केवल तभी आती है जब "line upon line," की पद्धति अपनाई जाती है।</w:t>
      </w:r>
    </w:p>
    <w:p>
      <w:pPr>
        <w:pStyle w:val="ArticleBody"/>
        <w:jc w:val="left"/>
      </w:pPr>
      <w:r>
        <w:rPr>
          <w:rFonts w:ascii="Nirmala UI" w:hAnsi="Nirmala UI" w:eastAsia="Nirmala UI" w:cs="Nirmala UI"/>
        </w:rPr>
        <w:t>हम अगले लेख में डैनियल के छठे अध्याय को जारी रखेंगे।</w:t>
      </w:r>
    </w:p>
    <w:p>
      <w:pPr>
        <w:pStyle w:val="ArticleScripture"/>
        <w:jc w:val="left"/>
      </w:pPr>
      <w:r>
        <w:rPr>
          <w:rFonts w:ascii="Nirmala UI" w:hAnsi="Nirmala UI" w:eastAsia="Nirmala UI" w:cs="Nirmala UI"/>
        </w:rPr>
        <w:t>"जब हम एक समुदाय के रूप में यह समझेंगे कि यह पुस्तक हमारे लिए क्या अर्थ रखती है, तब हमारे बीच एक महान जागृति दिखाई देगी।" मंत्रियों के लिए गवाहियाँ,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 की पुस्तक - संख्या बत्तीस</dc:title>
  <dc:subject>सिंहों से छल तक: दानियेल 6 और अंतकालीन भविष्यवाणी का गहन विश्लेषण</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