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तैंतीस</w:t>
      </w:r>
    </w:p>
    <w:p>
      <w:pPr>
        <w:pStyle w:val="ArticleSubtitle"/>
        <w:jc w:val="left"/>
      </w:pPr>
      <w:r>
        <w:rPr>
          <w:rFonts w:ascii="Nirmala UI" w:hAnsi="Nirmala UI" w:eastAsia="Nirmala UI" w:cs="Nirmala UI"/>
        </w:rPr>
        <w:t>रविवार के कानून के फरमान पर अंकित परमेश्वर की "मुहर": दानिय्येल अध्याय 6 का भविष्यवाणीपरक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ईश्वर की वह "मुहर", जो देखी जा सकती है, रविवार के कानून के अध्यादेश के समय लगाई जाती है।</w:t>
      </w:r>
    </w:p>
    <w:p>
      <w:pPr>
        <w:pStyle w:val="ArticleScripture"/>
        <w:jc w:val="left"/>
      </w:pPr>
      <w:r>
        <w:rPr>
          <w:rFonts w:ascii="Nirmala UI" w:hAnsi="Nirmala UI" w:eastAsia="Nirmala UI" w:cs="Nirmala UI"/>
        </w:rPr>
        <w:t>“हम में से कोई भी कभी परमेश्वर की मुहर प्राप्त नहीं करेगा, जब तक हमारे चरित्रों पर एक भी दाग या कलंक बना रहेगा। यह हम पर छोड़ा गया है कि हम अपने चरित्रों की त्रुटियों को दूर करें, आत्मा के मन्दिर को प्रत्येक अशुद्धता से शुद्ध करें। तब पिछली वर्षा हम पर वैसे ही गिरेगी, जैसे प्रारम्भिक वर्षा पिन्तेकुस्त के दिन चेलों पर गिरी थी....”</w:t>
      </w:r>
    </w:p>
    <w:p>
      <w:pPr>
        <w:pStyle w:val="ArticleScripture"/>
        <w:jc w:val="left"/>
      </w:pPr>
      <w:r>
        <w:rPr>
          <w:rFonts w:ascii="Nirmala UI" w:hAnsi="Nirmala UI" w:eastAsia="Nirmala UI" w:cs="Nirmala UI"/>
        </w:rPr>
        <w:t>"तैयारी के महान कार्य में आप क्या कर रहे हैं, भाइयो? जो संसार के साथ मिल रहे हैं, वे सांसारिक ढाँचा ग्रहण कर रहे हैं और पशु के चिह्न के लिए तैयार हो रहे हैं। जो स्वयं पर अविश्वास रखते हैं, जो परमेश्वर के समक्ष स्वयं को दीन करते हैं और सत्य का पालन करके अपनी आत्माओं को शुद्ध करते हैं—वे स्वर्गीय ढाँचा ग्रहण कर रहे हैं और अपने माथों पर परमेश्वर की मुहर के लिए तैयार हो रहे हैं। जब आदेश जारी होगा और मुहर लगा दी जाएगी, तब उनका चरित्र अनंतकाल तक शुद्ध और निष्कलंक बना रहेगा।" टेस्टिमोनीज़, खंड 5, 214, 216.</w:t>
      </w:r>
    </w:p>
    <w:p>
      <w:pPr>
        <w:pStyle w:val="ArticleBody"/>
        <w:jc w:val="left"/>
      </w:pPr>
      <w:r>
        <w:rPr>
          <w:rFonts w:ascii="Nirmala UI" w:hAnsi="Nirmala UI" w:eastAsia="Nirmala UI" w:cs="Nirmala UI"/>
        </w:rPr>
        <w:t>दानिय्येल वह दिखाई देने वाली मुहर तब प्राप्त करता है जब उसे शेरों की मांद में डाला जाता है, इसलिए यह अध्याय रविवार के कानून के फरमान का प्रतिनिधित्व करता है।</w:t>
      </w:r>
    </w:p>
    <w:p>
      <w:pPr>
        <w:pStyle w:val="ArticleScripture"/>
        <w:jc w:val="left"/>
      </w:pPr>
      <w:r>
        <w:rPr>
          <w:rFonts w:ascii="Nirmala UI" w:hAnsi="Nirmala UI" w:eastAsia="Nirmala UI" w:cs="Nirmala UI"/>
        </w:rPr>
        <w:t>तब वे पुरुष राजा के पास इकट्ठे हुए और राजा से कहने लगे, हे राजा, यह जान ले कि मादी और फ़ारसियों का नियम यह है कि राजा के द्वारा स्थिर किया गया किसी भी फरमान या विधान को बदला नहीं जा सकता। तब राजा ने आज्ञा दी, और वे दानिय्येल को लाए और उसे सिंहों की मांद में डाल दिया। तब राजा ने दानिय्येल से कहा, तेरा परमेश्वर, जिसकी तू निरंतर सेवा करता है, वही तुझे छुड़ाएगा। और एक पत्थर लाया गया और मांद के मुहाने पर रख दिया गया; और राजा ने उसे अपनी मुहर और अपने सरदारों की मुहरों से मुहरबंद कर दिया, ताकि दानिय्येल के विषय में निर्णय न बदला जाए। दानिय्येल 6:15-17.</w:t>
      </w:r>
    </w:p>
    <w:p>
      <w:pPr>
        <w:pStyle w:val="ArticleBody"/>
        <w:jc w:val="left"/>
      </w:pPr>
      <w:r>
        <w:rPr>
          <w:rFonts w:ascii="Nirmala UI" w:hAnsi="Nirmala UI" w:eastAsia="Nirmala UI" w:cs="Nirmala UI"/>
        </w:rPr>
        <w:t>कहानी वहाँ समाप्त नहीं होती, पर जहाँ से शुरू होती है, वहीं समाप्त होती है। दानिय्येल के छठे अध्याय का वर्णन उस गठजोड़ को दर्शाता है जिसका नेतृत्व मुख्यतः एक सौ बीस राजकुमारों और दो कनिष्ठ अध्यक्षों ने किया था, पर उसमें सलाहकार, सेनापति और राज्यपाल भी शामिल थे। राजा को धोखा देकर दानिय्येल को सताने के लिए एक पंचपक्षीय गठबंधन बनाया गया था। कहानी उनके न्याय पर आकर समाप्त होती है, क्योंकि वे उस विशेष न्याय का चित्रण कर रहे हैं जो रविवार के कानून के समय होता है; ऐसा न्याय जो दानिय्येल या राजा का प्रतिनिधित्व करने वालों पर नहीं, बल्कि राजा को धोखा देने वालों पर लागू होता है।</w:t>
      </w:r>
    </w:p>
    <w:p>
      <w:pPr>
        <w:pStyle w:val="ArticleScripture"/>
        <w:jc w:val="left"/>
      </w:pPr>
      <w:r>
        <w:rPr>
          <w:rFonts w:ascii="Nirmala UI" w:hAnsi="Nirmala UI" w:eastAsia="Nirmala UI" w:cs="Nirmala UI"/>
        </w:rPr>
        <w:t>और राजा ने आज्ञा दी, और वे उन पुरुषों को ले आए जिन्होंने दानिय्येल पर आरोप लगाया था, और उन्होंने उन्हें, उनके बच्चों और उनकी पत्नियों को सिंहों की मांद में डाल दिया; और सिंह उन पर प्रबल हो गए, और वे मांद के तले तक पहुँचे भी नहीं थे कि उन्होंने उनकी सब हड्डियाँ टुकड़े-टुकड़े कर दीं। दानिय्येल 6:24.</w:t>
      </w:r>
    </w:p>
    <w:p>
      <w:pPr>
        <w:pStyle w:val="ArticleBody"/>
        <w:jc w:val="left"/>
      </w:pPr>
      <w:r>
        <w:rPr>
          <w:rFonts w:ascii="Nirmala UI" w:hAnsi="Nirmala UI" w:eastAsia="Nirmala UI" w:cs="Nirmala UI"/>
        </w:rPr>
        <w:t>भविष्यवाणी के परिदृश्य में सदा कलीसिया ही राज्य को छलती है, और छठा अध्याय राजा के विरुद्ध किए गए उस छल की पहचान करता है। करमेल पर्वत पर परमेश्वर की शक्ति के शक्तिशाली प्रगटीकरण को देखने के बाद, एलियाह उसे वर्षा के बीच से ले जाता हुआ वापस ईज़ेबेल के पास ले गया। अहाब के पास यह सोचने का कोई कारण नहीं था कि ईज़ेबेल परमेश्वर की शक्ति की प्रभावशाली गवाही से प्रभावित नहीं होगी, परन्तु एलियाह के प्रति ईज़ेबेल की गहरे बैठी घृणा के संबंध में वह धोखे में था। अहाब और ईज़ेबेल से टकराव में एलियाह की कथा फिर से यूहन्ना बपतिस्मा देनेवाले (जो एलियाह था), और हेरोद तथा हेरोदिया की कथा में दोहराई जाती है।</w:t>
      </w:r>
    </w:p>
    <w:p>
      <w:pPr>
        <w:pStyle w:val="ArticleBody"/>
        <w:jc w:val="left"/>
      </w:pPr>
      <w:r>
        <w:rPr>
          <w:rFonts w:ascii="Nirmala UI" w:hAnsi="Nirmala UI" w:eastAsia="Nirmala UI" w:cs="Nirmala UI"/>
        </w:rPr>
        <w:t>जब अपने जन्मदिन पर नशे में धुत हेरोद ने सालोमे (हेरोदियास की बेटी) को अपने राज्य का आधा हिस्सा देने का वादा किया, तब उसे यह अपेक्षा नहीं थी कि हेरोदियास यूहन्ना का सिर माँगेगी। राजा—चाहे वह आहाब हो, हेरोद हो या दारियुस—अशुद्ध स्त्री द्वारा ईज़ेबेल के झूठे भविष्यद्वक्ताओं के नृत्य, या हेरोदियास की बेटी के नृत्य, या दानिय्येल के वृत्तांत में वर्णित पाँच-गुना गठबंधन के माध्यम से धोखा खा जाते हैं। पीलातुस भी एक भ्रष्ट याजक-वर्ग द्वारा धोखा दिया गया, जो यहूदी "कलीसिया" का प्रतिनिधित्व करता था, और कलीसिया एक स्त्री का प्रतीक होती है।</w:t>
      </w:r>
    </w:p>
    <w:p>
      <w:pPr>
        <w:pStyle w:val="ArticleBody"/>
        <w:jc w:val="left"/>
      </w:pPr>
      <w:r>
        <w:rPr>
          <w:rFonts w:ascii="Nirmala UI" w:hAnsi="Nirmala UI" w:eastAsia="Nirmala UI" w:cs="Nirmala UI"/>
        </w:rPr>
        <w:t>धोखा भविष्यद्वाणी परिदृश्य की एक विशेषता है, और तीसरी विपत्ति का इस्लाम वह झूठ है जिसका उपयोग अंत दिनों में भय के माध्यम से संयुक्त राष्ट्र को धोखा देने के लिए किया जाता है। धोखा और वह “झूठ” जो उस धोखे को उत्पन्न करता है—दोनों ही परमेश्वर के भविष्यद्वाणी वचन में पहचाने गए हैं। इस्लाम की भूमिका, और पापसी का सात सिरों में से आठवाँ सिर बनना, ये दोनों ही उस संदेश का भाग होकर पहले से पहचाने जा चुके हैं जो अंत दिनों में मुहर खुलने पर प्रकट हुआ—अर्थात यीशु मसीह का प्रकाशितवाक्य। इसलिए, दानिय्येल अध्याय छह में दारियस के धोखे का पर्दाफाश करना “आधी रात की पुकार” के संदेश का एक भाग है। यही धोखा वह तत्व है जो घातक घाव को पूरी तरह भर देता है, और इस प्रकार पापसी को आठवें और अंतिम राज्य के रूप में पुनर्जीवित करता है। दारियस के धोखे में, दो धर्मत्यागी प्रधान और एक सौ बीस राजकुमार धोखे के गठबंधन के प्रतिनिधि हैं, जिन्हें दानिय्येल के विपरीत रखा गया है।</w:t>
      </w:r>
    </w:p>
    <w:p>
      <w:pPr>
        <w:pStyle w:val="ArticleBody"/>
        <w:jc w:val="left"/>
      </w:pPr>
      <w:r>
        <w:rPr>
          <w:rFonts w:ascii="Nirmala UI" w:hAnsi="Nirmala UI" w:eastAsia="Nirmala UI" w:cs="Nirmala UI"/>
        </w:rPr>
        <w:t>एक सौ बीस पेंटेकोस्ट पर ईश्वर के शिष्यों का प्रतीक है।</w:t>
      </w:r>
    </w:p>
    <w:p>
      <w:pPr>
        <w:pStyle w:val="ArticleScripture"/>
        <w:jc w:val="left"/>
      </w:pPr>
      <w:r>
        <w:rPr>
          <w:rFonts w:ascii="Nirmala UI" w:hAnsi="Nirmala UI" w:eastAsia="Nirmala UI" w:cs="Nirmala UI"/>
        </w:rPr>
        <w:t>और उन दिनों पतरस चेलों के बीच में उठकर खड़ा हुआ और कहा, (कुल मिलाकर नामों की संख्या लगभग एक सौ बीस थी।) प्रेरितों के काम 1:15.</w:t>
      </w:r>
    </w:p>
    <w:p>
      <w:pPr>
        <w:pStyle w:val="ArticleBody"/>
        <w:jc w:val="left"/>
      </w:pPr>
      <w:r>
        <w:rPr>
          <w:rFonts w:ascii="Nirmala UI" w:hAnsi="Nirmala UI" w:eastAsia="Nirmala UI" w:cs="Nirmala UI"/>
        </w:rPr>
        <w:t>पेंटेकोस्ट उस रविवार के कानून का प्रतीक है जब मुहर अंकित की जाती है, और दारयावेश को छलने वाले एक सौ बीस अधिपति रविवार के कानून के समय झूठी याजकता का प्रतीक हैं। राजा को छलने वालों की दो श्रेणियाँ दो धर्मत्यागी प्रधान अधिकारियों और एक सौ बीस धर्मत्यागी अधिपतियों द्वारा प्रस्तुत की गई हैं। उन दो प्रधान अधिकारियों को दानिय्येल, जो नबी है, के साथ उसी वर्ग में रखा गया है। दारयावेश को छलने वाली ये दो श्रेणियाँ झूठे भविष्यद्वक्ताओं के एक समूह और भ्रष्ट याजकों के एक समूह का प्रतिनिधित्व करती हैं।</w:t>
      </w:r>
    </w:p>
    <w:p>
      <w:pPr>
        <w:pStyle w:val="ArticleScripture"/>
        <w:jc w:val="left"/>
      </w:pPr>
      <w:r>
        <w:rPr>
          <w:rFonts w:ascii="Nirmala UI" w:hAnsi="Nirmala UI" w:eastAsia="Nirmala UI" w:cs="Nirmala UI"/>
        </w:rPr>
        <w:t>हाय उन चरवाहों पर जो मेरी चराई की भेड़ों को नाश करते और उन्हें तितर-बितर करते हैं! यह प्रभु की वाणी है। इसलिए इस्राएल का परमेश्वर प्रभु उन चरवाहों के विषय में जो मेरी प्रजा की चरवाही करते हैं, यों कहता है: तुमने मेरे झुंड को तितर-बितर किया, उन्हें भगा दिया, और उनकी सुधि नहीं ली; देखो, मैं तुम्हारे कुकर्मों के कारण तुम्हें दण्ड दूँगा, यह प्रभु की वाणी है। और मैं अपने झुंड के बचे हुए लोगों को उन सब देशों से, जहाँ मैंने उन्हें भगा दिया है, इकट्ठा करूँगा, और उन्हें उनके बाड़ों में फिर ले आऊँगा; और वे फलेंगे-फूलेंगे और बढ़ेंगे। और मैं उन पर ऐसे चरवाहे नियुक्त करूँगा जो उनकी चरवाही करेंगे; तब वे न तो फिर डरेंगे, न घबराएँगे, और न उनमें से कोई खोएगा, यह प्रभु की वाणी है। देखो, वे दिन आने वाले हैं, यह प्रभु की वाणी है, जब मैं दाऊद के लिये एक धर्मी अंकुर उत्पन्न करूँगा, और एक राजा राज्य करेगा और सफल होगा, और पृथ्वी में न्याय और धर्म को कार्यान्वित करेगा। उसके दिनों में यहूदा का उद्धार होगा, और इस्राएल निडर होकर बसेगा; और उसका नाम यह होगा, जिससे वह कहलाएगा: “प्रभु हमारी धार्मिकता।” इसलिए, देखो, वे दिन आने वाले हैं, यह प्रभु की वाणी है, कि वे अब यह न कहेंगे, “प्रभु जीवित है, जिसने इस्राएल की सन्तानों को मिस्र देश से निकाला”; परन्तु, “प्रभु जीवित है, जिसने इस्राएल के घराने की सन्तति को उत्तर देश से, और उन सब देशों से जहाँ मैं ने उन्हें भगा दिया था, निकाल कर पहुँचाया”; और वे अपनी ही भूमि में बसेंगे। भविष्यद्वक्ताओं के कारण मेरा हृदय मेरे भीतर टूट गया है; मेरी सब हड्डियाँ काँपती हैं; मैं मद्यप व्यक्ति के समान, और उस मनुष्य के समान हूँ जिसे दाखमधु ने अभिभूत कर लिया है—प्रभु के कारण, और उसकी पवित्रता के वचनों के कारण। क्योंकि देश व्यभिचारियों से भर गया है; शाप देने के कारण देश विलाप करता है; जंगल के रमणीय स्थान सूख गए हैं; उनका चलन बुरा है, और उनकी शक्ति ठीक नहीं है। क्योंकि भविष्यद्वक्ता और याजक दोनों ही अशुद्ध हैं; हाँ, मेरे ही घर में मैंने उनकी दुष्टता पाई है, यह प्रभु की वाणी है। इस कारण उनका मार्ग उनके लिये अन्धकार में फिसलन भरे रास्तों के समान होगा; वे धकेले जाएँगे और उनमें गिर पड़ेंगे; क्योंकि मैं उन पर विपत्ति ले आऊँगा—उनके दण्ड का वर्ष—यह प्रभु की वाणी है। यिर्मयाह 23:1-12.</w:t>
      </w:r>
    </w:p>
    <w:p>
      <w:pPr>
        <w:pStyle w:val="ArticleBody"/>
        <w:jc w:val="left"/>
      </w:pPr>
      <w:r>
        <w:rPr>
          <w:rFonts w:ascii="Nirmala UI" w:hAnsi="Nirmala UI" w:eastAsia="Nirmala UI" w:cs="Nirmala UI"/>
        </w:rPr>
        <w:t>यिर्मयाह का "दण्ड का वर्ष" उन षड्यंत्रकारियों का न्याय है जिन्होंने दारयवेश को छल दिया। झूठे भविष्यद्वक्ताओं और याजकों का न्याय भविष्यवाणी के वचन का एक विषय है। और जैसे भ्रष्ट याजकत्व ने मसीह के विरुद्ध रोमी अधिकारियों को उकसाया और धोखा दिया, वैसे ही दानिय्येल के छठे अध्याय की साजिश उसी भविष्यसूचक सत्य को संबोधित करती है।</w:t>
      </w:r>
    </w:p>
    <w:p>
      <w:pPr>
        <w:pStyle w:val="ArticleBody"/>
        <w:jc w:val="left"/>
      </w:pPr>
      <w:r>
        <w:rPr>
          <w:rFonts w:ascii="Nirmala UI" w:hAnsi="Nirmala UI" w:eastAsia="Nirmala UI" w:cs="Nirmala UI"/>
        </w:rPr>
        <w:t>दानिय्येल के पाँचवें अध्याय की भविष्यसूचक रेखाएँ यह प्रतिपादन करती हैं कि रविवार के क़ानून के समय गणतांत्रिक सींग और संयुक्त राज्य अमेरिका के राष्ट्र पर न्याय का क्रियान्वयन किया जाएगा। वह न्याय तीसरे हाय के इस्लाम के द्वारा पूरा किया जाता है, जो बिना पहरे वाली दक्षिणी दीवार के रास्ते राज्य में चुपके से घुस आया है। दानिय्येल के तीसरे अध्याय में रविवार के क़ानून की रेखा यह दर्शाती है कि ठीक उसी समय परमेश्वर के लोगों को समूचे संसार के सामने एक ध्वज के रूप में ऊँचा उठाया जाएगा। अध्याय छह उसी इतिहास में झूठे भविष्यद्वक्ताओं पर किए गए न्याय पर केन्द्रित है।</w:t>
      </w:r>
    </w:p>
    <w:p>
      <w:pPr>
        <w:pStyle w:val="ArticleBody"/>
        <w:jc w:val="left"/>
      </w:pPr>
      <w:r>
        <w:rPr>
          <w:rFonts w:ascii="Nirmala UI" w:hAnsi="Nirmala UI" w:eastAsia="Nirmala UI" w:cs="Nirmala UI"/>
        </w:rPr>
        <w:t>संयुक्त राज्य अमेरिका में रविवार के कानून के समय धर्मत्यागी प्रोटेस्टेंट सींग दो वर्गों से मिलकर बना है: एक जो रविवार को उपासना का दिन मानता है, और दूसरा जो केवल नाम के लिए सब्त को उपासना का दिन मानने का दावा करता है। इनके समकक्ष रिपब्लिकन सींग के भीतर डेमोक्रेट और रिपब्लिकन पार्टियाँ हैं। मसीह के समय के सदूकी और फ़रीसी इन दो धर्मत्यागी सींगों के प्रतिरूप थे। दारियस को धोखा देने की घटना में उल्लिखित दो धर्मत्यागी अध्यक्ष और एक सौ बीस याजक भी प्रोटेस्टेंटवाद के धर्मत्यागी सींग की इन दो श्रेणियों का प्रतिनिधित्व करते हैं। यद्यपि जिस समय यह कथा घटित हुई, वे वास्तव में राजनीतिक हस्तियाँ थे, तथापि भविष्यवाणी का संदर्भ यह दिखाता है कि राज्य को धोखा देने वाली शक्ति धर्मत्यागी धार्मिक शक्ति है।</w:t>
      </w:r>
    </w:p>
    <w:p>
      <w:pPr>
        <w:pStyle w:val="ArticleBody"/>
        <w:jc w:val="left"/>
      </w:pPr>
      <w:r>
        <w:rPr>
          <w:rFonts w:ascii="Nirmala UI" w:hAnsi="Nirmala UI" w:eastAsia="Nirmala UI" w:cs="Nirmala UI"/>
        </w:rPr>
        <w:t>यह कथा, जैसा कि कर्मेल पर्वत पर दर्शाई गई है, झूठे नबियों की दो श्रेणियों की पहचान करती है: बाल के नबी और उपवन (अश्तारोथ) के नबी। वे मिलकर कलीसिया और राज्य के मेल का प्रतीक हैं, क्योंकि बाल एक पुरुष देवता है और अश्तारोथ एक स्त्री देवी है। अंततः एलिय्याह ने कर्मेल पर्वत के इन झूठे नबियों का वध कर दिया, ठीक वैसे ही जैसे दानिय्येल के छठे अध्याय के षड्यंत्रकारियों को सिंहों की मांद में डाल दिया गया था।</w:t>
      </w:r>
    </w:p>
    <w:p>
      <w:pPr>
        <w:pStyle w:val="ArticleScripture"/>
        <w:jc w:val="left"/>
      </w:pPr>
      <w:r>
        <w:rPr>
          <w:rFonts w:ascii="Nirmala UI" w:hAnsi="Nirmala UI" w:eastAsia="Nirmala UI" w:cs="Nirmala UI"/>
        </w:rPr>
        <w:t>और एलिय्याह ने उनसे कहा, “बाल के भविष्यद्वक्ताओं को पकड़ लो; उनमें से एक भी बचकर न जाने पाए।” उन्होंने उन्हें पकड़ लिया; और एलिय्याह उन्हें किशोन नाले तक ले गया, और वहाँ उनका वध किया। 1 राजा 18:40.</w:t>
      </w:r>
    </w:p>
    <w:p>
      <w:pPr>
        <w:pStyle w:val="ArticleBody"/>
        <w:jc w:val="left"/>
      </w:pPr>
      <w:r>
        <w:rPr>
          <w:rFonts w:ascii="Nirmala UI" w:hAnsi="Nirmala UI" w:eastAsia="Nirmala UI" w:cs="Nirmala UI"/>
        </w:rPr>
        <w:t>उसी कार्मेल पर्वत की कथा में, जिसका प्रतिनिधित्व यूहन्ना बपतिस्मा देने वाला करता है, धोखा देने वाली शक्ति बेटी है। दोनों कथाएँ धोखेबाज़ों को नाचते हुए दिखाती हैं—चाहे कार्मेल पर्वत पर अपनी भेंट के चारों ओर, या हेरोद की नशे में डूबी जन्मदिन की दावत में, जहाँ सालोमे ने अपना छलपूर्ण नृत्य किया। दोनों मिलकर उस कलीसिया और राज्य के गठजोड़ की पहचान कराती हैं, जो रविवार के कानून पर पूरी तरह स्थापित हो जाता है; और यह कि संयुक्त राज्य अमेरिका की धर्मत्यागी कलीसियाएँ हेरोदियास की बेटियाँ हैं, जो कि येज़ेबेल है—और दोनों कैथोलिक धर्म का प्रतिनिधित्व करती हैं। हेरोद का जन्मदिन पृथ्वी के पशु के छठे राज्य के समापन का संकेत देता है, परंतु साथ ही बाइबल की भविष्यवाणी के सातवें राज्य (संयुक्त राष्ट्र) का जन्मदिन भी चिह्नित करता है।</w:t>
      </w:r>
    </w:p>
    <w:p>
      <w:pPr>
        <w:pStyle w:val="ArticleBody"/>
        <w:jc w:val="left"/>
      </w:pPr>
      <w:r>
        <w:rPr>
          <w:rFonts w:ascii="Nirmala UI" w:hAnsi="Nirmala UI" w:eastAsia="Nirmala UI" w:cs="Nirmala UI"/>
        </w:rPr>
        <w:t>सालोमे से किए उसी वादे में, हेरोद उसे अपने राज्य का आधा देने पर सहमत होता है, जो यह दर्शाता है कि सातवाँ राज्य आधा कलीसिया और आधा राज्यसत्ता का सम्मिश्रण है। यह राज्य तब आरम्भ होता है जब यूहन्ना का सिर हेरोदियास को सौंपा जाता है। इसी कारण प्रकाशितवाक्य अध्याय सत्रह में सातवाँ राज्य थोड़े समय तक ही बना रहने वाला दिखाया गया है। रविवार के क़ानून के समय ही त्रिविध गठबंधन स्थापित किया जाता है, क्योंकि वहीं दस राजा अपने अल्पकालिक राज्य को एक "घड़ी" के लिए पशु को देने पर सहमत होते हैं। वह "एक घड़ी" रविवार के क़ानून के संकट की "घड़ी" है, जो संयुक्त राज्य अमेरिका में आरम्भ होती है और तब समाप्त होती है जब मीकाएल उठ खड़ा होता है।</w:t>
      </w:r>
    </w:p>
    <w:p>
      <w:pPr>
        <w:pStyle w:val="ArticleScripture"/>
        <w:jc w:val="left"/>
      </w:pPr>
      <w:r>
        <w:rPr>
          <w:rFonts w:ascii="Nirmala UI" w:hAnsi="Nirmala UI" w:eastAsia="Nirmala UI" w:cs="Nirmala UI"/>
        </w:rPr>
        <w:t>और जो दस सींग तू ने देखे, वे दस राजा हैं, जिन्हें अभी तक कोई राज्य नहीं मिला; परन्तु वे पशु के साथ एक घड़ी के लिए राजा के समान अधिकार पाएंगे। इनका मन एक होगा, और वे अपना अधिकार और सामर्थ्य पशु को दे देंगे। वे मेम्ने से युद्ध करेंगे, और मेम्ना उन पर जय पाएगा; क्योंकि वह प्रभुओं का प्रभु और राजाओं का राजा है; और जो उसके साथ हैं वे बुलाए हुए, चुने हुए, और विश्वासयोग्य हैं। प्रकाशितवाक्य 17:12-14।</w:t>
      </w:r>
    </w:p>
    <w:p>
      <w:pPr>
        <w:pStyle w:val="ArticleBody"/>
        <w:jc w:val="left"/>
      </w:pPr>
      <w:r>
        <w:rPr>
          <w:rFonts w:ascii="Nirmala UI" w:hAnsi="Nirmala UI" w:eastAsia="Nirmala UI" w:cs="Nirmala UI"/>
        </w:rPr>
        <w:t>दस राजा, जिनका प्रतिनिधित्व हेरोद करता है, सातवें राज्य के जन्मदिन पर इस बात पर सहमत होते हैं कि रविवार के क़ानून के संकट के दौरान—जिसे "एक घड़ी" के रूप में दर्शाया गया है—वे अपना आधा राज्य उस पशु को देंगे। उसी "घड़ी" में, बेलशस्सर की दीवार पर हाथ का लेख लिखा जाता है। उसी "घड़ी" में, शद्रक, मेशक और अबेदनगो को भट्टी में डाल दिया जाता है और वे बादल में उठा लिए जाते हैं, जैसे प्रकाशितवाक्य अध्याय ग्यारह के दो गवाह भी उठा लिए जाते हैं। त्रि-गुना संघ को धरती के पशु द्वारा किए गए धोखे से साथ लाया जाता है, जो मनुष्यों के देखते-देखते स्वर्ग से आग उतार लाता है।</w:t>
      </w:r>
    </w:p>
    <w:p>
      <w:pPr>
        <w:pStyle w:val="ArticleScripture"/>
        <w:jc w:val="left"/>
      </w:pPr>
      <w:r>
        <w:rPr>
          <w:rFonts w:ascii="Nirmala UI" w:hAnsi="Nirmala UI" w:eastAsia="Nirmala UI" w:cs="Nirmala UI"/>
        </w:rPr>
        <w:t>और मैंने पृथ्वी से निकलते हुए एक और पशु को देखा; और उसके दो सींग थे, जो मेमने के समान थे, और वह अजगर के समान बोलता था। और वह पहले पशु के सामने उसके सब अधिकार का प्रयोग करता है, और पृथ्वी तथा उसमें रहने वालों को उस पहले पशु की उपासना करवाता है, जिसका प्राणघातक घाव भर गया था। और वह बड़े-बड़े चमत्कार करता है, यहाँ तक कि वह मनुष्यों के देखते-देखते स्वर्ग से पृथ्वी पर आग उतार देता है, और उन चमत्कारों के द्वारा, जिन्हें करने की उसे उस पशु के सामने शक्ति दी गई थी, वह पृथ्वी पर रहने वालों को भरमाता है; और पृथ्वी पर रहने वालों से कहता है कि वे उस पशु की एक प्रतिमा बनाएं, जिसे तलवार का घाव लगा था, फिर भी वह जीवित रहा। प्रकाशितवाक्य 13:11-14.</w:t>
      </w:r>
    </w:p>
    <w:p>
      <w:pPr>
        <w:pStyle w:val="ArticleBody"/>
        <w:jc w:val="left"/>
      </w:pPr>
      <w:r>
        <w:rPr>
          <w:rFonts w:ascii="Nirmala UI" w:hAnsi="Nirmala UI" w:eastAsia="Nirmala UI" w:cs="Nirmala UI"/>
        </w:rPr>
        <w:t>दुनिया को धोखा चमत्कारों से उतना नहीं मिलता, जितना “उन चमत्कारों के साधनों” से, जिन्हें करने की उसे सामर्थ्य थी। “उन चमत्कारों के साधनों” यह अभिव्यक्ति एक जोड़ा गया वाक्यांश है, पर यह चमत्कारों पर सही जोर रखती है; इस पर सावधानी से ध्यान देना चाहिए। झूठा संदेश (आकाश से आग) जिस ढंग से दुनिया को धोखा देता है, उसे पहचानना महत्वपूर्ण है, क्योंकि हम अभी उसी इतिहास में हैं, जिसमें पृथ्वी की जनसंख्या “सूचना सुपरहाइवे” के माध्यम से सम्मोहित की जा रही है, जो पृथ्वी के वैश्विकतावादी व्यापारियों द्वारा नियंत्रित और हेरफेर किया जाता है। उस विषय को हम बाद के लेखों तक के लिए छोड़ेंगे, पर अभी हम केवल यह नोट कर रहे हैं कि अध्यक्षों और राजकुमारों का वह छल, जो दारियस पर किया गया था, एक विशिष्ट भविष्योक्तिपरक विषय है, जिसमें कई जुड़े हुए तत्व हैं जिन्हें पहचानना आवश्यक है।</w:t>
      </w:r>
    </w:p>
    <w:p>
      <w:pPr>
        <w:pStyle w:val="ArticleBody"/>
        <w:jc w:val="left"/>
      </w:pPr>
      <w:r>
        <w:rPr>
          <w:rFonts w:ascii="Nirmala UI" w:hAnsi="Nirmala UI" w:eastAsia="Nirmala UI" w:cs="Nirmala UI"/>
        </w:rPr>
        <w:t>त्रिविध एकता हेरोद के जन्मदिन की दावत में शासकों के सामने सलोमी के कामुक नृत्य से रचे गए छल द्वारा एकजुट की गई। पिलातुस पर थोपा गया छल दोहरी प्रकृति का था: यह आरोप कि मसीह राज्य सत्ता के विरुद्ध राजद्रोह उकसा रहे थे और उसे बढ़ावा दे रहे थे, और यह भी कि वे धार्मिक सत्ता के विरुद्ध ईशनिंदा कर रहे थे। उस इतिहास में तीन विरोधी एक साथ आए: रोमी सत्ता (राज्य), बरअब्बा—एक झूठा मसीह (झूठा नबी)—और धर्मत्यागी यहूदी कलीसिया (पशु)। धर्मत्यागी कलीसिया ने राजद्रोह और ईशनिंदा के दोहरे झूठ से रोमी सत्ता (राज्य) को धोखा दिया।</w:t>
      </w:r>
    </w:p>
    <w:p>
      <w:pPr>
        <w:pStyle w:val="ArticleBody"/>
        <w:jc w:val="left"/>
      </w:pPr>
      <w:r>
        <w:rPr>
          <w:rFonts w:ascii="Nirmala UI" w:hAnsi="Nirmala UI" w:eastAsia="Nirmala UI" w:cs="Nirmala UI"/>
        </w:rPr>
        <w:t>जब दारियुस को अंततः अपने छल करने वालों की मंशा का बोध होता है, तब उसे विवश होकर दानिय्येल को सिंहों की मांद में डालना पड़ता है। दानिय्येल ने परमेश्वर की व्यवस्था का पालन करके राज्य के क़ानून का उल्लंघन किया। दारियुस के सामने प्रस्तुत किया गया झूठ, उसके अभिमान को बढ़ावा देकर अंजाम दिया गया, और इस प्रकार वह अपने छल करने वालों की मंशा को पहचान नहीं सका। दानिय्येल और सिंहों की मांद की कहानी में वह झूठ और छल, परमेश्वर के प्रति आज्ञाकारिता को ईशनिन्दा और राज-द्रोह ठहराता है; यही क्रूस का दोहरा छल था, और क्रूस का मार्गचिह्न रविवार के क़ानून के मार्गचिह्न के साथ मेल खाता है।</w:t>
      </w:r>
    </w:p>
    <w:p>
      <w:pPr>
        <w:pStyle w:val="ArticleBody"/>
        <w:jc w:val="left"/>
      </w:pPr>
      <w:r>
        <w:rPr>
          <w:rFonts w:ascii="Nirmala UI" w:hAnsi="Nirmala UI" w:eastAsia="Nirmala UI" w:cs="Nirmala UI"/>
        </w:rPr>
        <w:t>धोखा देने वाली धार्मिक सत्ता को मिलने वाला दंड बाइबल की भविष्यवाणी का विषय है, जैसे कि यह तथ्य भी कि धार्मिक सत्ता राज्य सत्ता को धोखा देती है।</w:t>
      </w:r>
    </w:p>
    <w:p>
      <w:pPr>
        <w:pStyle w:val="ArticleScripture"/>
        <w:jc w:val="left"/>
      </w:pPr>
      <w:r>
        <w:rPr>
          <w:rFonts w:ascii="Nirmala UI" w:hAnsi="Nirmala UI" w:eastAsia="Nirmala UI" w:cs="Nirmala UI"/>
        </w:rPr>
        <w:t>"लोग देखते हैं कि उन्हें बहका दिया गया है। वे एक-दूसरे पर उन्हें विनाश की ओर ले जाने का आरोप लगाते हैं; परंतु सब मिलकर अपनी सबसे कटु निंदा धर्मगुरुओं पर उंडेल देते हैं। अविश्वासी पादरियों ने मनभावनी बातों की भविष्यवाणी की है; उन्होंने अपने श्रोताओं को परमेश्वर की व्यवस्था को निष्फल ठहराने और जो उसे पवित्र मानकर उसका पालन करते हैं, उन्हें सताने के लिए प्रेरित किया है। अब, अपनी निराशा में, ये उपदेशक संसार के सामने अपने छल के कार्य को स्वीकार करते हैं। भीड़ें क्रोध से भर उठती हैं। 'हम नाश हो गए!' वे पुकारते हैं, 'और हमारे विनाश के कारण तुम हो;' और वे झूठे चरवाहों पर टूट पड़ते हैं। जो लोग कभी उन्हें सबसे अधिक सराहते थे, वही अब उन पर सबसे भयावह श्राप देंगे। जिन हाथों ने कभी उनके सिर पर विजयमालाएँ चढ़ाई थीं, वही हाथ अब उनके विनाश के लिए उठेंगे। वे तलवारें जो परमेश्वर के लोगों को मारने के लिए थीं, अब उनके शत्रुओं का नाश करने में लगाई जा रही हैं। हर जगह कलह और रक्तपात है।" महान संघर्ष, 655.</w:t>
      </w:r>
    </w:p>
    <w:p>
      <w:pPr>
        <w:pStyle w:val="ArticleBody"/>
        <w:jc w:val="left"/>
      </w:pPr>
      <w:r>
        <w:rPr>
          <w:rFonts w:ascii="Nirmala UI" w:hAnsi="Nirmala UI" w:eastAsia="Nirmala UI" w:cs="Nirmala UI"/>
        </w:rPr>
        <w:t>अनुग्रह का समय समाप्त होने के बाद लोग धर्मगुरुओं के विरुद्ध हो उठते हैं, क्योंकि उनकी मंडलियाँ पहचान लेती हैं कि धर्मगुरुओं द्वारा फैलाए गए झूठ से वे धोखा खा गए थे। राष्ट्रपति और राजकुमारों को, अपने परिवारों सहित, उस झूठ के लिए जिसे उन्होंने फैलाया था, उसी प्रतिशोधात्मक न्याय को सहना पड़ा। जब एलिय्याह ने कर्मेल पर्वत पर झूठे भविष्यवक्ताओं को मार डाला, उसी प्रतिशोध का चित्रण प्रकाशितवाक्य अध्याय ग्यारह के "महान भूकम्प" में किया गया है, जब "सात हज़ार" उलट दिए जाते हैं।</w:t>
      </w:r>
    </w:p>
    <w:p>
      <w:pPr>
        <w:pStyle w:val="ArticleScripture"/>
        <w:jc w:val="left"/>
      </w:pPr>
      <w:r>
        <w:rPr>
          <w:rFonts w:ascii="Nirmala UI" w:hAnsi="Nirmala UI" w:eastAsia="Nirmala UI" w:cs="Nirmala UI"/>
        </w:rPr>
        <w:t>और उसी घड़ी वहाँ एक बड़ा भूकम्प हुआ, और नगर का दसवां भाग गिर पड़ा, और उस भूकम्प में मनुष्यों में से सात हजार मारे गए; और जो बचे हुए थे वे भयभीत हो गए, और उन्होंने स्वर्ग के परमेश्वर को महिमा दी। प्रकाशितवाक्य 11:13.</w:t>
      </w:r>
    </w:p>
    <w:p>
      <w:pPr>
        <w:pStyle w:val="ArticleBody"/>
        <w:jc w:val="left"/>
      </w:pPr>
      <w:r>
        <w:rPr>
          <w:rFonts w:ascii="Nirmala UI" w:hAnsi="Nirmala UI" w:eastAsia="Nirmala UI" w:cs="Nirmala UI"/>
        </w:rPr>
        <w:t>फ्रांसीसी क्रांति के महान भूकम्प की पूर्ति में, मारे गए सात हज़ार लोग फ्रांस के राजघराने का प्रतिनिधित्व करते थे। महान भूकम्प की 'घड़ी', अर्थात रविवार के कानून के समय, जो सात हज़ार मारे जाते हैं, वे उन सेवेंथ-डे एडवेंटिस्टों का प्रतिनिधित्व करते हैं जो रोम के आगे झुकते हैं, क्योंकि केवल वे ही जो सातवें दिन के सब्त की जवाबदेही को समझते हैं, रविवार का कानून लागू होने पर पशु का चिह्न प्राप्त करते हैं।</w:t>
      </w:r>
    </w:p>
    <w:p>
      <w:pPr>
        <w:pStyle w:val="ArticleScripture"/>
        <w:jc w:val="left"/>
      </w:pPr>
      <w:r>
        <w:rPr>
          <w:rFonts w:ascii="Nirmala UI" w:hAnsi="Nirmala UI" w:eastAsia="Nirmala UI" w:cs="Nirmala UI"/>
        </w:rPr>
        <w:t>सब्त में किया गया परिवर्तन रोमन कलीसिया के अधिकार का चिन्ह या निशान है। जो लोग, चौथी आज्ञा की मांगों को समझकर, सच्चे के स्थान पर झूठे सब्त का पालन करना चुनते हैं, वे इस प्रकार उसी सत्ता को सम्मान अर्पित कर रहे हैं, जिसके द्वारा ही यह आज्ञा दी गई है। पशु का चिन्ह पापाई सब्त है, जिसे परमेश्वर द्वारा नियुक्त दिन के स्थान पर संसार ने स्वीकार कर लिया है।</w:t>
      </w:r>
    </w:p>
    <w:p>
      <w:pPr>
        <w:pStyle w:val="ArticleScripture"/>
        <w:jc w:val="left"/>
      </w:pPr>
      <w:r>
        <w:rPr>
          <w:rFonts w:ascii="Nirmala UI" w:hAnsi="Nirmala UI" w:eastAsia="Nirmala UI" w:cs="Nirmala UI"/>
        </w:rPr>
        <w:t>परन्तु भविष्यवाणी में निर्दिष्ट पशु का चिन्ह लेने का समय अभी नहीं आया है। परीक्षा का समय अभी नहीं आया है। हर कलीसिया में सच्चे मसीही हैं; रोमन कैथोलिक समुदाय भी इसका अपवाद नहीं है। जब तक लोगों को प्रकाश नहीं मिला और उन्होंने चौथी आज्ञा का दायित्व नहीं देखा, तब तक किसी को दोषी नहीं ठहराया जाता। परन्तु जब झूठे सब्त को लागू करने का फरमान जारी होगा, और जब तीसरे स्वर्गदूत की जोरदार पुकार मनुष्यों को पशु और उसकी प्रतिमा की उपासना के विरुद्ध चेतावनी देगी, तब झूठ और सत्य के बीच की रेखा स्पष्ट रूप से खिंच जाएगी। तब जो लोग अभी भी उल्लंघन करते रहेंगे, वे अपने माथे पर या अपने हाथ पर पशु का चिन्ह प्राप्त करेंगे।</w:t>
      </w:r>
    </w:p>
    <w:p>
      <w:pPr>
        <w:pStyle w:val="ArticleScripture"/>
        <w:jc w:val="left"/>
      </w:pPr>
      <w:r>
        <w:rPr>
          <w:rFonts w:ascii="Nirmala UI" w:hAnsi="Nirmala UI" w:eastAsia="Nirmala UI" w:cs="Nirmala UI"/>
        </w:rPr>
        <w:t>तेजी से हम इस काल के निकट पहुँच रहे हैं। जब प्रोटेस्टेंट कलीसियाएँ एक झूठे धर्म का समर्थन करने के लिए धर्मनिरपेक्ष सत्ता से मिल जाएँगी—जिसका विरोध करने के कारण उनके पूर्वजों ने सबसे भीषण उत्पीड़न सहा था—तब चर्च और राज्य के संयुक्त अधिकार से पोप का सब्त लागू कराया जाएगा। एक राष्ट्रीय धर्मत्याग होगा, जिसका अंत केवल राष्ट्रीय विनाश में होगा। बाइबल ट्रेनिंग स्कूल, 2 फरवरी, 1913।</w:t>
      </w:r>
    </w:p>
    <w:p>
      <w:pPr>
        <w:pStyle w:val="ArticleBody"/>
        <w:jc w:val="left"/>
      </w:pPr>
      <w:r>
        <w:rPr>
          <w:rFonts w:ascii="Nirmala UI" w:hAnsi="Nirmala UI" w:eastAsia="Nirmala UI" w:cs="Nirmala UI"/>
        </w:rPr>
        <w:t>महान भूकम्प की "घड़ी", अर्थात रविवार के कानून, के समय जो "सात हज़ार" उलट दिए जाते हैं, उनका समानांतर एलिय्याह के समय उन "सात हज़ार" से भी मिलता है जिन्होंने ईज़ेबेल के आगे झुकने से इनकार किया था।</w:t>
      </w:r>
    </w:p>
    <w:p>
      <w:pPr>
        <w:pStyle w:val="ArticleScripture"/>
        <w:jc w:val="left"/>
      </w:pPr>
      <w:r>
        <w:rPr>
          <w:rFonts w:ascii="Nirmala UI" w:hAnsi="Nirmala UI" w:eastAsia="Nirmala UI" w:cs="Nirmala UI"/>
        </w:rPr>
        <w:t>तो भी मैंने इस्राएल में अपने लिए सात हजार बचा रखे हैं—वे सब जिनके घुटने बाल के आगे नहीं झुके, और हर वह मुख जिसने उसे नहीं चूमा। 1 राजा 19:18.</w:t>
      </w:r>
    </w:p>
    <w:p>
      <w:pPr>
        <w:pStyle w:val="ArticleBody"/>
        <w:jc w:val="left"/>
      </w:pPr>
      <w:r>
        <w:rPr>
          <w:rFonts w:ascii="Nirmala UI" w:hAnsi="Nirmala UI" w:eastAsia="Nirmala UI" w:cs="Nirmala UI"/>
        </w:rPr>
        <w:t>सात हज़ार का पहला उल्लेख उस विश्वासयोग्य समूह की ओर संकेत करता है जिसने ईज़ेबेल के आगे झुकने से इनकार किया, और अंतिम उल्लेख ऐसे अवशेष का प्रतिनिधित्व करता है जो ईज़ेबेल के आगे झुक जाता है। जब पापाई सत्ता महिमामय देश (प्रकाशितवाक्य अध्याय तेरह का पृथ्वी से उठने वाला पशु) को रविवार के कानून के समय जीत लेती है, तो एक वर्ग 'उलट दिया जाता है' और दूसरा वर्ग बाबेल के नियंत्रण से बच निकलता है, क्योंकि तब बाबेल से बाहर निकलने का संदेश आरम्भ होता है।</w:t>
      </w:r>
    </w:p>
    <w:p>
      <w:pPr>
        <w:pStyle w:val="ArticleScripture"/>
        <w:jc w:val="left"/>
      </w:pPr>
      <w:r>
        <w:rPr>
          <w:rFonts w:ascii="Nirmala UI" w:hAnsi="Nirmala UI" w:eastAsia="Nirmala UI" w:cs="Nirmala UI"/>
        </w:rPr>
        <w:t>वह उस महिमामय देश में भी प्रवेश करेगा, और बहुत-से देश पराजित कर दिए जाएंगे; परन्तु ये उसके हाथ से बच निकलेंगे, अर्थात् एदोम, मोआब, और अम्मोनियों में से प्रधान लोग। दानिय्येल 11:41।</w:t>
      </w:r>
    </w:p>
    <w:p>
      <w:pPr>
        <w:pStyle w:val="ArticleBody"/>
        <w:jc w:val="left"/>
      </w:pPr>
      <w:r>
        <w:rPr>
          <w:rFonts w:ascii="Nirmala UI" w:hAnsi="Nirmala UI" w:eastAsia="Nirmala UI" w:cs="Nirmala UI"/>
        </w:rPr>
        <w:t>"countries" शब्द एक अतिरिक्त शब्द है, क्योंकि बहुत से देश रविवार के कानून के समय "overthrown" नहीं होते, पर बहुत से व्यक्तिगत सातवें दिन के एडवेंटिस्ट "overthrown" हो जाते हैं, क्योंकि उस समय तीसरे स्वर्गदूत के प्रकाश के प्रति जवाबदेह ठहराए जाने वाले केवल वही होते हैं। वे "बहुत से" हैं, क्योंकि वे वे ही थे जिन्हें परमेश्वर की मुहर पाने वालों में सम्मिलित होने के लिए बुलाया गया था, पर उन्होंने उस बुलाहट को अस्वीकार कर दिया।</w:t>
      </w:r>
    </w:p>
    <w:p>
      <w:pPr>
        <w:pStyle w:val="ArticleScripture"/>
        <w:jc w:val="left"/>
      </w:pPr>
      <w:r>
        <w:rPr>
          <w:rFonts w:ascii="Nirmala UI" w:hAnsi="Nirmala UI" w:eastAsia="Nirmala UI" w:cs="Nirmala UI"/>
        </w:rPr>
        <w:t>और उसने उससे कहा, हे मित्र, तू विवाह का वस्त्र न पहने यहाँ कैसे आ गया? और वह निरुत्तर रह गया। तब राजा ने सेवकों से कहा, उसके हाथ-पाँव बाँधकर उसे बाहर के अंधकार में डाल दो; वहाँ रोना और दाँत पीसना होगा। क्योंकि बुलाए हुए तो बहुत हैं, पर चुने हुए थोड़े हैं। मत्ती 22:12-14.</w:t>
      </w:r>
    </w:p>
    <w:p>
      <w:pPr>
        <w:pStyle w:val="ArticleBody"/>
        <w:jc w:val="left"/>
      </w:pPr>
      <w:r>
        <w:rPr>
          <w:rFonts w:ascii="Nirmala UI" w:hAnsi="Nirmala UI" w:eastAsia="Nirmala UI" w:cs="Nirmala UI"/>
        </w:rPr>
        <w:t>दानिय्येल के छठे अध्याय में राजकुमारों और प्रधानों का कपट उस धार्मिक सत्ता को मिलने वाली सज़ा की पहचान करता है, जो राज्य सत्ता को धोखा देती है.</w:t>
      </w:r>
    </w:p>
    <w:p>
      <w:pPr>
        <w:pStyle w:val="ArticleScripture"/>
        <w:jc w:val="left"/>
      </w:pPr>
      <w:r>
        <w:rPr>
          <w:rFonts w:ascii="Nirmala UI" w:hAnsi="Nirmala UI" w:eastAsia="Nirmala UI" w:cs="Nirmala UI"/>
        </w:rPr>
        <w:t>और राजा ने आज्ञा दी, और वे उन पुरुषों को ले आए जिन्होंने दानिय्येल पर आरोप लगाया था, और उन्होंने उन्हें, उनके बच्चों और उनकी पत्नियों को सिंहों की मांद में डाल दिया; और सिंह उन पर प्रबल हो गए, और वे मांद के तले तक पहुँचे भी नहीं थे कि उन्होंने उनकी सब हड्डियाँ टुकड़े-टुकड़े कर दीं। दानिय्येल 6:24.</w:t>
      </w:r>
    </w:p>
    <w:p>
      <w:pPr>
        <w:pStyle w:val="ArticleBody"/>
        <w:jc w:val="left"/>
      </w:pPr>
      <w:r>
        <w:rPr>
          <w:rFonts w:ascii="Nirmala UI" w:hAnsi="Nirmala UI" w:eastAsia="Nirmala UI" w:cs="Nirmala UI"/>
        </w:rPr>
        <w:t>हम अगले लेख में दानियेल की पुस्तक को आगे बढ़ाएँगे।</w:t>
      </w:r>
    </w:p>
    <w:p>
      <w:pPr>
        <w:pStyle w:val="ArticleScripture"/>
        <w:jc w:val="left"/>
      </w:pPr>
      <w:r>
        <w:rPr>
          <w:rFonts w:ascii="Nirmala UI" w:hAnsi="Nirmala UI" w:eastAsia="Nirmala UI" w:cs="Nirmala UI"/>
        </w:rPr>
        <w:t>और मैं और क्या कहूँ? क्योंकि यदि मैं गिदोन, बराक, शिमशोन और यिफ्तह; दाऊद, शमूएल और भविष्यद्वक्ताओं का वर्णन करने लगूँ, तो समय कम पड़ जाएगा: जिन्होंने विश्वास के द्वारा राज्यों को वश में किया, धर्म का कार्य किया, प्रतिज्ञाएँ प्राप्त कीं, सिंहों के मुँह बंद कर दिए। इब्रानियों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तैंतीस</dc:title>
  <dc:subject>रविवार के कानून के फरमान पर अंकित परमेश्वर की "मुहर": दानिय्येल अध्याय 6 का भविष्यवाणीपरक विश्लेषण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