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सैंतीस</w:t>
      </w:r>
    </w:p>
    <w:p>
      <w:pPr>
        <w:pStyle w:val="ArticleSubtitle"/>
        <w:jc w:val="left"/>
      </w:pPr>
      <w:r>
        <w:rPr>
          <w:rFonts w:ascii="Nirmala UI" w:hAnsi="Nirmala UI" w:eastAsia="Nirmala UI" w:cs="Nirmala UI"/>
        </w:rPr>
        <w:t>मूल सत्यों की पुनर्स्थापना: विलियम मिलर के स्वप्न का अनावरण और अंतिम दिनों में भविष्यवाणी का पुनरुत्थान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विलियम मिलर का स्वप्न पुस्तक Early Writings में सम्मिलित किया गया था, और इसलिए वह उसी भविष्यवाणी-संबंधी विश्लेषण और अनुप्रयोग के अधीन है, जिसे वह विद्यार्थी करना अपेक्षित है जो सत्य के वचन को ठीक रीति से विभाजित करना चाहता है। इस स्वप्न को वर्षों से Future for America द्वारा कई बार प्रस्तुत किया गया है, पर यहाँ हम इसे 'ज्ञान की वृद्धि' के अध्ययन में रख रहे हैं, जो 1798 में 'अंत के समय' में खोला गया था। यह स्वप्न उस संदेश के इतिहास को संबोधित करता है जो बढ़े हुए ज्ञान का प्रतिनिधित्व करता था। यह पहले और तीसरे स्वर्गदूत के संदेशों के आंदोलनों के बीच एक कड़ी को दर्शाता है।</w:t>
      </w:r>
    </w:p>
    <w:p>
      <w:pPr>
        <w:pStyle w:val="ArticleBody"/>
        <w:jc w:val="left"/>
      </w:pPr>
      <w:r>
        <w:rPr>
          <w:rFonts w:ascii="Nirmala UI" w:hAnsi="Nirmala UI" w:eastAsia="Nirmala UI" w:cs="Nirmala UI"/>
        </w:rPr>
        <w:t>विलियम मिलर का स्वप्न उनके कार्य को चिन्हित करता है, और उनके कार्य का पूर्वचित्र प्राचीन इस्राएल की शुरुआत में मूसा के कार्य में प्रस्तुत किया गया था। अंतिम दिनों में मिलर के स्वप्न की पूर्ति का पूर्वचित्र, प्राचीन इस्राएल के अंतिम दिनों में मसीह के कार्य में दिया गया था। प्राचीन इस्राएल के अंत में मसीह ने जो कार्य किया, वह आध्यात्मिक इस्राएल के अंतिम दिनों में मसीह द्वारा किए जाने वाले कार्य का प्रतिनिधित्व करता था। मिलर के स्वप्न में अंतिम दिनों में सम्पन्न होने वाले कार्य को ‘डर्ट ब्रश मैन’ द्वारा किए गए रूप में दिखाया गया है। अंतिम दिनों में ‘आधी रात की पुकार’ की पूर्ति की भविष्यवाणी के रूप में मिलर के स्वप्न को पहचानना आवश्यक है। यह भी पहचानना आवश्यक है कि प्राचीन इस्राएल के अंतिम दिनों के लिए मसीह का कार्य, मिलर के स्वप्न में ‘डर्ट ब्रश मैन’ के कार्य का पूर्वचित्र था।</w:t>
      </w:r>
    </w:p>
    <w:p>
      <w:pPr>
        <w:pStyle w:val="ArticleBody"/>
        <w:jc w:val="left"/>
      </w:pPr>
      <w:r>
        <w:rPr>
          <w:rFonts w:ascii="Nirmala UI" w:hAnsi="Nirmala UI" w:eastAsia="Nirmala UI" w:cs="Nirmala UI"/>
        </w:rPr>
        <w:t>मसीह के कार्य का एक ऐसा पहलू, जिसे ध्यान देने योग्य है, यह है कि उन्होंने न केवल मूसा के समय से दबे हुए सत्यों को उजागर किया, बल्कि उन्हीं मूल सत्यों को साथ ही साथ और भी महान किया। ऐसा करते हुए, उन्होंने यह उदाहरण प्रस्तुत किया कि जब परमेश्वर की प्रजा अंतिम दिनों में मिलर के स्वप्न को पूरा करेगी, तब मिलर के कार्य के माध्यम से स्थापित सत्य अपनी मूल समझ से आगे बढ़कर विस्तारित किए जाएंगे।</w:t>
      </w:r>
    </w:p>
    <w:p>
      <w:pPr>
        <w:pStyle w:val="ArticleScripture"/>
        <w:jc w:val="left"/>
      </w:pPr>
      <w:r>
        <w:rPr>
          <w:rFonts w:ascii="Nirmala UI" w:hAnsi="Nirmala UI" w:eastAsia="Nirmala UI" w:cs="Nirmala UI"/>
        </w:rPr>
        <w:t>"उद्धारकर्ता के समय में, यहूदियों ने सत्य के बहुमूल्य रत्नों को परंपरा और दंतकथा के कूड़े-कचरे से इस तरह ढक दिया था कि सच्चे और झूठे में भेद करना असंभव हो गया था। उद्धारकर्ता अंधविश्वास और लंबे समय से पाली गई भूलों का कचरा हटाने, और परमेश्वर के वचन के रत्नों को सत्य के ढांचे में जड़ने के लिए आए। यदि उद्धारकर्ता अब हमारे पास वैसे ही आएँ जैसे वह यहूदियों के पास आए थे, तो वह क्या करते? उन्हें परंपरा और विधि-विधान के कूड़े को दूर करने में इसी तरह का कार्य करना पड़ता। जब उन्होंने यह कार्य किया, तो यहूदी बहुत विचलित हो गए। वे परमेश्वर के मूल सत्य से नज़र हटा बैठे थे, परन्तु मसीह ने उसे फिर से सामने ला दिया। हमारा काम है कि हम परमेश्वर के बहुमूल्य सत्यों को अंधविश्वास और भूलों से मुक्त करें। सुसमाचार में हमारे हाथों में कैसी महान जिम्मेदारी सौंपी गई है!" रिव्यू एंड हेराल्ड, 4 जून, 1889.</w:t>
      </w:r>
    </w:p>
    <w:p>
      <w:pPr>
        <w:pStyle w:val="ArticleBody"/>
        <w:jc w:val="left"/>
      </w:pPr>
      <w:r>
        <w:rPr>
          <w:rFonts w:ascii="Nirmala UI" w:hAnsi="Nirmala UI" w:eastAsia="Nirmala UI" w:cs="Nirmala UI"/>
        </w:rPr>
        <w:t>आज धूल झाड़ने वाला व्यक्ति (मसीह) परंपरा और विधि-विधान के मलबे को हटाने का वैसा ही कार्य कर रहा है जैसा यहूदा के गोत्र का सिंह (मसीह) यहूदियों के समय में कर चुका था। मिलर के स्वप्न में, परमेश्वर के वचन के संदूक में सही ढंग से सजाए गए सत्य के बहुमूल्य रत्न कचरे और नकली रत्नों से ढक गए। इन रत्नों को कूड़े से निकालकर अंतिम दिनों की मध्यरात्रि की पुकार के काल में परमेश्वर के वचन के बड़े संदूक में फिर से रखा जाना था, क्योंकि जब मिलर ने बड़े संदूक में पुनर्स्थापित रत्नों को देखा, तो वह “अत्यंत आनन्द से चिल्लाया, और उसी चिल्लाहट से” उसकी नींद खुल गई। मिलर का स्वप्न 1847 में हुआ, जो प्रथम स्वर्गदूत की मध्यरात्रि की पुकार के तीन वर्ष बाद था; इसलिए स्वप्न में उसका जागना अंतिम दिनों की मध्यरात्रि की पुकार है। वह मध्यरात्रि की पुकार उन दो गवाहों द्वारा घोषित की जाती है जिन्हें अथाह कुंड से ऊपर आने वाले पशु ने मार डाला था, और जो साढ़े तीन दिन तक सड़क पर मरे पड़े रहे, जब तक कि उन्हें एक साथ जोड़ा न गया और फिर मृत सूखी हड्डियों की घाटी में उन्हें जीवन न दिया गया, और फिर उन्हें एक ध्वज के रूप में ऊँचा उठाया गया। मिलर का स्वप्न उसी सड़क पर, और उसी घाटी में पूरा होता है, जिसे वह “अपना कमरा” कहता है।</w:t>
      </w:r>
    </w:p>
    <w:p>
      <w:pPr>
        <w:pStyle w:val="ArticleBody"/>
        <w:jc w:val="left"/>
      </w:pPr>
      <w:r>
        <w:rPr>
          <w:rFonts w:ascii="Nirmala UI" w:hAnsi="Nirmala UI" w:eastAsia="Nirmala UI" w:cs="Nirmala UI"/>
        </w:rPr>
        <w:t>मिलराइटों के इतिहास में, प्रभु ने मिलर को एडवेंटवाद की मूल सच्चाइयों की स्थापना करने के लिए प्रयुक्त किया, परंतु उनके स्वप्न ने यह संकेत किया कि समय के साथ वे सच्चाइयाँ दफन हो जाएँगी। परंपरा और रीति-रिवाज के कूड़ा-कर्कट को हटाने की यह प्रक्रिया वही है जिसे प्राचीन इस्राएल के अंत में मसीह ने पूरा किया, और ऐसा करते हुए उन्होंने विलियम मिलर के स्वप्न की अंतिम परिपूर्ति का प्रतिरूप प्रस्तुत किया।</w:t>
      </w:r>
    </w:p>
    <w:p>
      <w:pPr>
        <w:pStyle w:val="ArticleBody"/>
        <w:jc w:val="left"/>
      </w:pPr>
      <w:r>
        <w:rPr>
          <w:rFonts w:ascii="Nirmala UI" w:hAnsi="Nirmala UI" w:eastAsia="Nirmala UI" w:cs="Nirmala UI"/>
        </w:rPr>
        <w:t>यहूदियों की दृष्टि से "परमेश्वर का मूल सत्य ओझल हो गया, परन्तु मसीह ने उसे फिर से दृष्टिगोचर किया," और अपने कार्य को "हमारा कार्य" बताया। हमारा कार्य है "परमेश्वर के अनमोल सत्यों को अंधविश्वास और भ्रांति से मुक्त करना।" विलियम मिलर का स्वप्न मूल सत्यों की खोज, प्रस्तुति और अस्वीकृति, तथा पुनर्स्थापन को चिन्हित करता है। पुनर्स्थापन का कार्य पूरा करने के लिए, मसीह ने सत्य को "सत्य के ढाँचे" में स्थापित किया। विलियम मिलर के लिए "सत्य का ढांचा" मूर्तिपूजकता और पापत्व की दो उजाड़ने वाली शक्तियों के विषय में उनकी समझ था। अन्तिम दिनों में "सत्य के ढांचे" में तीन उजाड़ने वाली शक्तियाँ—अजगर, पशु और झूठा भविष्यद्वक्ता—शामिल हैं।</w:t>
      </w:r>
    </w:p>
    <w:p>
      <w:pPr>
        <w:pStyle w:val="ArticleScripture"/>
        <w:jc w:val="left"/>
      </w:pPr>
      <w:r>
        <w:rPr>
          <w:rFonts w:ascii="Nirmala UI" w:hAnsi="Nirmala UI" w:eastAsia="Nirmala UI" w:cs="Nirmala UI"/>
        </w:rPr>
        <w:t>"जब मसीह सच्चे धर्म का उदाहरण प्रस्तुत करने और उन सिद्धांतों को उच्च उठाने के लिए, जो मनुष्यों के हृदयों और कर्मों पर शासन करें, संसार में आए, तब असत्य ने उन पर, जिन्हें इतना महान प्रकाश मिला था, इतना गहरा अधिकार कर लिया था कि वे अब उस प्रकाश को समझ ही नहीं पाते थे, और सत्य के लिए परंपरा छोड़ देने की उनमें कोई इच्छा न थी। उन्होंने स्वर्गीय शिक्षक को अस्वीकार किया, महिमा के प्रभु को क्रूस पर चढ़ाया, ताकि वे अपनी ही रीतियों और उद्भावनाओं को बनाए रख सकें। वही भावना आज संसार में प्रकट है। लोग सत्य की खोज-बीन करने से कतराते हैं, कहीं उनकी परंपराएँ विचलित न हो जाएँ और चीज़ों की नई व्यवस्था न आ जाए। मानवता में त्रुटि करने की निरंतर प्रवृत्ति बनी रहती है, और मनुष्य स्वभावतः मानवीय विचारों और ज्ञान को अत्यधिक ऊँचा उठाने की ओर झुकते हैं, जबकि दिव्य और शाश्वत न तो पहचाने जाते हैं, न ही उनका मूल्य आँका जाता है।" सब्त स्कूल कार्य पर परामर्श, 47.</w:t>
      </w:r>
    </w:p>
    <w:p>
      <w:pPr>
        <w:pStyle w:val="ArticleBody"/>
        <w:jc w:val="left"/>
      </w:pPr>
      <w:r>
        <w:rPr>
          <w:rFonts w:ascii="Nirmala UI" w:hAnsi="Nirmala UI" w:eastAsia="Nirmala UI" w:cs="Nirmala UI"/>
        </w:rPr>
        <w:t>यदि मसीह आज संसार में आते, तो उन्हें मानवीय विचारों और ज्ञान के महिमामंडन की "उसी आत्मा" दिखाई देती, जो परंपरा को सत्य के स्थान पर स्थापित कर देती है। मिलर के स्वप्न में, अंतिम दिनों में, मसीह उसी कार्य को पूरा करने के लिए धूल झाड़ने वाले व्यक्ति के रूप में आते हैं। जब धूल झाड़ने वाले के रूप में उनका कार्य पूरा हो जाता है, तब मूल रत्न सूर्य से दस गुना अधिक तेजस्वी चमकेंगे, क्योंकि दो साक्षी, जिनका प्रतिनिधित्व मिलर करते हैं, प्रबल पुकार की गूँज पर जाग उठेंगे।</w:t>
      </w:r>
    </w:p>
    <w:p>
      <w:pPr>
        <w:pStyle w:val="ArticleBody"/>
        <w:jc w:val="left"/>
      </w:pPr>
      <w:r>
        <w:rPr>
          <w:rFonts w:ascii="Nirmala UI" w:hAnsi="Nirmala UI" w:eastAsia="Nirmala UI" w:cs="Nirmala UI"/>
        </w:rPr>
        <w:t>Miller को दी गई सत्य की रूपरेखा दो उजाड़ करने वाली शक्तियों की भविष्यसूचक संरचना थी, और Future for America को दी गई सत्य की रूपरेखा तीन उजाड़ करने वाली शक्तियों की भविष्यसूचक संरचना है। सन्दूक से जुड़ी "कुंजी" वही विशिष्ट पद्धति थी जिसकी मुहर खोली गई और जो Miller को दी गई, और तत्पश्चात Future for America को।</w:t>
      </w:r>
    </w:p>
    <w:p>
      <w:pPr>
        <w:pStyle w:val="ArticleScripture"/>
        <w:jc w:val="left"/>
      </w:pPr>
      <w:r>
        <w:rPr>
          <w:rFonts w:ascii="Nirmala UI" w:hAnsi="Nirmala UI" w:eastAsia="Nirmala UI" w:cs="Nirmala UI"/>
        </w:rPr>
        <w:t>मसीह के दिनों में ज्ञान की कुंजी उन लोगों ने छीन ली थी जिन्हें उसे थामे रखना चाहिए था, ताकि पुराने नियम के पवित्र शास्त्रों में निहित बुद्धि के भंडार का ताला खोला जा सके। रब्बियों और शिक्षकों ने गरीबों और पीड़ितों के लिए स्वर्ग के राज्य के द्वार मानो बंद कर दिए थे, और उन्हें नाश के लिए छोड़ दिया था। अपने प्रवचनों में मसीह ने एक साथ बहुत-सी बातें उनके सामने नहीं रखीं, कहीं उनकी बुद्धि भ्रमित न हो। उन्होंने प्रत्येक बात को स्पष्ट और विशिष्ट किया। विचारों को मन में बिठाने के अपने उद्देश्य की पूर्ति होती हो तो वह भविष्यवाणियों में निहित पुरानी और परिचित सच्चाइयों की पुनरावृत्ति से तिरस्कार नहीं करते थे।</w:t>
      </w:r>
    </w:p>
    <w:p>
      <w:pPr>
        <w:pStyle w:val="ArticleScripture"/>
        <w:jc w:val="left"/>
      </w:pPr>
      <w:r>
        <w:rPr>
          <w:rFonts w:ascii="Nirmala UI" w:hAnsi="Nirmala UI" w:eastAsia="Nirmala UI" w:cs="Nirmala UI"/>
        </w:rPr>
        <w:t>मसीह सत्य के सभी प्राचीन रत्नों के प्रवर्तक थे। शत्रु के कार्य से ये सत्य विस्थापित हो गए थे। उन्हें उनकी वास्तविक स्थिति से अलग कर त्रुटि के ढांचे में रख दिया गया था। मसीह का कार्य था कि इन बहुमूल्य रत्नों को सत्य के ढांचे में फिर से समायोजित कर स्थापित करें। सत्य के वे सिद्धांत, जिन्हें उन्होंने स्वयं संसार को आशीष देने के लिए दिए थे, शैतान के माध्यम से दबा दिए गए थे और प्रकटतः लुप्त हो गए थे। मसीह ने उन्हें त्रुटि के मलबे से निकालकर नई, जीवनदायी शक्ति प्रदान की, और आज्ञा दी कि वे बहुमूल्य रत्नों के समान चमकें और सदैव अटल बने रहें।</w:t>
      </w:r>
    </w:p>
    <w:p>
      <w:pPr>
        <w:pStyle w:val="ArticleScripture"/>
        <w:jc w:val="left"/>
      </w:pPr>
      <w:r>
        <w:rPr>
          <w:rFonts w:ascii="Nirmala UI" w:hAnsi="Nirmala UI" w:eastAsia="Nirmala UI" w:cs="Nirmala UI"/>
        </w:rPr>
        <w:t>"स्वयं मसीह इन पुराने सत्यों में से किसी का भी उपयोग बिना रत्तीभर उधार लिए कर सकते थे, क्योंकि ये सब उन्हीं से उत्पन्न हुए थे। उन्होंने प्रत्येक पीढ़ी के मन और विचारों में उन्हें डाला था, और जब वे हमारे जगत में आए, तो जो सत्य मृतप्राय हो गए थे, उन्हें उन्होंने पुनः व्यवस्थित किया और उनमें प्राण फूँक दिए, ताकि वे भविष्य की पीढ़ियों के हित के लिए और भी अधिक प्रभावशाली हो जाएँ। यह यीशु मसीह ही थे, जिनके पास सत्यों को मलबे से बचाकर निकालने और उन्हें उनकी मूल ताजगी और शक्ति से भी बढ़कर फिर से संसार को देने की शक्ति थी।" Manuscript Releases, volume 13, 240, 241.</w:t>
      </w:r>
    </w:p>
    <w:p>
      <w:pPr>
        <w:pStyle w:val="ArticleBody"/>
        <w:jc w:val="left"/>
      </w:pPr>
      <w:r>
        <w:rPr>
          <w:rFonts w:ascii="Nirmala UI" w:hAnsi="Nirmala UI" w:eastAsia="Nirmala UI" w:cs="Nirmala UI"/>
        </w:rPr>
        <w:t>अंतिम खंड में यह ध्यान देने योग्य है कि प्राचीन इस्राएल के अंत में मसीह ने जिस कुंजी का उपयोग किया, वह पुराने नियम को खोलने की कुंजी थी। मिलर की पद्धति की कुंजी ने पुराने और नए नियम का सन्दूक खोल दिया, परन्तु अन्तिम दिनों में, मिलर के स्वप्न के निष्कर्ष पर, सन्दूक बड़ा है। अन्तिम दिनों में पद्धति की कुंजी न केवल पुराने और नए नियम को खोलती है, बल्कि भविष्यद्वाणी की आत्मा को भी खोलती है। अनुग्रहकाल के समापन से ठीक पहले, यीशु मसीह के प्रकाशितवाक्य की मुहर का खुलना यहूदा के गोत्र के सिंह के द्वारा सम्पन्न होता है, जिसे मिलर के स्वप्न में धूल झाड़ने वाले व्यक्ति के रूप में दर्शाया गया है। बहन व्हाइट यह बताती हैं कि धूल झाड़ने वाले व्यक्ति का कार्य अनुग्रहकाल के समापन से ठीक पहले होता है।</w:t>
      </w:r>
    </w:p>
    <w:p>
      <w:pPr>
        <w:pStyle w:val="ArticleScripture"/>
        <w:jc w:val="left"/>
      </w:pPr>
      <w:r>
        <w:rPr>
          <w:rFonts w:ascii="Nirmala UI" w:hAnsi="Nirmala UI" w:eastAsia="Nirmala UI" w:cs="Nirmala UI"/>
        </w:rPr>
        <w:t>प्रभु ने मुझे 26 जनवरी को एक दर्शन दिया, जिसका मैं वर्णन करूँगा। मैंने देखा कि परमेश्वर के कुछ लोग मूढ़ और सुप्त थे; वे केवल आधे ही जागे हुए थे, और उन्हें उस समय का भान नहीं था जिसमें हम अब रह रहे थे; और कि 'गंदगी-झाड़ू' वाला 'आदमी' भीतर प्रवेश कर चुका था, और कुछ लोग झाड़कर बाहर निकाल दिए जाने के खतरे में थे। मैंने यीशु से विनती की कि वह उन्हें बचाए, उन्हें कुछ और समय दे, और उन्हें उनके भयानक खतरे को दिखा दे, ताकि सदा के लिए बहुत देर हो जाने से पहले वे तैयार हो सकें। स्वर्गदूत ने कहा, 'विनाश एक प्रचंड बवंडर की तरह आ रहा है।' मैंने स्वर्गदूत से विनती की कि वह उन पर दया करे और उन्हें बचाए जो इस संसार से प्रेम करते थे, अपनी संपत्ति से आसक्त थे, और उनसे कटकर अलग होने तथा उन्हें बलिदान करने के लिए तैयार नहीं थे—ताकि संदेशवाहक अपनी राह में तेजी ला सकें और उन भूखी भेड़ों को भोजन दें जो आध्यात्मिक आहार के अभाव में नाश हो रही थीं।</w:t>
      </w:r>
    </w:p>
    <w:p>
      <w:pPr>
        <w:pStyle w:val="ArticleScripture"/>
        <w:jc w:val="left"/>
      </w:pPr>
      <w:r>
        <w:rPr>
          <w:rFonts w:ascii="Nirmala UI" w:hAnsi="Nirmala UI" w:eastAsia="Nirmala UI" w:cs="Nirmala UI"/>
        </w:rPr>
        <w:t>"जब मैंने देखा कि वर्तमान सत्य के अभाव से बेचारी आत्माएँ मर रही थीं, और कुछ जो सत्य में विश्वास करने का दावा करते थे, परमेश्वर के कार्य को आगे बढ़ाने के लिए आवश्यक साधनों को रोककर उन्हें मरने दे रहे थे, तो वह दृश्य अत्यंत पीड़ादायक था, और मैंने स्वर्गदूत से विनती की कि इसे मुझसे हटा दे। मैंने देखा कि जब परमेश्वर के कार्य के लिए उनसे उनकी कुछ संपत्ति मांगी जाती, तो वे उस युवक के समान जो यीशु के पास आया था, [मत्ती 19:16-22.] उदास होकर चले जाते; और यह कि शीघ्र ही वह उमड़ता हुआ प्रकोप उन पर से गुजरकर उनकी सारी संपत्ति को बहा ले जाएगा, और तब सांसारिक वस्तुओं का बलिदान कर स्वर्ग में खजाना जमा करने के लिए बहुत देर हो जाएगी।" रिव्यू एंड हेराल्ड, 1 अप्रैल, 1850.</w:t>
      </w:r>
    </w:p>
    <w:p>
      <w:pPr>
        <w:pStyle w:val="ArticleBody"/>
        <w:jc w:val="left"/>
      </w:pPr>
      <w:r>
        <w:rPr>
          <w:rFonts w:ascii="Nirmala UI" w:hAnsi="Nirmala UI" w:eastAsia="Nirmala UI" w:cs="Nirmala UI"/>
        </w:rPr>
        <w:t>‘उमड़ती हुई विपत्ति’ शीघ्र आने वाले रविवार के कानून का प्रतीक है, और मिलर के स्वप्न में ‘धूल-ब्रश वाले व्यक्ति’ का कार्य अनुग्रह का काल बंद होने से ठीक पहले होता है। जब वह कमरे को साफ कर चुका होता है, तब वह रत्नों को वापस बड़े संदूक में डाल देता है, और तब वे सूर्य से दस गुना अधिक चमकते हैं। दानिय्येल और वे तीनों वीर दूसरों से दस गुना उत्तम पाए गए।</w:t>
      </w:r>
    </w:p>
    <w:p>
      <w:pPr>
        <w:pStyle w:val="ArticleScripture"/>
        <w:jc w:val="left"/>
      </w:pPr>
      <w:r>
        <w:rPr>
          <w:rFonts w:ascii="Nirmala UI" w:hAnsi="Nirmala UI" w:eastAsia="Nirmala UI" w:cs="Nirmala UI"/>
        </w:rPr>
        <w:t>और जिन दिनों के बाद उन्हें उपस्थित करने को राजा ने कहा था, उनके पूरे होने पर खोजों के प्रधान ने उन्हें नबूकदनेस्सर के सामने उपस्थित किया। और राजा ने उनसे बातचीत की; और उन सब में दानिय्येल, हनन्याह, मीशाएल और अजर्याह के समान कोई न पाया गया; इसलिए वे राजा के सामने ठहराए गए। और बुद्धि और समझ के सब विषयों में, जिनके विषय में राजा ने उनसे पूछा, उसने उन्हें अपने सारे राज्य के सब जादूगरों और ज्योतिषियों से दस गुना श्रेष्ठ पाया। दानिय्येल 1:18-20.</w:t>
      </w:r>
    </w:p>
    <w:p>
      <w:pPr>
        <w:pStyle w:val="ArticleBody"/>
        <w:jc w:val="left"/>
      </w:pPr>
      <w:r>
        <w:rPr>
          <w:rFonts w:ascii="Nirmala UI" w:hAnsi="Nirmala UI" w:eastAsia="Nirmala UI" w:cs="Nirmala UI"/>
        </w:rPr>
        <w:t>"दिनों का अंत" दानियेल के लिए वह कसौटी था जिसमें नबूकदनेस्सर ने न्याय किया, और वह कसौटी अंतिम दिनों में "रविवार के कानून" का प्रतीक है। मूल और आधारभूत सत्य अंतिम दिनों में जब पुनर्स्थापित किए जाएँगे, तो वे पहली बार पहचाने जाने के समय की तुलना में दस गुना अधिक चमकेंगे। वे सत्य, और वे बुद्धिमान जो अंतिम दिनों में उन सत्यों को समझते हैं, "पश्चात वर्षा" के समय, जो "आधी रात की पुकार" की पुनरावृत्ति है, दस गुना अधिक चमकेंगे।</w:t>
      </w:r>
    </w:p>
    <w:p>
      <w:pPr>
        <w:pStyle w:val="ArticleScripture"/>
        <w:jc w:val="left"/>
      </w:pPr>
      <w:r>
        <w:rPr>
          <w:rFonts w:ascii="Nirmala UI" w:hAnsi="Nirmala UI" w:eastAsia="Nirmala UI" w:cs="Nirmala UI"/>
        </w:rPr>
        <w:t>"आप प्रभु के आगमन को बहुत दूर मान रहे हैं। मैंने देखा कि अंतिम वर्षा [उतनी ही अचानक] आ रही थी जितनी आधी रात की पुकार, और दस गुना शक्ति के साथ।" Spalding and Magan, 5.</w:t>
      </w:r>
    </w:p>
    <w:p>
      <w:pPr>
        <w:pStyle w:val="ArticleBody"/>
        <w:jc w:val="left"/>
      </w:pPr>
      <w:r>
        <w:rPr>
          <w:rFonts w:ascii="Nirmala UI" w:hAnsi="Nirmala UI" w:eastAsia="Nirmala UI" w:cs="Nirmala UI"/>
        </w:rPr>
        <w:t>मूल सत्यों की पुनर्स्थापना, अंतिम वर्षा की 'पंक्ति पर पंक्ति' कार्यप्रणाली के अनुप्रयोग से संपन्न होती है। एक बार पुनर्स्थापित हो जाने पर, मूल सत्य 'दस गुना' अधिक चमकते हैं, जितने कि तब जब मिलर ने पहली बार उन पर दृष्टि डाली थी। जो बुद्धिमान मूल सत्यों की पुनर्स्थापना के लिए कार्यप्रणाली की कुंजी का उपयोग करते हैं, उन्हें 'दस गुना' बेहतर अनुभव प्राप्त होता है, उनकी तुलना में जो बाबेल की कार्यप्रणाली का ग्रहण करते हैं। जो लोग धूल झाड़ने वाले व्यक्ति द्वारा बुहार कर बाहर कर दिए जाते हैं, वे वे हैं जिन्होंने उन परंपराओं और रीति-रिवाजों से लगाव कर लिया है जिन्होंने मूल सत्य को ढक दिया है, और जो उन्हीं परंपराओं और रीति-रिवाजों की त्रुटियों के साथ, जिनसे वे लगाव कर चुके हैं, छाँटकर निकाल दिए जाते हैं।</w:t>
      </w:r>
    </w:p>
    <w:p>
      <w:pPr>
        <w:pStyle w:val="ArticleBody"/>
        <w:jc w:val="left"/>
      </w:pPr>
      <w:r>
        <w:rPr>
          <w:rFonts w:ascii="Nirmala UI" w:hAnsi="Nirmala UI" w:eastAsia="Nirmala UI" w:cs="Nirmala UI"/>
        </w:rPr>
        <w:t>मिथ्या सिद्धांत एक मूर्ति है।</w:t>
      </w:r>
    </w:p>
    <w:p>
      <w:pPr>
        <w:pStyle w:val="ArticleScripture"/>
        <w:jc w:val="left"/>
      </w:pPr>
      <w:r>
        <w:rPr>
          <w:rFonts w:ascii="Nirmala UI" w:hAnsi="Nirmala UI" w:eastAsia="Nirmala UI" w:cs="Nirmala UI"/>
        </w:rPr>
        <w:t>सत्य को अस्वीकार करते हुए, मनुष्य उसके रचयिता को अस्वीकार करते हैं। परमेश्वर की व्यवस्था को पैरों तले रौंदकर, वे व्यवस्था-दाता के अधिकार को नकार देते हैं। झूठी शिक्षाओं और सिद्धांतों को भी मूर्ति बना लेना उतना ही आसान है जितना लकड़ी या पत्थर से मूर्ति गढ़ना। महान विवाद, 584.</w:t>
      </w:r>
    </w:p>
    <w:p>
      <w:pPr>
        <w:pStyle w:val="ArticleBody"/>
        <w:jc w:val="left"/>
      </w:pPr>
      <w:r>
        <w:rPr>
          <w:rFonts w:ascii="Nirmala UI" w:hAnsi="Nirmala UI" w:eastAsia="Nirmala UI" w:cs="Nirmala UI"/>
        </w:rPr>
        <w:t>एप्रैम पर की गई वह घोषणा, जिसने एप्रैम के लिए परिवीक्षा की समाप्ति को चिह्नित किया, इस सत्य को रेखांकित करती है कि जब झाड़ू लगाने वाला व्यक्ति फर्श पर झाड़ू लगाता है, तो वह क्या कर दिखाता है।</w:t>
      </w:r>
    </w:p>
    <w:p>
      <w:pPr>
        <w:pStyle w:val="ArticleScripture"/>
        <w:jc w:val="left"/>
      </w:pPr>
      <w:r>
        <w:rPr>
          <w:rFonts w:ascii="Nirmala UI" w:hAnsi="Nirmala UI" w:eastAsia="Nirmala UI" w:cs="Nirmala UI"/>
        </w:rPr>
        <w:t>इफ्राइम मूर्तियों से जुड़ गया है; उसे छोड़ दो। होशे 4:17.</w:t>
      </w:r>
    </w:p>
    <w:p>
      <w:pPr>
        <w:pStyle w:val="ArticleBody"/>
        <w:jc w:val="left"/>
      </w:pPr>
      <w:r>
        <w:rPr>
          <w:rFonts w:ascii="Nirmala UI" w:hAnsi="Nirmala UI" w:eastAsia="Nirmala UI" w:cs="Nirmala UI"/>
        </w:rPr>
        <w:t>आप वही हैं जो आप खाते हैं, जैसा कि दानिय्येल और तीन धर्मनिष्ठ पुरुषों द्वारा दिखाया गया है। सिस्टर व्हाइट की उन लोगों को लेकर चिंता, जो "मूर्ख और निष्क्रिय" थे, उनकी तैयारी के अभाव और "वर्तमान सत्य" के महत्त्व की परख की कमी से संबंधित थी। उनकी यह चिंता अपने समय के कुतर्की यहूदियों के प्रति मसीह की चिंता की अभिव्यक्ति थी, जिन्होंने मूल सत्यों से पूरी तरह नज़रें हटा ली थीं। मिलर का स्वप्न आधुनिक आध्यात्मिक इस्राएल के अंत को दर्शाता है, जिसका प्रतिरूप प्राचीन शाब्दिक इस्राएल रहा है।</w:t>
      </w:r>
    </w:p>
    <w:p>
      <w:pPr>
        <w:pStyle w:val="ArticleScripture"/>
        <w:jc w:val="left"/>
      </w:pPr>
      <w:r>
        <w:rPr>
          <w:rFonts w:ascii="Nirmala UI" w:hAnsi="Nirmala UI" w:eastAsia="Nirmala UI" w:cs="Nirmala UI"/>
        </w:rPr>
        <w:t>शास्त्री और फरीसी पवित्र शास्त्र की व्याख्या करने का दावा करते थे, परन्तु वे उसकी व्याख्या अपनी ही धारणाओं और परम्पराओं के अनुसार करते थे। उनकी परम्पराएँ और नियम दिन-ब-दिन और अधिक कठोर होते गए। आध्यात्मिक अर्थ में, पवित्र वचन लोगों के लिए एक मुहरबंद पुस्तक के समान हो गया, जो उनकी समझ के लिए बंद था। Signs of the Times, 17 मई, 1905.</w:t>
      </w:r>
    </w:p>
    <w:p>
      <w:pPr>
        <w:pStyle w:val="ArticleBody"/>
        <w:jc w:val="left"/>
      </w:pPr>
      <w:r>
        <w:rPr>
          <w:rFonts w:ascii="Nirmala UI" w:hAnsi="Nirmala UI" w:eastAsia="Nirmala UI" w:cs="Nirmala UI"/>
        </w:rPr>
        <w:t>1863 से लाओदीकियाई एडवेंटिज़्म पर क्रमशः गहराता अंधकार छा गया है, और बाइबल तथा भविष्यवाणी की आत्मा उनके लिए एक मुहरबंद पुस्तक के समान हो गई है। अनुग्रह का द्वार बंद होने से ठीक पहले, यीशु मसीह का प्रकाशितवाक्य खोला जाता है, और यह एक तीन-चरणीय परख-प्रक्रिया को जन्म देता है, जिसका अंत शीघ्र आने वाले रविवार के कानून के समय उन लोगों के बहा दिए जाने पर होता है, जो अपने रीति-रिवाज और परंपराओं की मूर्तियों को त्यागने से इंकार करते हैं।</w:t>
      </w:r>
    </w:p>
    <w:p>
      <w:pPr>
        <w:pStyle w:val="ArticleScripture"/>
        <w:jc w:val="left"/>
      </w:pPr>
      <w:r>
        <w:rPr>
          <w:rFonts w:ascii="Nirmala UI" w:hAnsi="Nirmala UI" w:eastAsia="Nirmala UI" w:cs="Nirmala UI"/>
        </w:rPr>
        <w:t>"हमारे पास एक अनंत उद्धारकर्ता है, और परमेश्वर के वचन में जो सत्य के रत्न इसकी गवाही देते हैं, वे कितने अनमोल हैं। परंतु ये अनमोल रत्न कूड़े-कर्कट, परंपराओं और विधर्मों के अंबार के नीचे दबा दिए गए हैं, जिनकी उत्पत्ति स्वयं शैतान ने की है। उसकी युक्तियाँ एक विचित्र शक्ति के साथ मनुष्यों के मनों पर काम कर रही हैं, ताकि जो उस पर विश्वास करते हैं, उनके लिए मसीह के मूल्य को धुंधला कर दें। परमेश्वर और मनुष्य के शत्रु ने उन पर, जो अपने आप को मसीह का अनुयायी कहते हैं, ऐसा मोहजाल डाल दिया है कि बहुतों के विषय में यह कहा जा सकता है, वे अपने दर्शन के समय को नहीं पहचानते।" Review and Herald, 16 अगस्त, 1898.</w:t>
      </w:r>
    </w:p>
    <w:p>
      <w:pPr>
        <w:pStyle w:val="ArticleBody"/>
        <w:jc w:val="left"/>
      </w:pPr>
      <w:r>
        <w:rPr>
          <w:rFonts w:ascii="Nirmala UI" w:hAnsi="Nirmala UI" w:eastAsia="Nirmala UI" w:cs="Nirmala UI"/>
        </w:rPr>
        <w:t>मिलर का स्वप्न 'मूल सत्यों' की स्थापना, उनके बाद के अस्वीकार, और अंततः उनकी पुनर्स्थापना के इतिहास को दर्शाता है। अनुग्रह काल के समापन से ठीक पहले 'धूल-झाड़ू वाला व्यक्ति' परिदृश्य में प्रवेश करता है, मूल सत्यों को फिर से स्थापित करता है, और उन्हें 'दस गुना' अधिक उज्ज्वल कर देता है। यह आधी रात की पुकार के इतिहास के दौरान होता है, जो रविवार के क़ानून के समय तीसरे स्वर्गदूत की जोरदार पुकार से पहले आता है। आधी रात की पुकार रविवार के क़ानून से पूर्व ही कुँवारियों को जगा देती है और अलग कर देती है, जैसे मिलराइट इतिहास में जाँच-पड़ताल के न्याय के उद्घाटन से पहले आधी रात की पुकार हुई थी। जब रत्नों को बड़े, पुनर्स्थापित संदूक में वापस डाल दिया जाता है, तब बहुत देर हो चुकी होती है, क्योंकि वह घटना फर्श के पूरी तरह साफ़ किए जाने के 'बाद' घटित होती है।</w:t>
      </w:r>
    </w:p>
    <w:p>
      <w:pPr>
        <w:pStyle w:val="ArticleScripture"/>
        <w:jc w:val="left"/>
      </w:pPr>
      <w:r>
        <w:rPr>
          <w:rFonts w:ascii="Nirmala UI" w:hAnsi="Nirmala UI" w:eastAsia="Nirmala UI" w:cs="Nirmala UI"/>
        </w:rPr>
        <w:t>"त्रुटि की धूल और कचरे ने सत्य के अनमोल रत्नों को दफ़्न कर दिया है, परन्तु प्रभु के कार्यकर्ता इन खज़ानों को उजागर कर सकते हैं, ताकि हजारों लोग उन्हें आनन्द और विस्मय के साथ निहारें। परमेश्वर के स्वर्गदूत नम्र कार्यकर्ता के साथ होंगे, अनुग्रह और दिव्य प्रकाश देते हुए, और हजारों लोग दाऊद के साथ यह प्रार्थना करने के लिए प्रेरित होंगे, 'मेरी आँखें खोल कि मैं तेरी व्यवस्था की अद्भुत बातें देख सकूँ।' वे सत्य जो युगों से अनदेखे और उपेक्षित रहे हैं, परमेश्वर के पवित्र वचन के आलोकित पृष्ठों से प्रज्वलित होकर प्रकट होंगे। जो कलीसियाएँ सामान्यतः सत्य को सुनकर ठुकरा चुकी हैं और उसे रौंद चुकी हैं, वे और भी अधर्म करेंगी; परंतु 'ज्ञानी', अर्थात जो ईमानदार हैं, समझेंगे। पुस्तक खुली है, और परमेश्वर के वचन उन लोगों के हृदय तक पहुँचते हैं जो उसकी इच्छा जानना चाहते हैं। उस स्वर्गदूत की प्रबल पुकार पर, जो तीसरे स्वर्गदूत के साथ जुड़ता है, हजारों लोग उस तंद्रा से जाग उठेंगे जिसने युगों से संसार को जकड़ रखा था, और वे सत्य की सुंदरता और मूल्य को देखेंगे।" रिव्यू एंड हेराल्ड, 15 दिसंबर, 1885.</w:t>
      </w:r>
    </w:p>
    <w:p>
      <w:pPr>
        <w:pStyle w:val="ArticleBody"/>
        <w:jc w:val="left"/>
      </w:pPr>
      <w:r>
        <w:rPr>
          <w:rFonts w:ascii="Nirmala UI" w:hAnsi="Nirmala UI" w:eastAsia="Nirmala UI" w:cs="Nirmala UI"/>
        </w:rPr>
        <w:t>जो "हजारों" तब जागते हैं, वे परमेश्वर के उस दूसरे झुंड का प्रतिनिधित्व करते हैं जो अभी भी बाबुल में है, क्योंकि "जोरदार पुकार" की शुरुआत रविवार के कानून के साथ होती है। "डर्ट ब्रश मैन" का कार्य 11 सितंबर 2001 से जारी है, और जुलाई 2023 से तो और भी अधिक तीव्रता से।</w:t>
      </w:r>
    </w:p>
    <w:p>
      <w:pPr>
        <w:pStyle w:val="ArticleScripture"/>
        <w:jc w:val="left"/>
      </w:pPr>
      <w:r>
        <w:rPr>
          <w:rFonts w:ascii="Nirmala UI" w:hAnsi="Nirmala UI" w:eastAsia="Nirmala UI" w:cs="Nirmala UI"/>
        </w:rPr>
        <w:t>प्रेरित कहता है, 'सम्पूर्ण पवित्रशास्त्र परमेश्वर की प्रेरणा से दिया गया है, और शिक्षा के लिए, ताड़ना के लिए, सुधार के लिए, और धार्मिकता में शिक्षा के लिए लाभदायक है; ताकि परमेश्वर का जन सिद्ध बने, और हर एक भले काम के लिए भली-भांति सुसज्जित हो।' बाइबल स्वयं अपनी व्याख्याकार है। एक पद ऐसी कुंजी सिद्ध होगा, जो अन्य पदों को खोलेगी, और इस प्रकार वचन के गुप्त अर्थ पर प्रकाश पड़ेगा। एक ही विषय पर आधारित विभिन्न पदों की तुलना करके, और हर पहलू से उनके संबंध को देखते हुए, पवित्रशास्त्र का सच्चा अर्थ स्पष्ट हो जाएगा।</w:t>
      </w:r>
    </w:p>
    <w:p>
      <w:pPr>
        <w:pStyle w:val="ArticleScripture"/>
        <w:jc w:val="left"/>
      </w:pPr>
      <w:r>
        <w:rPr>
          <w:rFonts w:ascii="Nirmala UI" w:hAnsi="Nirmala UI" w:eastAsia="Nirmala UI" w:cs="Nirmala UI"/>
        </w:rPr>
        <w:t>बहुत से लोग मानते हैं कि परमेश्वर के वचन का अर्थ समझने के लिए उन्हें पवित्र शास्त्रों पर लिखी टिप्पणियों का सहारा लेना आवश्यक है, और हम यह नहीं मानते कि टिप्पणियों का अध्ययन नहीं करना चाहिए; परंतु मनुष्यों के शब्दों के ढेर के नीचे परमेश्वर की सच्चाई को खोज निकालने के लिए बहुत अधिक विवेक की आवश्यकता होगी। कलीसिया ने—एक ऐसे समुदाय के रूप में जो बाइबल पर विश्वास करने का दावा करता है—परमेश्वर के वचन के बिखरे हुए रत्नों को सत्य की एक सिद्ध कड़ी में पिरोने के लिए कितना कम किया है! सत्य के रत्न, जैसा कि बहुत-से लोग समझते हैं, सतह पर नहीं पड़े होते। बुराई के गठबंधन का प्रधान सूत्रधार निरंतर इस बात में लगा रहता है कि सत्य दृष्टि से ओझल रहे और बड़े-बड़े मनुष्यों के मत पूरी तरह सामने आएँ। शत्रु शैक्षिक प्रक्रियाओं के माध्यम से स्वर्गीय प्रकाश को धुंधला करने के लिए अपनी पूरी शक्ति लगा रहा है; क्योंकि उसका उद्देश्य यह नहीं है कि लोग प्रभु की वह आवाज़ सुनें जो कहती है, 'यही मार्ग है, इसी में चलो।'</w:t>
      </w:r>
    </w:p>
    <w:p>
      <w:pPr>
        <w:pStyle w:val="ArticleScripture"/>
        <w:jc w:val="left"/>
      </w:pPr>
      <w:r>
        <w:rPr>
          <w:rFonts w:ascii="Nirmala UI" w:hAnsi="Nirmala UI" w:eastAsia="Nirmala UI" w:cs="Nirmala UI"/>
        </w:rPr>
        <w:t>"सत्य के रत्न प्रकटीकरण के क्षेत्र में बिखरे पड़े हैं; परन्तु वे मानवीय परंपराओं, मनुष्यों की उक्तियों और आज्ञाओं के नीचे दब गए हैं, और स्वर्ग से आने वाली बुद्धि को वस्तुतः अनदेखा कर दिया गया है; क्योंकि शैतान इस बात में सफल हो गया है कि वह संसार को यह विश्वास दिला दे कि मनुष्यों के वचन और उपलब्धियाँ बहुत मायने रखती हैं। प्रभु परमेश्वर, जगतों के सृष्टिकर्ता, ने असीम मूल्य देकर संसार को सुसमाचार दिया है। इस दिव्य माध्यम के द्वारा, स्वर्गीय सांत्वना और स्थायी ढाढ़स के आनंददायक, ताज़गीभरे सोते उन लोगों के लिए खोल दिए गए हैं जो जीवन के सोते के पास आएँगे। सत्य की शिराएँ अभी भी खोजी जानी बाकी हैं; परन्तु आत्मिक बातों को आत्मिक रीति से ही परखा जाता है। बुराई से धुंधलाए मन सत्य के उस मूल्य को नहीं समझ सकते, जैसा कि वह यीशु में है." रिव्यू एंड हेराल्ड, 1 दिसम्बर, 1891.</w:t>
      </w:r>
    </w:p>
    <w:p>
      <w:pPr>
        <w:pStyle w:val="ArticleBody"/>
        <w:jc w:val="left"/>
      </w:pPr>
      <w:r>
        <w:rPr>
          <w:rFonts w:ascii="Nirmala UI" w:hAnsi="Nirmala UI" w:eastAsia="Nirmala UI" w:cs="Nirmala UI"/>
        </w:rPr>
        <w:t>मिलर के स्वप्न में ‘धूल झाड़ने वाले व्यक्ति’ के रूप में प्रस्तुत मसीह का कार्य दोहरा है। यह त्रुटि को दूर करना और मूल सच्चाइयों को बहाल करना है। त्रुटि को हटाना भी दो प्रकार से होता है, क्योंकि जब त्रुटि को खिड़की से बाहर बुहार दिया जाता है, तो वह अपने साथ उन लोगों को भी ले जाती है, जो त्रुटियों से जुड़े रहने का चुनाव करते हैं। धूल झाड़ने वाले व्यक्ति द्वारा संपन्न पृथक्करण के कार्य पर यिर्मयाह भी प्रकाश डालते हैं, और उनकी गवाही बहन व्हाइट के कथन से मेल खाती है, जब उन्होंने कहा, "प्रभु के कार्यकर्ता इन खज़ानों को उजागर कर सकते हैं, ताकि हजारों लोग उन्हें आनंद और विस्मय के साथ देखें."</w:t>
      </w:r>
    </w:p>
    <w:p>
      <w:pPr>
        <w:pStyle w:val="ArticleScripture"/>
        <w:jc w:val="left"/>
      </w:pPr>
      <w:r>
        <w:rPr>
          <w:rFonts w:ascii="Nirmala UI" w:hAnsi="Nirmala UI" w:eastAsia="Nirmala UI" w:cs="Nirmala UI"/>
        </w:rPr>
        <w:t>इस कारण यहोवा यों कहता है, यदि तू फिर लौटे, तो मैं तुझे फिर लौटा लाऊँगा, और तू मेरे सम्मुख खड़ा रहेगा; और यदि तू तुच्छ में से बहुमूल्य को निकाल ले, तो तू मेरे मुख के समान होगा; वे तेरी ओर फिरें, पर तू उनकी ओर न फिरना। यिर्मयाह 15:19.</w:t>
      </w:r>
    </w:p>
    <w:p>
      <w:pPr>
        <w:pStyle w:val="ArticleBody"/>
        <w:jc w:val="left"/>
      </w:pPr>
      <w:r>
        <w:rPr>
          <w:rFonts w:ascii="Nirmala UI" w:hAnsi="Nirmala UI" w:eastAsia="Nirmala UI" w:cs="Nirmala UI"/>
        </w:rPr>
        <w:t>यिर्मयाह के उस पाठ्यांश का संदर्भ 18 जुलाई, 2020 की पहली निराशा का अनुभव कर चुके लोगों को सम्बोधित करता है। यह केवल ‘डर्ट ब्रश मैन’ ही नहीं है जो बहुमूल्य को निकृष्ट से अलग करता है, बल्कि यह यिर्मयाह द्वारा प्रतिनिधित्व किए गए उन लोगों का भी कार्य है, जिन्हें यह निर्णय लेते हुए दर्शाया गया है कि वे प्रभु के पास लौटेंगे या नहीं लौटेंगे। वे स्पष्टतः प्रभु के साथ नहीं रहे हैं, क्योंकि यदि वे उसके साथ चल रहे होते, तो उनके लौटने का कोई कारण नहीं होता। जब वे लौटकर प्रभु के समक्ष खड़े होंगे, और तत्पश्चात उसके मुखपत्र बनेंगे, तब वे बहुमूल्य को निकृष्ट से अलग करने का कार्य कर चुके होंगे। ‘डर्ट ब्रश मैन’ के कार्य के लिए बुद्धिमानों की सहभागिता आवश्यक है। मिलर के स्वप्न में ‘डर्ट ब्रश मैन’ का कार्य तब भी चित्रित होता है जब मसीह एक शोधन प्रक्रिया के माध्यम से अपने फर्श को शुद्ध करता है।</w:t>
      </w:r>
    </w:p>
    <w:p>
      <w:pPr>
        <w:pStyle w:val="ArticleScripture"/>
        <w:jc w:val="left"/>
      </w:pPr>
      <w:r>
        <w:rPr>
          <w:rFonts w:ascii="Nirmala UI" w:hAnsi="Nirmala UI" w:eastAsia="Nirmala UI" w:cs="Nirmala UI"/>
        </w:rPr>
        <w:t>"यह शोधन प्रक्रिया कितनी शीघ्र आरंभ होगी, मैं नहीं कह सकता, किंतु इसे अधिक देर तक नहीं टाला जाएगा। जिसके हाथ में पंखा है, वह अपने मंदिर को उसकी नैतिक अशुद्धता से शुद्ध करेगा। वह अपने फर्श को पूरी तरह शुद्ध करेगा।" Testimonies to Ministers, 372, 373.</w:t>
      </w:r>
    </w:p>
    <w:p>
      <w:pPr>
        <w:pStyle w:val="ArticleBody"/>
        <w:jc w:val="left"/>
      </w:pPr>
      <w:r>
        <w:rPr>
          <w:rFonts w:ascii="Nirmala UI" w:hAnsi="Nirmala UI" w:eastAsia="Nirmala UI" w:cs="Nirmala UI"/>
        </w:rPr>
        <w:t>अंतिम "शुद्धिकरण प्रक्रिया" जुलाई 2023 में शुरू हुई, और यह मलाकी अध्याय तीन की शुद्धिकरण प्रक्रिया है।</w:t>
      </w:r>
    </w:p>
    <w:p>
      <w:pPr>
        <w:pStyle w:val="ArticleScripture"/>
        <w:jc w:val="left"/>
      </w:pPr>
      <w:r>
        <w:rPr>
          <w:rFonts w:ascii="Nirmala UI" w:hAnsi="Nirmala UI" w:eastAsia="Nirmala UI" w:cs="Nirmala UI"/>
        </w:rPr>
        <w:t>मलाकी 3:1-4 उद्धृत किया गया।</w:t>
      </w:r>
    </w:p>
    <w:p>
      <w:pPr>
        <w:pStyle w:val="ArticleScripture"/>
        <w:jc w:val="left"/>
      </w:pPr>
      <w:r>
        <w:rPr>
          <w:rFonts w:ascii="Nirmala UI" w:hAnsi="Nirmala UI" w:eastAsia="Nirmala UI" w:cs="Nirmala UI"/>
        </w:rPr>
        <w:t>"परमेश्वर के लोगों के बीच एक परिशोधन, शुद्धिकरण की प्रक्रिया चल रही है, और सेनाओं के प्रभु ने इस कार्य में अपना हाथ लगा दिया है। यह प्रक्रिया आत्मा के लिए अत्यंत परीक्षात्मक है, परंतु अशुद्धि को दूर करने के लिए यह आवश्यक है। परीक्षाएँ आवश्यक हैं, ताकि हम अपने स्वर्गीय पिता के निकट लाए जाएँ, उसकी इच्छा के अधीन होकर, ताकि हम प्रभु को धार्मिकता में एक भेंट अर्पित कर सकें। आत्मा को परिशोधित और शुद्ध करने का परमेश्वर का कार्य तब तक चलता रहना चाहिए जब तक उसके सेवक इतने दीन, स्वयं के लिए इतने मर चुके न हो जाएँ कि जब उन्हें सक्रिय सेवा में बुलाया जाए, तो उनकी दृष्टि केवल परमेश्वर की महिमा पर टिकी रहे।" रिव्यू एंड हेराल्ड, 10 अप्रैल, 1894.</w:t>
      </w:r>
    </w:p>
    <w:p>
      <w:pPr>
        <w:pStyle w:val="ArticleBody"/>
        <w:jc w:val="left"/>
      </w:pPr>
      <w:r>
        <w:rPr>
          <w:rFonts w:ascii="Nirmala UI" w:hAnsi="Nirmala UI" w:eastAsia="Nirmala UI" w:cs="Nirmala UI"/>
        </w:rPr>
        <w:t>मिलर का दूसरा स्वप्न मूल सत्यों की पुनर्स्थापना और बिखरे हुए लोगों की एक साथ पुनर्स्थापना को दर्शाता है। नबूकदनेस्सर का दूसरा स्वप्न उसके राज्य की पुनर्स्थापना को दर्शाता है। मिलर का स्वप्न मूल सत्यों के दबा दिए जाने को, उन सत्यों के "बिखराए जाने" की शब्दावली में प्रस्तुत करता है। शब्द "बिखरे" "सात समय" का प्रतीक है। नबूकदनेस्सर का स्वप्न "सात समय" के "बिखराव" के बारे में है। नबूकदनेस्सर को 1798 में "अंत के समय" पर ठहराया गया है, और वहाँ वह एक परिवर्तित व्यक्ति का प्रतिनिधित्व करता है। मिलर 1798 में "बुद्धिमानों" का प्रतीक है।</w:t>
      </w:r>
    </w:p>
    <w:p>
      <w:pPr>
        <w:pStyle w:val="ArticleBody"/>
        <w:jc w:val="left"/>
      </w:pPr>
      <w:r>
        <w:rPr>
          <w:rFonts w:ascii="Nirmala UI" w:hAnsi="Nirmala UI" w:eastAsia="Nirmala UI" w:cs="Nirmala UI"/>
        </w:rPr>
        <w:t>हम अगले लेख में मिलर के सपने को आगे बढ़ाएँगे।</w:t>
      </w:r>
    </w:p>
    <w:p>
      <w:pPr>
        <w:pStyle w:val="ArticleScripture"/>
        <w:jc w:val="left"/>
      </w:pPr>
      <w:r>
        <w:rPr>
          <w:rFonts w:ascii="Nirmala UI" w:hAnsi="Nirmala UI" w:eastAsia="Nirmala UI" w:cs="Nirmala UI"/>
        </w:rPr>
        <w:t>जब हमें दूसरों से मतभेद करना पड़े, या दूसरे हमारे मत से अपना मतभेद व्यक्त करें, तब हमें मसीही भावना प्रकट करनी चाहिए, और इस बात को स्पष्ट रखना चाहिए कि हम निश्चिंत होकर शांत और निष्पक्ष रह सकते हैं; क्योंकि सत्य जाँच-परख को सह सकता है। जितना अधिक उसका अध्ययन किया जाएगा, उतना ही अधिक उसका प्रकाश चमकेगा। प्रभु उन सब बातों पर अप्रसन्न होते हैं जिनमें कठोरता और सख्ती का आभास हो, और वे उन लोगों को फटकारते हैं जो अपने से मतभेद रखने वालों पर तिरस्कार और निंदा उछालते हैं, उन्हें यथासंभव सबसे बुरे प्रकाश में प्रस्तुत करते हैं। समस्त स्वर्ग ऐसे करने वालों को वैसे ही देखता है जैसे स्वर्ग ने फरीसियों को देखा था, और उन्हें धर्मग्रंथों तथा परमेश्वर की सामर्थ्य दोनों से अज्ञानी ठहराता है। सत्य के शत्रु सत्य को असत्य नहीं बना सकते। वे सत्य को रौंद सकते हैं, और सोच सकते हैं कि क्योंकि उन्होंने उसे गिरा दिया है और मलबे से ढँक दिया है, इसलिए वह पराजित हो गया है; परन्तु परमेश्वर अपने कुछ विश्वासयोग्य जनों को प्रेरित करेंगे कि वे वही करें जो मसीह ने तब किया जब वे पृथ्वी पर थे—मलबा झाड़कर हटाएँ, और सत्य को सत्य के ढांचे में उसके उचित स्थान पर पुनर्स्थापित करें।</w:t>
      </w:r>
    </w:p>
    <w:p>
      <w:pPr>
        <w:pStyle w:val="ArticleScripture"/>
        <w:jc w:val="left"/>
      </w:pPr>
      <w:r>
        <w:rPr>
          <w:rFonts w:ascii="Nirmala UI" w:hAnsi="Nirmala UI" w:eastAsia="Nirmala UI" w:cs="Nirmala UI"/>
        </w:rPr>
        <w:t>जिन समूहों में सत्य चर्चा का विषय होता है, वहाँ ऐसे लोग होंगे जो हर उस बात का विरोध करेंगे जिसे उन्होंने सत्य नहीं माना है; और जबकि वे स्वयं को यह कहकर तसल्ली देते हैं कि वे केवल त्रुटि से लड़ रहे हैं, उन्हें आवश्यक है कि वे बिना पूर्वाग्रह के सुनें, ताकि वे समझ सकें कि सत्य क्या है, और जो कहा जाता है उसका गलत प्रस्तुतिकरण और गलत अर्थ न लगाएँ। उनके सामने हर युग के उन मनुष्यों का उदाहरण है जिन्होंने सत्य का विरोध किया है, और ऐसा करते हुए अपने ही विरुद्ध परमेश्वर की परिषद (sic) को ठुकरा दिया है। भारी होगी वह जिम्मेदारी जो उन लोगों पर पड़ेगी जिन्हें महान ज्योति और बड़े अवसर मिले, और जो फिर भी प्रभु के पक्ष में पूरी तरह नहीं खड़े हुए। यदि वे साहस करके पूरी तरह प्रभु के पक्ष में आ जाएँ, तो वे सत्यनिष्ठा में सुरक्षित रखे जाएँगे, यहाँ तक कि जब उन्हें अकेले खड़ा होने के लिए बुलाया जाए तब भी। वह उन्हें शुद्धता और निष्पक्षता में साहसपूर्वक खड़े रहने, धर्म के निष्कलंक सिद्धांतों के लिए संघर्ष करने की सामर्थ्य देगा। वह उन्हें केवल इसलिए कि वह सही है, सही के लिए लड़ते रहने में संभालेगा, यद्यपि न्याय सड़क पर पड़ा हो और न्यायसंगतता प्रवेश न कर सकती हो। वे समझेंगे कि क्या शुद्ध और निष्कलंक है, और मसीह के जीवन के अनुरूप है, और आत्मा, वचन या कर्म में ईसाई धर्म के सर्वाधिक शुद्ध सिद्धांतों से नहीं मुड़ेंगे, यद्यपि वे न केवल अज्ञान का, बल्कि उन शिक्षित और अनुभवी लोगों का भी सामना कर रहे हों, जो उन्हें चुप कराने के लिए कुतर्क के हथियारों का उपयोग करते हैं। सत्य के विरुद्ध त्रुटि के इस समस्त संघर्ष के बीच, वे सुरक्षित रखे जाएँगे, और उन्हें ऐसा मार्ग बनाए रखने की सामर्थ्य दी जाएगी कि उनके शत्रु न तो उनकी बात का खंडन कर सकें और न उनका विरोध कर सकें। वे सिद्धांत पर चट्टान की तरह अडिग खड़े रहेंगे, किसी भी व्यक्ति के साथ समझौता करने से इनकार करते हुए, और फिर भी उस भावना को बनाए रखेंगे जो हर ईसाई की पहचान होती है।</w:t>
      </w:r>
    </w:p>
    <w:p>
      <w:pPr>
        <w:pStyle w:val="ArticleScripture"/>
        <w:jc w:val="left"/>
      </w:pPr>
      <w:r>
        <w:rPr>
          <w:rFonts w:ascii="Nirmala UI" w:hAnsi="Nirmala UI" w:eastAsia="Nirmala UI" w:cs="Nirmala UI"/>
        </w:rPr>
        <w:t>जो मसीह का अनुयायी है, वह पवित्र और साधारण के बीच भेद करेगा, और मनुष्य के चरित्र और कार्य के सच्चे प्रमाण को मजबूती से पकड़े रहेगा, क्योंकि मसीह ने कहा है, 'उनके फलों से तुम उन्हें पहचानोगे।' मसीही हर प्रकार के विरोध के बीच आगे बढ़ेगा। वह चापलूसी का तिरस्कार करेगा, क्योंकि यह शैतान से उत्पन्न है। वह दोषारोपण से घृणा करेगा, क्योंकि यह दुष्ट का हथियार है। वे ईर्ष्या को नहीं पालेंगे और स्व-महिमामंडन में लिप्त नहीं होंगे, क्योंकि ये परमेश्वर और मनुष्य के शत्रु के लक्षण हैं। वे जासूस के रूप में नहीं पाए जाएंगे; क्योंकि यीशु के विरुद्ध यह काम करने में शैतान ने तिरस्कृत यहूदियों का उपयोग किया। वे अपने भाइयों के पीछे प्रश्नों की बाढ़ लेकर नहीं लगेंगे, जैसे यहूदियों ने मसीह का अनुसरण इसलिए किया कि उसे उसके ही वचनों में फँसा दें, और उसे बहुत-सी बातों पर बोलने को उकसाएँ, ताकि वे उसे एक शब्द के लिए अपराधी ठहरा सकें। होम मिशनरी, 1 सितंबर,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सैंतीस</dc:title>
  <dc:subject>मूल सत्यों की पुनर्स्थापना: विलियम मिलर के स्वप्न का अनावरण और अंतिम दिनों में भविष्यवाणी का पुनरुत्थान</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