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अड़तीस</w:t>
      </w:r>
    </w:p>
    <w:p>
      <w:pPr>
        <w:pStyle w:val="ArticleSubtitle"/>
        <w:jc w:val="left"/>
      </w:pPr>
      <w:r>
        <w:rPr>
          <w:rFonts w:ascii="Nirmala UI" w:hAnsi="Nirmala UI" w:eastAsia="Nirmala UI" w:cs="Nirmala UI"/>
        </w:rPr>
        <w:t>रत्नों का अनावरण: विलियम मिलर का भविष्यसूचक स्वप्न और सत्य की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मिलर के स्वप्न में उसे एक अदृश्य हाथ द्वारा एक संदूक भेजा गया। अपने स्वप्न में उसने संदूक के आयाम 'छह का वर्ग' गुणा 'दस इंच' के रूप में समझे। दस को छह के वर्ग से गुणा करने पर तीन सौ साठ होता है, जो भविष्यवाणी के वर्ष के दिनों का प्रतिनिधित्व करता है। मिलर को एक ऐसा संदूक दिया गया जिसमें वह संदेश था जिसे उसे प्रचार करना था, और जो संदेश उसे प्रचार करना था वह इस सिद्धांत पर आधारित था कि बाइबिल की भविष्यवाणी में एक दिन एक वर्ष का प्रतिनिधित्व करता है। वह संदूक बाइबिल थी, और मिलर के लिए बाइबिल को बाइबिल की भविष्यवाणी के 'दिन-के-बदले-वर्ष' सिद्धांत के आयाम में देखा जाना था।</w:t>
      </w:r>
    </w:p>
    <w:p>
      <w:pPr>
        <w:pStyle w:val="ArticleScripture"/>
        <w:jc w:val="left"/>
      </w:pPr>
      <w:r>
        <w:rPr>
          <w:rFonts w:ascii="Nirmala UI" w:hAnsi="Nirmala UI" w:eastAsia="Nirmala UI" w:cs="Nirmala UI"/>
        </w:rPr>
        <w:t>परमेश्वर के वचन से जुड़ी एक कुंजी है जो बहुमूल्य संदूक को खोल देती है, हमारे संतोष और आनंद के लिए। मैं प्रकाश की हर किरण के लिए कृतज्ञ हूँ। भविष्य में, जो अनुभव अभी हमें अत्यंत रहस्यमय लगते हैं, वे स्पष्ट किए जाएँगे। कुछ अनुभवों को हम शायद कभी पूरी तरह न समझ पाएँ, जब तक यह नश्वर अमरत्व न धारण कर ले। पांडुलिपि प्रकाशन, खंड 17, 261.</w:t>
      </w:r>
    </w:p>
    <w:p>
      <w:pPr>
        <w:pStyle w:val="ArticleBody"/>
        <w:jc w:val="left"/>
      </w:pPr>
      <w:r>
        <w:rPr>
          <w:rFonts w:ascii="Nirmala UI" w:hAnsi="Nirmala UI" w:eastAsia="Nirmala UI" w:cs="Nirmala UI"/>
        </w:rPr>
        <w:t>मिलर के सपने में ताबूत से एक "कुंजी" जुड़ी हुई थी, जो उस कार्यप्रणाली का प्रतिनिधित्व करती थी जिसे अपनाने के लिए मिलर को प्रेरित किया गया था।</w:t>
      </w:r>
    </w:p>
    <w:p>
      <w:pPr>
        <w:pStyle w:val="ArticleScripture"/>
        <w:jc w:val="left"/>
      </w:pPr>
      <w:r>
        <w:rPr>
          <w:rFonts w:ascii="Nirmala UI" w:hAnsi="Nirmala UI" w:eastAsia="Nirmala UI" w:cs="Nirmala UI"/>
        </w:rPr>
        <w:t>जो लोग तीसरे स्वर्गदूत के संदेश का प्रचार करने में लगे हैं, वे उसी विधि के अनुसार पवित्र शास्त्रों का अध्ययन कर रहे हैं, जिसे फ़ादर मिलर ने अपनाया था। 'Views of the Prophecies and Prophetic Chronology' शीर्षक वाली एक छोटी पुस्तक में, फ़ादर मिलर बाइबल के अध्ययन और व्याख्या के लिए निम्नलिखित सरल, परंतु बुद्धिमत्तापूर्ण और महत्वपूर्ण नियम प्रस्तुत करते हैं:-</w:t>
      </w:r>
    </w:p>
    <w:p>
      <w:pPr>
        <w:pStyle w:val="ArticleScripture"/>
        <w:jc w:val="left"/>
      </w:pPr>
      <w:r>
        <w:rPr>
          <w:rFonts w:ascii="Nirmala UI" w:hAnsi="Nirmala UI" w:eastAsia="Nirmala UI" w:cs="Nirmala UI"/>
        </w:rPr>
        <w:t>[नियम एक से पाँच तक उद्धृत किए गए हैं।]</w:t>
      </w:r>
    </w:p>
    <w:p>
      <w:pPr>
        <w:pStyle w:val="ArticleScripture"/>
        <w:jc w:val="left"/>
      </w:pPr>
      <w:r>
        <w:rPr>
          <w:rFonts w:ascii="Nirmala UI" w:hAnsi="Nirmala UI" w:eastAsia="Nirmala UI" w:cs="Nirmala UI"/>
        </w:rPr>
        <w:t>उपरोक्त इन नियमों का एक भाग है; और बाइबल का अध्ययन करते समय हम सबके लिए यह हितकर होगा कि हम उल्लिखित सिद्धांतों पर ध्यान दें। Review and Herald, November 25, 1884.</w:t>
      </w:r>
    </w:p>
    <w:p>
      <w:pPr>
        <w:pStyle w:val="ArticleBody"/>
        <w:jc w:val="left"/>
      </w:pPr>
      <w:r>
        <w:rPr>
          <w:rFonts w:ascii="Nirmala UI" w:hAnsi="Nirmala UI" w:eastAsia="Nirmala UI" w:cs="Nirmala UI"/>
        </w:rPr>
        <w:t>जब मिलर ने संदूक खोला, तो उन्हें "हर प्रकार और आकार के जवाहरात, हीरे, बहुमूल्य पत्थर, और हर माप और मूल्य के सोने-चाँदी के सिक्के, जो संदूक में अपने-अपने स्थानों पर सुंदर ढंग से सजे हुए थे; और इस प्रकार सजे हुए वे ऐसी ज्योति और महिमा प्रतिबिंबित कर रहे थे जिसकी बराबरी केवल सूर्य कर सकता था।" मिलर ने उन सत्य-रत्नों की खोज की जो एडवेंटवाद की आधारभूत सच्चाइयों का निर्माण करते हैं। जो सच्चाइयाँ उन्हें मिलीं, वे पूर्ण क्रम में "व्यवस्थित" थीं और सूर्य के प्रकाश को प्रतिबिंबित करती थीं।</w:t>
      </w:r>
    </w:p>
    <w:p>
      <w:pPr>
        <w:pStyle w:val="ArticleBody"/>
        <w:jc w:val="left"/>
      </w:pPr>
      <w:r>
        <w:rPr>
          <w:rFonts w:ascii="Nirmala UI" w:hAnsi="Nirmala UI" w:eastAsia="Nirmala UI" w:cs="Nirmala UI"/>
        </w:rPr>
        <w:t>तब मिलर ने उन सत्यों को “एक केंद्रीय मेज़ पर” रखा और सबको पुकार कर कहा, “आओ और देखो।” “आओ और देखो” प्रकाशितवाक्य की पुस्तक में मुहरों के खुलने से लिया गया एक प्रतीक है, और मिलर उन बुद्धिमानों का प्रतिनिधित्व करता है जो 1798 में जिसकी मुहर खोली गई थी, उस दानिय्येल के संदेश को समझते हैं। जो सत्य मिलर ने मेज़ पर रखे थे, वे दानिय्येल की पुस्तक के वे अनमुहरित सत्य थे जिनकी मुहर यहूदा के गोत्र के सिंह ने खोली थी, और जिनका उद्देश्य उस पीढ़ी की परीक्षा लेना था जो उस समय जीवित थी जब उनकी मुहर खोली गई थी। इसी कारण, प्रकाशितवाक्य की पहली चार मुहरों से संबंधित चार जीवित प्राणियों ने, और मिलर ने, उस पीढ़ी को पुकार कर कहा, “आओ और देखो।”</w:t>
      </w:r>
    </w:p>
    <w:p>
      <w:pPr>
        <w:pStyle w:val="ArticleScripture"/>
        <w:jc w:val="left"/>
      </w:pPr>
      <w:r>
        <w:rPr>
          <w:rFonts w:ascii="Nirmala UI" w:hAnsi="Nirmala UI" w:eastAsia="Nirmala UI" w:cs="Nirmala UI"/>
        </w:rPr>
        <w:t>और मैंने देखा कि जब मेमने ने मुहरों में से एक को खोला, तो मैंने सुना—मानो गर्जन की ध्वनि—चार प्राणियों में से एक कह रहा था, "आओ और देखो।" और मैंने देखा, और देखो, एक श्वेत घोड़ा; और जो उस पर बैठा था, उसके पास धनुष था; और उसे एक मुकुट दिया गया; और वह विजय करता हुआ निकला, ताकि विजय करे। और जब उसने दूसरी मुहर खोली, तो मैंने दूसरे प्राणी को कहते सुना, "आओ और देखो।" तब एक और घोड़ा निकला जो लाल था; और जो उस पर बैठा था, उसे पृथ्वी से शांति उठा लेने की सामर्थ दी गई, ताकि लोग एक-दूसरे को मारें; और उसे एक बड़ी तलवार दी गई। और जब उसने तीसरी मुहर खोली, तो मैंने तीसरे प्राणी को कहते सुना, "आओ और देखो।" तब मैंने देखा, और देखो, एक काला घोड़ा; और जो उस पर बैठा था, उसके हाथ में तराजू था। और मैंने चारों प्राणियों के बीच से एक आवाज़ सुनी, जो कहती थी, "एक पेनी में गेहूँ का एक नाप, और एक पेनी में जौ के तीन नाप; और तेल और दाखरस को हानि मत पहुँचाना।" और जब उसने चौथी मुहर खोली, तो मैंने चौथे प्राणी की आवाज़ सुनी, जो कहती थी, "आओ और देखो।" तब मैंने देखा, और देखो, एक फीका घोड़ा; और जो उस पर बैठा था उसका नाम मृत्यु था, और नरक उसके साथ-साथ था। और उन्हें पृथ्वी के चौथे भाग पर अधिकार दिया गया कि वे तलवार, और भूख, और मृत्यु, और पृथ्वी के पशुओं के द्वारा मार डालें। प्रकाशितवाक्य 6:1-8।</w:t>
      </w:r>
    </w:p>
    <w:p>
      <w:pPr>
        <w:pStyle w:val="ArticleBody"/>
        <w:jc w:val="left"/>
      </w:pPr>
      <w:r>
        <w:rPr>
          <w:rFonts w:ascii="Nirmala UI" w:hAnsi="Nirmala UI" w:eastAsia="Nirmala UI" w:cs="Nirmala UI"/>
        </w:rPr>
        <w:t>यह मसीह ही थे, जिन्हें यहूदा के गोत्र के सिंह के रूप में दर्शाया गया था, जिन्होंने प्रकाशितवाक्य में सात मुहरों से मुहरबंद पुस्तक को खोला; और वही यहूदा के गोत्र का सिंह था जिसने उन रत्नों की मुहरें खोलीं जिन्हें मिलर ने मेज़ पर रखा था, और फिर सबके लिए यह घोषणा की: "आओ और देखो."</w:t>
      </w:r>
    </w:p>
    <w:p>
      <w:pPr>
        <w:pStyle w:val="ArticleBody"/>
        <w:jc w:val="left"/>
      </w:pPr>
      <w:r>
        <w:rPr>
          <w:rFonts w:ascii="Nirmala UI" w:hAnsi="Nirmala UI" w:eastAsia="Nirmala UI" w:cs="Nirmala UI"/>
        </w:rPr>
        <w:t>उसने जो सत्य खोजे थे, वे 1843 के पायनियर चार्ट पर सजीव रूप से चित्रित किए गए थे; बहन व्हाइट ने कहा था कि वह प्रभु के हाथ द्वारा निर्देशित था—वही अदृश्य हाथ जिसने मिलर तक रत्नों से भरा संदूक पहुँचाया था। 1842 में तैयार किए गए तीन सौ चार्ट हबक्कूक की इस आज्ञा की पूर्ति थे कि ‘दर्शन को लिख, और पटियाओं पर साफ-साफ लिख।’ मिलर के कमरे के बीच में रखी मेज उन तीन सौ चार्टों (पटियाओं) का प्रतीक थी, जिन्हें मिलराइट संदेशवाहकों ने 1842 और 1843 में संसार भर में ले गए थे। वह चार्ट, 1850 के पायनियर चार्ट के साथ मिलकर, हबक्कूक अध्याय दो की ‘पटियाएँ’ माने गए थे।</w:t>
      </w:r>
    </w:p>
    <w:p>
      <w:pPr>
        <w:pStyle w:val="ArticleScripture"/>
        <w:jc w:val="left"/>
      </w:pPr>
      <w:r>
        <w:rPr>
          <w:rFonts w:ascii="Nirmala UI" w:hAnsi="Nirmala UI" w:eastAsia="Nirmala UI" w:cs="Nirmala UI"/>
        </w:rPr>
        <w:t>“जब ‘मूल विश्वास’ पर स्थिर रहते हुए द्वितीय आगमन के व्याख्याताओं और पत्रिकाओं ने यह संयुक्त साक्ष्य दिया कि चार्ट का प्रकाशन हबक्कूक 2:2, 3 की पूर्ति था। यदि चार्ट भविष्यवाणी का विषय था (और जो इसका इन्कार करते हैं, वे मूल विश्वास को छोड़ देते हैं), तो इससे यह निष्कर्ष निकलता है कि 2300 दिनों की गणना आरंभ करने का वर्ष ईसा-पूर्व 457 था। यह आवश्यक था कि 1843 ही प्रथम प्रकाशित समय ठहरे, ताकि ‘दर्शन’ ‘ठहरे,’ अर्थात एक ठहरने का समय हो, जिसमें कुमारियों का समूह समय के इस महान विषय पर ऊँघे और सोए, ठीक उससे पहले कि उन्हें मध्यरात्रि के पुकार द्वारा जगाया जाए।” जेम्स व्हाइट, Second Advent Review and Sabbath Herald, Volume 1, Number 2.</w:t>
      </w:r>
    </w:p>
    <w:p>
      <w:pPr>
        <w:pStyle w:val="ArticleBody"/>
        <w:jc w:val="left"/>
      </w:pPr>
      <w:r>
        <w:rPr>
          <w:rFonts w:ascii="Nirmala UI" w:hAnsi="Nirmala UI" w:eastAsia="Nirmala UI" w:cs="Nirmala UI"/>
        </w:rPr>
        <w:t>उस संदेश (रत्न) पर प्रतिक्रिया देना शुरू करने वाले लोग, जो बाद में हबक्कूक की तालिका पर दर्शाया गया था, शुरू में थोड़े ही थे; परंतु 11 अगस्त, 1840 को दिन-वर्ष सिद्धांत की पुष्टि होने पर, लोगों की संख्या बढ़कर "भीड़" हो गई।</w:t>
      </w:r>
    </w:p>
    <w:p>
      <w:pPr>
        <w:pStyle w:val="ArticleScripture"/>
        <w:jc w:val="left"/>
      </w:pPr>
      <w:r>
        <w:rPr>
          <w:rFonts w:ascii="Nirmala UI" w:hAnsi="Nirmala UI" w:eastAsia="Nirmala UI" w:cs="Nirmala UI"/>
        </w:rPr>
        <w:t>“ठीक उसी समय, जो निर्दिष्ट किया गया था, तुर्की ने अपने राजदूतों के माध्यम से यूरोप की संबद्ध शक्तियों का संरक्षण स्वीकार कर लिया, और इस प्रकार अपने को मसीही राष्ट्रों के नियंत्रण के अधीन कर दिया। इस घटना ने भविष्यवाणी को ठीक-ठीक पूरा कर दिया। जब यह ज्ञात हुआ, तो बहुसंख्यक लोग मिलर और उसके सहकर्मियों द्वारा अपनाए गए भविष्यवाणी की व्याख्या के सिद्धांतों की शुद्धता के प्रति आश्वस्त हो गए, और आगमन आंदोलन को एक अद्भुत प्रेरणा मिली। विद्वान और प्रतिष्ठित पुरुष, प्रचार करने तथा उसके विचारों को प्रकाशित करने—दोनों में—मिलर के साथ जुड़ गए, और 1840 से 1844 तक यह कार्य तीव्रता से फैल गया।” द ग्रेट कॉन्ट्रोवर्सी, 334, 335.</w:t>
      </w:r>
    </w:p>
    <w:p>
      <w:pPr>
        <w:pStyle w:val="ArticleBody"/>
        <w:jc w:val="left"/>
      </w:pPr>
      <w:r>
        <w:rPr>
          <w:rFonts w:ascii="Nirmala UI" w:hAnsi="Nirmala UI" w:eastAsia="Nirmala UI" w:cs="Nirmala UI"/>
        </w:rPr>
        <w:t>तब भीड़ ने रत्नों को अस्त-व्यस्त करना शुरू कर दिया। उसी बिंदु पर मिलर रत्नों के बिखराव की पहचान करने लगते हैं। "scatter" शब्द लैव्यव्यवस्था अध्याय छब्बीस के "seven times" के प्रमुख प्रतीकों में से एक है, और मिलर अपने स्वप्न की प्रस्तुति में "scatter" शब्द के कुछ रूपों का उपयोग दस बार करते हैं। "दस" परीक्षा का प्रतीक है, और यह मिलर के "scattered" रत्नों के प्रतीकात्मक अर्थ की सही समझ को, उन लोगों के लिए जिन पर संसार के अंत आ पहुँचे हैं, एक भविष्यसूचक परीक्षा के रूप में चिह्नित करता है।</w:t>
      </w:r>
    </w:p>
    <w:p>
      <w:pPr>
        <w:pStyle w:val="ArticleBody"/>
        <w:jc w:val="left"/>
      </w:pPr>
      <w:r>
        <w:rPr>
          <w:rFonts w:ascii="Nirmala UI" w:hAnsi="Nirmala UI" w:eastAsia="Nirmala UI" w:cs="Nirmala UI"/>
        </w:rPr>
        <w:t>‘सात बार’ के रत्न का अस्वीकार वह पहला रत्न था जिसे लाओदीकियाई एडवेंटवाद ने एक किनारे रख दिया, क्योंकि वे मूसा के ‘विखराव’ की उस कसौटी में असफल हुए थे जिसे 1863 में एलियाह (मिलर) ने प्रस्तुत किया था। उस बिंदु से आगे रत्न क्रमशः अधिकाधिक बिखेर दिए जाते, उन्हें नकली प्रतिरूपों के साथ मिला दिया जाता और अंततः पूरी तरह ढक दिया जाता। कीमती रत्नों को ढक देना अंततः उस बिंदु तक पहुँच जाता जहाँ संदूक (बाइबल) नष्ट कर दिया जाता।</w:t>
      </w:r>
    </w:p>
    <w:p>
      <w:pPr>
        <w:pStyle w:val="ArticleBody"/>
        <w:jc w:val="left"/>
      </w:pPr>
      <w:r>
        <w:rPr>
          <w:rFonts w:ascii="Nirmala UI" w:hAnsi="Nirmala UI" w:eastAsia="Nirmala UI" w:cs="Nirmala UI"/>
        </w:rPr>
        <w:t>मिलर के स्वप्न में, मिलर द्वारा "scatter" शब्द के पहले "सात बार" के प्रयोग और उसके द्वारा इस शब्द के अंतिम तीन प्रयोगों के बीच स्पष्ट अंतर है। "scatter" का "सात बार" उल्लेख करने के बाद, वह "पूरी तरह निरुत्साहित और हताश हो गया, और बैठ गया और रोया"।</w:t>
      </w:r>
    </w:p>
    <w:p>
      <w:pPr>
        <w:pStyle w:val="ArticleBody"/>
        <w:jc w:val="left"/>
      </w:pPr>
      <w:r>
        <w:rPr>
          <w:rFonts w:ascii="Nirmala UI" w:hAnsi="Nirmala UI" w:eastAsia="Nirmala UI" w:cs="Nirmala UI"/>
        </w:rPr>
        <w:t>यूहन्ना रोया, इससे पहले कि यहूदा के गोत्र का सिंह के रूप में दर्शाए गए मसीह प्रकाशितवाक्य में सात मुहरों से मुहरबंद पुस्तक की मुहरें खोलने का अपना कार्य आरंभ करते। यूहन्ना और मिलर दोनों रोए जब उन्होंने समझा कि सन्दूक (परमेश्वर का वचन) नकली रत्नों से ढककर दबा दिया गया था।</w:t>
      </w:r>
    </w:p>
    <w:p>
      <w:pPr>
        <w:pStyle w:val="ArticleScripture"/>
        <w:jc w:val="left"/>
      </w:pPr>
      <w:r>
        <w:rPr>
          <w:rFonts w:ascii="Nirmala UI" w:hAnsi="Nirmala UI" w:eastAsia="Nirmala UI" w:cs="Nirmala UI"/>
        </w:rPr>
        <w:t>और मैंने जो सिंहासन पर बैठा था उसके दाहिने हाथ में एक पुस्तक देखी, जो भीतर और पीछे की ओर लिखी हुई थी, और सात मुहरों से मुहरबंद थी। और मैंने एक शक्तिशाली स्वर्गदूत को ऊँचे स्वर में यह घोषणा करते हुए देखा, “कौन इस पुस्तक को खोलने और उसकी मुहरें तोड़ने के योग्य है?” और न स्वर्ग में, न पृथ्वी पर, न पृथ्वी के नीचे कोई ऐसा था जो उस पुस्तक को खोलने या उस पर दृष्टि डालने में सक्षम था। और मैं बहुत रोया, क्योंकि कोई मनुष्य न तो यह पुस्तक खोलने और पढ़ने के योग्य पाया गया, न ही उस पर दृष्टि डालने के। तब प्राचीनों में से एक ने मुझसे कहा, “मत रो; देख, यहूदा के गोत्र का सिंह, दाऊद की जड़, ने पुस्तक खोलने और उसकी सात मुहरें तोड़ देने के लिए विजय पाई है।” प्रकाशितवाक्य 5:1-5.</w:t>
      </w:r>
    </w:p>
    <w:p>
      <w:pPr>
        <w:pStyle w:val="ArticleBody"/>
        <w:jc w:val="left"/>
      </w:pPr>
      <w:r>
        <w:rPr>
          <w:rFonts w:ascii="Nirmala UI" w:hAnsi="Nirmala UI" w:eastAsia="Nirmala UI" w:cs="Nirmala UI"/>
        </w:rPr>
        <w:t>जब मिलर द्वारा खोजे गए और दुनिया के सामने प्रस्तुत किए गए रत्नों की लगातार बढ़ती अस्वीकृति उस हद तक पहुँच गई कि बाइबल (सन्दूक) नष्ट कर दी गई, तब मिलर रो पड़े।</w:t>
      </w:r>
    </w:p>
    <w:p>
      <w:pPr>
        <w:pStyle w:val="ArticleScripture"/>
        <w:jc w:val="left"/>
      </w:pPr>
      <w:r>
        <w:rPr>
          <w:rFonts w:ascii="Nirmala UI" w:hAnsi="Nirmala UI" w:eastAsia="Nirmala UI" w:cs="Nirmala UI"/>
        </w:rPr>
        <w:t>तब मैंने देखा कि असली गहनों और सिक्कों के बीच उन्होंने बेशुमार मात्रा में नकली गहने और जाली सिक्के बिखेर रखे थे। उनके निकृष्ट आचरण और कृतघ्नता पर मैं बेहद क्रोधित हुआ और इसके लिए उन्हें डांट-फटकार लगाई; परंतु जितना अधिक मैं डांटता-फटकारता, उतना ही अधिक वे असली के बीच नकली गहने और जाली सिक्के बिखेरते जाते।</w:t>
      </w:r>
    </w:p>
    <w:p>
      <w:pPr>
        <w:pStyle w:val="ArticleScripture"/>
        <w:jc w:val="left"/>
      </w:pPr>
      <w:r>
        <w:rPr>
          <w:rFonts w:ascii="Nirmala UI" w:hAnsi="Nirmala UI" w:eastAsia="Nirmala UI" w:cs="Nirmala UI"/>
        </w:rPr>
        <w:t>तब मेरी शारीरिक आत्मा खिन्न हो उठी और मैंने उन्हें कमरे से बाहर धकेलने के लिए शारीरिक बल का सहारा लेना शुरू किया; परन्तु जैसे ही मैं एक को बाहर धकेलता, तीन और भीतर आ जाते और साथ में मिट्टी, बुरादा, रेत और तरह-तरह का कूड़ा-कर्कट ले आते, यहाँ तक कि उन्होंने हर एक असली रत्न, हीरा और सिक्का ढक दिया, और वे सब आँखों से ओझल हो गए। उन्होंने मेरा संदूक भी तोड़-फोड़ कर टुकड़े-टुकड़े कर दिया और उसे कूड़े में बिखेर दिया। मुझे लगा कि मेरी पीड़ा या मेरे क्रोध की किसी को परवाह नहीं। मैं पूरी तरह निरुत्साहित और हताश हो गया, और बैठकर रो पड़ा।</w:t>
      </w:r>
    </w:p>
    <w:p>
      <w:pPr>
        <w:pStyle w:val="ArticleBody"/>
        <w:jc w:val="left"/>
      </w:pPr>
      <w:r>
        <w:rPr>
          <w:rFonts w:ascii="Nirmala UI" w:hAnsi="Nirmala UI" w:eastAsia="Nirmala UI" w:cs="Nirmala UI"/>
        </w:rPr>
        <w:t>उसके स्वप्न के इस चरण पर "विखेरना" शब्द का प्रयोग "सात बार" किया गया है। अंतिम तीन प्रयोग पहले सात से भिन्न हैं, और इस प्रकार लैव्यव्यवस्था अध्याय छब्बीस के "सात गुना" के प्रतीक रूप में उन सात बिखरावों पर एक भविष्यसूचक चिह्न लगा देते हैं। मिलर का दूसरा स्वप्न, नबूकदनेस्सर के दूसरे स्वप्न की तरह, "सात गुना" की प्रतीकात्मक पहचान कराता है।</w:t>
      </w:r>
    </w:p>
    <w:p>
      <w:pPr>
        <w:pStyle w:val="ArticleBody"/>
        <w:jc w:val="left"/>
      </w:pPr>
      <w:r>
        <w:rPr>
          <w:rFonts w:ascii="Nirmala UI" w:hAnsi="Nirmala UI" w:eastAsia="Nirmala UI" w:cs="Nirmala UI"/>
        </w:rPr>
        <w:t>प्रकाशितवाक्य के पाँचवें अध्याय में यूहन्ना के साथ जैसे हुआ, वैसे ही जब मिलर रोया, तब धूल झाड़ने वाला व्यक्ति (यहूदा के गोत्र का सिंह) ने "द्वार खोला" और कमरे में प्रवेश किया। पिता के हाथ में उस पुस्तक का दृश्य चित्रण, जो सात मुहरों से मुहरबंद थी, जिसे कोई मनुष्य खोल नहीं सकता था, और जिसने यूहन्ना को रुला दिया था, अध्याय चार की पहली आयत में आरंभ हुआ।</w:t>
      </w:r>
    </w:p>
    <w:p>
      <w:pPr>
        <w:pStyle w:val="ArticleScripture"/>
        <w:jc w:val="left"/>
      </w:pPr>
      <w:r>
        <w:rPr>
          <w:rFonts w:ascii="Nirmala UI" w:hAnsi="Nirmala UI" w:eastAsia="Nirmala UI" w:cs="Nirmala UI"/>
        </w:rPr>
        <w:t>इसके बाद मैंने देखा, और देखो, स्वर्ग में एक द्वार खुला हुआ था; और वह पहली आवाज़ जो मैंने सुनी, ऐसी थी जैसे कोई तुरही मुझसे बातें कर रही हो; वह कहती थी, ‘इधर ऊपर आ, और मैं तुझे वे बातें दिखाऊँगा जो इसके बाद अवश्य होने वाली हैं।’ प्रकाशितवाक्य 4:1.</w:t>
      </w:r>
    </w:p>
    <w:p>
      <w:pPr>
        <w:pStyle w:val="ArticleBody"/>
        <w:jc w:val="left"/>
      </w:pPr>
      <w:r>
        <w:rPr>
          <w:rFonts w:ascii="Nirmala UI" w:hAnsi="Nirmala UI" w:eastAsia="Nirmala UI" w:cs="Nirmala UI"/>
        </w:rPr>
        <w:t>मिलर रोया और उसने देखा कि एक द्वार खुल गया। "जब मैं इस प्रकार अपने बड़े नुकसान और अपनी जवाबदेही को लेकर रो रहा और शोक कर रहा था, तब मैंने परमेश्वर को स्मरण किया और मन लगाकर प्रार्थना की कि वह मेरी सहायता के लिए किसी को भेजे। तुरंत द्वार खुल गया, और एक व्यक्ति कमरे में आया; तभी वहाँ मौजूद सभी लोग बाहर चले गए; और उसके हाथ में झाड़ू था, उसने खिड़कियाँ खोलीं और कमरे की धूल-मिट्टी तथा कचरा बुहारने लगा।" जॉन और मिलर जब रो रहे थे, तब यहूदा के गोत्र का सिंह और झाड़ू वाला व्यक्ति द्वार के खुलने पर आ पहुँचे। द्वार का खुलना युग परिवर्तन का प्रतीक है।</w:t>
      </w:r>
    </w:p>
    <w:p>
      <w:pPr>
        <w:pStyle w:val="ArticleBody"/>
        <w:jc w:val="left"/>
      </w:pPr>
      <w:r>
        <w:rPr>
          <w:rFonts w:ascii="Nirmala UI" w:hAnsi="Nirmala UI" w:eastAsia="Nirmala UI" w:cs="Nirmala UI"/>
        </w:rPr>
        <w:t>मिलर की तरह, वह रोया और एक दरवाज़ा खुल गया, पर उसने प्रार्थना भी की। “मैं पूरी तरह निराश और हताश हो गया, और बैठकर रोने लगा। जब मैं इस प्रकार अपने बड़े नुकसान और अपने उत्तरदायित्व का शोक मनाते हुए रो रहा था, तो मुझे परमेश्वर का स्मरण हुआ, और मैंने दिल से प्रार्थना की कि वह मेरी सहायता भेजे। तुरंत दरवाज़ा खुल गया, और एक आदमी कमरे में आ गया; उसी समय वहाँ मौजूद सब लोग बाहर चले गए। उसके हाथ में धूल झाड़ने का ब्रश था; उसने खिड़कियाँ खोलीं और कमरे से धूल-मिट्टी और कूड़ा-कर्कट झाड़ने लगा।”</w:t>
      </w:r>
    </w:p>
    <w:p>
      <w:pPr>
        <w:pStyle w:val="ArticleBody"/>
        <w:jc w:val="left"/>
      </w:pPr>
      <w:r>
        <w:rPr>
          <w:rFonts w:ascii="Nirmala UI" w:hAnsi="Nirmala UI" w:eastAsia="Nirmala UI" w:cs="Nirmala UI"/>
        </w:rPr>
        <w:t>अन्तिम दिनों के इतिहास में मार्गचिह्न बनने वाली प्रार्थना वह है जिसे दानिय्येल और तीन वीरों ने अध्याय दो में, और दानिय्येल ने अध्याय नौ में भी चिह्नित किया है। यह लैव्यव्यवस्था छब्बीस की “सात बार” वाली प्रार्थना है, जिसे प्रकाशितवाक्य ग्यारह के दो साक्षियों को तब प्रार्थना करना है जब वे समझेंगे कि वे बिखरा दिए गए थे। दो साक्षियों को वही दोहराना है जो दानिय्येल ने अध्याय नौ में किया था, जब उसने पहचाना कि वह मूसा के शाप की पूर्ति में “बिखेरा” गया था। दो साक्षियों को वही दोहराना है जिसका मिलर ने अपने स्वप्न में चित्रण किया था, जब वह उस बिंदु पर पहुँचा जहाँ उसके रत्न “सात बार” बिखरा दिए गए थे।</w:t>
      </w:r>
    </w:p>
    <w:p>
      <w:pPr>
        <w:pStyle w:val="ArticleBody"/>
        <w:jc w:val="left"/>
      </w:pPr>
      <w:r>
        <w:rPr>
          <w:rFonts w:ascii="Nirmala UI" w:hAnsi="Nirmala UI" w:eastAsia="Nirmala UI" w:cs="Nirmala UI"/>
        </w:rPr>
        <w:t>जब वह प्रार्थना दर्ज होती है, एक दरवाज़ा खुलता है, धूल-गंदगी झाड़ने वाला आदमी आता है, और कमरा खाली हो जाता है। दुष्टों की भीड़ जा चुकी थी, और एक नई व्यवस्था आ गई थी। तब यहूदा के गोत्र का सिंह, जिसके हाथ में झाड़ने का सूप है, "खिड़कियाँ खोलीं, और कमरे की धूल-मिट्टी और कूड़ा-करकट झाड़ना शुरू किया," और जैसे "वह धूल-मिट्टी और कूड़ा-करकट झाड़ता गया, नकली गहने और जाली सिक्के सब उठे और बादल की तरह खिड़की से बाहर निकल गए, और हवा उन्हें उड़ा ले गई।"</w:t>
      </w:r>
    </w:p>
    <w:p>
      <w:pPr>
        <w:pStyle w:val="ArticleBody"/>
        <w:jc w:val="left"/>
      </w:pPr>
      <w:r>
        <w:rPr>
          <w:rFonts w:ascii="Nirmala UI" w:hAnsi="Nirmala UI" w:eastAsia="Nirmala UI" w:cs="Nirmala UI"/>
        </w:rPr>
        <w:t>खुली खिड़कियाँ एक विभाजन को भी दर्शाती हैं, क्योंकि जैसे कूड़ा खिड़की से बाहर निकाला जाता है, वैसे ही जिन्होंने मलाकी में पाई जाने वाली उस आज्ञा का पालन किया है, जो "अंतिम दिनों" के "याजकों" को यह निर्देश देती है: "सब दशमांश भंडारगृह में ले आओ, ताकि मेरे घर में भोजन हो; और अब इसमें मेरी परीक्षा करो, सेनाओं के यहोवा कहता है, कि क्या मैं तुम्हारे लिए आकाश की खिड़कियाँ न खोलूँगा, और तुम पर ऐसी आशीष उंडेलूँगा कि उसे समा लेने को स्थान न होगा।" खुला दरवाज़ा और खुली खिड़कियाँ व्यवस्था में एक परिवर्तन का प्रतिनिधित्व करती हैं, जो उस समय पूरा होता है जब दुष्ट याजकों को हटाया जाता है, और धर्मी याजकों को आशीष दी जा रही होती है।</w:t>
      </w:r>
    </w:p>
    <w:p>
      <w:pPr>
        <w:pStyle w:val="ArticleBody"/>
        <w:jc w:val="left"/>
      </w:pPr>
      <w:r>
        <w:rPr>
          <w:rFonts w:ascii="Nirmala UI" w:hAnsi="Nirmala UI" w:eastAsia="Nirmala UI" w:cs="Nirmala UI"/>
        </w:rPr>
        <w:t>जैसे ही झाड़ू लगाने वाला अपना फर्श पूरी तरह साफ़ करने लगता है, मिलर एक क्षण के लिए आँखें बंद कर लेता है। "आपाधापी में मैंने एक पल को आँखें बंद कर लीं; जब खोलीं, तो कूड़ा-कर्कट सब गायब था। बहुमूल्य रत्न, हीरे, सोने और चाँदी के सिक्के कमरे में चारों ओर बहुतायत से बिखरे पड़े थे।" तब कीमती और निकृष्ट पूरी तरह अलग हो गए थे।</w:t>
      </w:r>
    </w:p>
    <w:p>
      <w:pPr>
        <w:pStyle w:val="ArticleBody"/>
        <w:jc w:val="left"/>
      </w:pPr>
      <w:r>
        <w:rPr>
          <w:rFonts w:ascii="Nirmala UI" w:hAnsi="Nirmala UI" w:eastAsia="Nirmala UI" w:cs="Nirmala UI"/>
        </w:rPr>
        <w:t>फिर बड़ा संदूक मेज़ पर रखा गया, और बिखरे हुए रत्न उसमें डाल दिए गए। "तब उसने मेज़ पर एक संदूक रखा, जो पहले वाले से कहीं बड़ा और अधिक सुंदर था, और रत्नों, हीरों, सिक्कों को मुट्ठी-मुट्ठी भरकर इकट्ठा किया और उन्हें संदूक में डाल दिया, जब तक कि एक भी शेष न रहा, यद्यपि कुछ हीरे सुई की नोक से बड़े नहीं थे।" तब मिलर के आधारभूत सत्य न केवल बाइबल के साथ, बल्कि भविष्यद्वाणी की आत्मा के साथ भी एकत्र किए गए, और वे सत्य अपनी मूल अवस्था से भी अधिक सुंदर और अधिक उज्ज्वल हो गए।</w:t>
      </w:r>
    </w:p>
    <w:p>
      <w:pPr>
        <w:pStyle w:val="ArticleBody"/>
        <w:jc w:val="left"/>
      </w:pPr>
      <w:r>
        <w:rPr>
          <w:rFonts w:ascii="Nirmala UI" w:hAnsi="Nirmala UI" w:eastAsia="Nirmala UI" w:cs="Nirmala UI"/>
        </w:rPr>
        <w:t>जब हम 1798 में खोले गए संदेश के संदर्भ में उलाई नदी के दर्शन का मूल्यांकन करते हैं, तो यह समझना चाहिए कि उन सत्यों में से कुछ मिलर को दिए गए ढाँचे द्वारा सीमित थे। यह भी अपेक्षित है कि फलस्वरूप उन सत्यों में से कुछ और अधिक व्यापक और अधिक सुंदर होंगे, यद्यपि उनमें से कुछ छोटे या मामूली प्रतीत हो सकते हैं।</w:t>
      </w:r>
    </w:p>
    <w:p>
      <w:pPr>
        <w:pStyle w:val="ArticleBody"/>
        <w:jc w:val="left"/>
      </w:pPr>
      <w:r>
        <w:rPr>
          <w:rFonts w:ascii="Nirmala UI" w:hAnsi="Nirmala UI" w:eastAsia="Nirmala UI" w:cs="Nirmala UI"/>
        </w:rPr>
        <w:t>जब सत्यों की पुनर्स्थापना हो जाती है, तो उन्हें एक बड़े संदूक में डाल दिया जाता है, फिर पुकार एक बार फिर की जाती है, मिलर द्वारा नहीं, बल्कि मसीह द्वारा (जो धूल झाड़ने वाला व्यक्ति है, जो यहूदा के गोत्र का सिंह है): “आओ और देखो।” यह दर्शाता है कि अभी-अभी एक मुहर खुली है, और अंतिम मुहर-खुलना यीशु मसीह का प्रकाशितवाक्य है, जो अनुग्रहकाल के समाप्त होने से ठीक पहले होता है, या जैसा कि सिस्टर वाइट बताती हैं, जब धूल झाड़ने वाला व्यक्ति प्रवेश कर गया होता है।</w:t>
      </w:r>
    </w:p>
    <w:p>
      <w:pPr>
        <w:pStyle w:val="ArticleScripture"/>
        <w:jc w:val="left"/>
      </w:pPr>
      <w:r>
        <w:rPr>
          <w:rFonts w:ascii="Nirmala UI" w:hAnsi="Nirmala UI" w:eastAsia="Nirmala UI" w:cs="Nirmala UI"/>
        </w:rPr>
        <w:t>"मैंने पेटी में झांका, पर वह दृश्य देखकर मेरी आँखें चौंधिया गईं। वे अपनी पूर्व महिमा से दस गुना अधिक चमक रहे थे। मुझे लगा कि जिन दुष्ट लोगों ने उन्हें धूल में बिखेर कर रौंद दिया था, उनके पैरों से रेत में रगड़ खाकर वे मांज दिए गए थे। पेटी में वे सुन्दर क्रम से सजे थे, हर एक अपनी जगह पर, मानो उन्हें भीतर डालने वाले व्यक्ति के किसी भी दिखाई देने वाले परिश्रम के बिना ही। मैं अत्यन्त आनंद से चिल्ला उठा, और उसी चिल्लाहट से मेरी नींद खुल गई।" अर्ली राइटिंग्स, 83.</w:t>
      </w:r>
    </w:p>
    <w:p>
      <w:pPr>
        <w:pStyle w:val="ArticleBody"/>
        <w:jc w:val="left"/>
      </w:pPr>
      <w:r>
        <w:rPr>
          <w:rFonts w:ascii="Nirmala UI" w:hAnsi="Nirmala UI" w:eastAsia="Nirmala UI" w:cs="Nirmala UI"/>
        </w:rPr>
        <w:t>प्रतीक्षा-काल और पहली निराशा का आगमन 18 जुलाई, 2020 को हुआ, और जुलाई 2023 से यहूदा के गोत्र का सिंह यीशु मसीह के प्रकाशितवाक्य के संदेश की सीलें खोलता आ रहा है। उस उन्मोचन में दानिय्येल की पुस्तक भी शामिल है, और हम अगले लेख में मिलर के स्वप्न पर अपना विचार-विमर्श समाप्त करेंगे।</w:t>
      </w:r>
    </w:p>
    <w:p>
      <w:pPr>
        <w:pStyle w:val="ArticleBody"/>
        <w:jc w:val="left"/>
      </w:pPr>
      <w:r>
        <w:rPr>
          <w:rFonts w:ascii="Nirmala UI" w:hAnsi="Nirmala UI" w:eastAsia="Nirmala UI" w:cs="Nirmala UI"/>
        </w:rPr>
        <w:t>धूल झाड़ने वाले व्यक्ति का कार्य "ज्ञानी याजकों" के सहयोग से सम्पन्न किया जाता है, और उन "याजकों" का कार्य—जो प्रकाशितवाक्य अध्याय ग्यारह के दो साक्षी हैं, और जो यहेजकेल अध्याय सैंतीस की पुनर्जीवित मृत हड्डियाँ हैं—परमेश्वर के वचन की अन्य पंक्तियों द्वारा भी दर्शाया गया है। हम उन पंक्तियों में से कुछ का उपयोग, विलियम मिलर के दूसरे स्वप्न के संबंध में जो हमने पहचाना है, उसके लिए द्वितीय साक्षियों के रूप में करेंगे।</w:t>
      </w:r>
    </w:p>
    <w:p>
      <w:pPr>
        <w:pStyle w:val="ArticleScripture"/>
        <w:jc w:val="left"/>
      </w:pPr>
      <w:r>
        <w:rPr>
          <w:rFonts w:ascii="Nirmala UI" w:hAnsi="Nirmala UI" w:eastAsia="Nirmala UI" w:cs="Nirmala UI"/>
        </w:rPr>
        <w:t>पवित्र शास्त्र हमारे लाभ के लिए दिए गए हैं, ताकि हम धर्म में शिक्षा पाएँ। मूल्यवान प्रकाश की किरणें त्रुटि के बादलों से ढँक गई हैं, परन्तु मसीह त्रुटि और अंधविश्वास की धुंध को दूर करने और हमें पिता की महिमा का तेज प्रकट करने के लिए तैयार हैं, ताकि हम भी शिष्यों की तरह कहें, 'क्या जब वह मार्ग में हमसे बातें करता था, तब हमारा हृदय हमारे भीतर न जल उठा?'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अड़तीस</dc:title>
  <dc:subject>रत्नों का अनावरण: विलियम मिलर का भविष्यसूचक स्वप्न और सत्य की पुनर्स्थापना</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