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उनतालीस</w:t>
      </w:r>
    </w:p>
    <w:p>
      <w:pPr>
        <w:pStyle w:val="ArticleSubtitle"/>
        <w:jc w:val="left"/>
      </w:pPr>
      <w:r>
        <w:rPr>
          <w:rFonts w:ascii="Nirmala UI" w:hAnsi="Nirmala UI" w:eastAsia="Nirmala UI" w:cs="Nirmala UI"/>
        </w:rPr>
        <w:t>भविष्यसूचक ताने-बाने का अनावरण: विलियम मिलर का स्वप्न और अंतिम दिनों में आधारभूत सत्यों 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हम अंतिम दिनों में विलियम मिलर के स्वप्न के भविष्यसूचक अनुप्रयोग पर विचार कर रहे हैं, जहाँ सभी भविष्यवाणियाँ अपनी पूर्ण पूर्ति पाती हैं। मिलर का स्वप्न एडवेंटवाद के उन मौलिक सत्यों की खोज, स्थापना, अस्वीकृति, दफ़न और पुनर्स्थापना की पहचान करता है, जिन्हें मिलर की सेवकाई के माध्यम से एकत्र किया गया था। वे मौलिक सत्य उन सत्यों का प्रतिनिधित्व करते थे जिनकी मुहर 1798 में खोली गई थी। वे सत्य उलाई नदी के दर्शन द्वारा दर्शाए गए हैं। अर्ली राइटिंग्स नामक पुस्तक में अभिलेखित मिलर का स्वप्न उनका दूसरा स्वप्न था, और मिलर के उस स्वप्न का पूर्वरूप नबूकदनेस्सर का दूसरा स्वप्न था, ठीक वैसे ही जैसे नबूकदनेस्सर, मिलर के पूर्वरूप थे।</w:t>
      </w:r>
    </w:p>
    <w:p>
      <w:pPr>
        <w:pStyle w:val="ArticleBody"/>
        <w:jc w:val="left"/>
      </w:pPr>
      <w:r>
        <w:rPr>
          <w:rFonts w:ascii="Nirmala UI" w:hAnsi="Nirmala UI" w:eastAsia="Nirmala UI" w:cs="Nirmala UI"/>
        </w:rPr>
        <w:t>पूर्ववर्ती लेखों ने यह दिखाया है कि पशु का हृदय पाकर ‘सात काल’ तक जीने वाले नबूकदनेस्सर के जीवन का समापन प्रतीकात्मक रूप से 1798 में हुआ। तब उसका राज्य पुनः बहाल कर दिया गया, और पहली बार नबूकदनेस्सर एक पूर्णत: परिवर्तित व्यक्ति का प्रतीक बना। ‘अन्त के समय’ के परिप्रेक्ष्य में, 1798 में उसने ‘बुद्धिमानों’ का प्रतिनिधित्व किया। हमने यह भी पहचाना है कि बाबुल के प्रथम राजा के रूप में नबूकदनेस्सर पर ‘सात काल’ का जो न्याय हुआ, वह बाबुल के अंतिम राजा बेलशज्जर पर हुए पच्चीस सौ बीस (मेने, मेने, तेकेल, उफारसिन) के न्याय का प्रतिरूप था।</w:t>
      </w:r>
    </w:p>
    <w:p>
      <w:pPr>
        <w:pStyle w:val="ArticleScripture"/>
        <w:jc w:val="left"/>
      </w:pPr>
      <w:r>
        <w:rPr>
          <w:rFonts w:ascii="Nirmala UI" w:hAnsi="Nirmala UI" w:eastAsia="Nirmala UI" w:cs="Nirmala UI"/>
        </w:rPr>
        <w:t>"बाबुल के अंतिम शासक के पास भी, जैसे कि प्रतीक रूप में उसके प्रथम शासक के पास, दिव्य प्रहरी का यह दण्डादेश आ चुका था: 'हे राजा, ... तुझ से यह कहा जाता है; राज्य तुझ से चला गया है।' दानिय्येल 4:31।" भविष्यद्वक्ताओं और राजाओं, 533.</w:t>
      </w:r>
    </w:p>
    <w:p>
      <w:pPr>
        <w:pStyle w:val="ArticleBody"/>
        <w:jc w:val="left"/>
      </w:pPr>
      <w:r>
        <w:rPr>
          <w:rFonts w:ascii="Nirmala UI" w:hAnsi="Nirmala UI" w:eastAsia="Nirmala UI" w:cs="Nirmala UI"/>
        </w:rPr>
        <w:t>सिस्टर व्हाइट ने अपने न्याय की घड़ी में बेलशज्जर को "मूर्ख राजा" कहा। नबूकदनेस्सर की न्याय की घड़ी के समापन पर, वह "बुद्धिमान राजा" का प्रतिनिधित्व करता है, क्योंकि वह "सात काल" के न्याय से लाभान्वित हुआ, और बेलशज्जर, इतिहास जानते हुए भी, लाभ उठाने से इनकार कर दिया।</w:t>
      </w:r>
    </w:p>
    <w:p>
      <w:pPr>
        <w:pStyle w:val="ArticleScripture"/>
        <w:jc w:val="left"/>
      </w:pPr>
      <w:r>
        <w:rPr>
          <w:rFonts w:ascii="Nirmala UI" w:hAnsi="Nirmala UI" w:eastAsia="Nirmala UI" w:cs="Nirmala UI"/>
        </w:rPr>
        <w:t>परन्तु बेलशज्जर का मनोरंजन और आत्म-महिमा-प्रदर्शन का प्रेम उन शिक्षाओं को मिटा दिया जिन्हें उसे कभी नहीं भूलना चाहिए था; और उसने वैसे ही पाप किए, जिनके कारण नबूकदनेस्सर पर विशेष न्याय आए थे। उसने उसे कृपापूर्वक दिए गए अवसरों को व्यर्थ गँवा दिया, और सत्य से परिचित होने के लिए अपनी पहुँच में जो अवसर थे, उनका उपयोग करने की उपेक्षा की। "मुझे उद्धार पाने के लिए क्या करना चाहिए?" यह वह प्रश्न था जिसे वह महान, परन्तु मूर्ख राजा उदासीनता से नज़रअंदाज़ कर गया। बाइबल इको, 25 अप्रैल, 1898.</w:t>
      </w:r>
    </w:p>
    <w:p>
      <w:pPr>
        <w:pStyle w:val="ArticleBody"/>
        <w:jc w:val="left"/>
      </w:pPr>
      <w:r>
        <w:rPr>
          <w:rFonts w:ascii="Nirmala UI" w:hAnsi="Nirmala UI" w:eastAsia="Nirmala UI" w:cs="Nirmala UI"/>
        </w:rPr>
        <w:t>नबूकदनेस्सर सन् 1798 के "ज्ञानी" का प्रतीक है, जो अंत के समय ज्ञान की वृद्धि को समझते हैं।</w:t>
      </w:r>
    </w:p>
    <w:p>
      <w:pPr>
        <w:pStyle w:val="ArticleScripture"/>
        <w:jc w:val="left"/>
      </w:pPr>
      <w:r>
        <w:rPr>
          <w:rFonts w:ascii="Nirmala UI" w:hAnsi="Nirmala UI" w:eastAsia="Nirmala UI" w:cs="Nirmala UI"/>
        </w:rPr>
        <w:t>उसके होंठों से उसकी गर्व-भरी डींग अभी निकली ही थी कि स्वर्ग से एक स्वर ने उसे बता दिया कि परमेश्वर द्वारा नियत न्याय का समय आ पहुँचा है। क्षणभर में उसकी बुद्धि उससे छीन ली गई, और वह पशु के समान हो गया। सात वर्षों तक वह इसी प्रकार अपमानित रहा। इस अवधि के अंत में उसकी बुद्धि उसे फिर लौटा दी गई, और तब विनम्र होकर स्वर्ग के महान परमेश्वर की ओर दृष्टि उठाकर उसने इस ताड़ना में परमेश्वर के दिव्य हाथ को पहचाना, और वह फिर अपने सिंहासन पर बहाल कर दिया गया।</w:t>
      </w:r>
    </w:p>
    <w:p>
      <w:pPr>
        <w:pStyle w:val="ArticleScripture"/>
        <w:jc w:val="left"/>
      </w:pPr>
      <w:r>
        <w:rPr>
          <w:rFonts w:ascii="Nirmala UI" w:hAnsi="Nirmala UI" w:eastAsia="Nirmala UI" w:cs="Nirmala UI"/>
        </w:rPr>
        <w:t>"एक सार्वजनिक घोषणा में, राजा नबूकदनेस्सर ने अपने दोष को और अपनी पुनर्स्थापना में परमेश्वर की महान दया को स्वीकार किया। पवित्र इतिहास में दर्ज उसके जीवन का यह अंतिम कार्य था।" रिव्यू एंड हेराल्ड, 1 फ़रवरी, 1881.</w:t>
      </w:r>
    </w:p>
    <w:p>
      <w:pPr>
        <w:pStyle w:val="ArticleBody"/>
        <w:jc w:val="left"/>
      </w:pPr>
      <w:r>
        <w:rPr>
          <w:rFonts w:ascii="Nirmala UI" w:hAnsi="Nirmala UI" w:eastAsia="Nirmala UI" w:cs="Nirmala UI"/>
        </w:rPr>
        <w:t>नबूकदनेस्सर के "सात समय" के अंत में, उसने एक सार्वजनिक घोषणा की, जिसमें एक सार्वजनिक स्वीकारोक्ति भी सम्मिलित थी। मिलर, नबूकदनेस्सर की तरह, 1798 में उन "ज्ञानी" का प्रतीक है जो अंत के समय ज्ञान में वृद्धि को समझते हैं। दोनों के दो स्वप्न थे, और दोनों के क्रमशः दूसरे स्वप्न प्रतीकात्मक रूप से "सात समय" की पहचान कराते हैं। पिछले लेखों में दिखाया गया है कि "सात समय" एक संक्रमण बिंदु को चिह्नित करता है।</w:t>
      </w:r>
    </w:p>
    <w:p>
      <w:pPr>
        <w:pStyle w:val="ArticleBody"/>
        <w:jc w:val="left"/>
      </w:pPr>
      <w:r>
        <w:rPr>
          <w:rFonts w:ascii="Nirmala UI" w:hAnsi="Nirmala UI" w:eastAsia="Nirmala UI" w:cs="Nirmala UI"/>
        </w:rPr>
        <w:t>1798 में, नबुकदनेस्सर ने अपनी अहंकारी दशा से ज्ञानियों की दशा में परिवर्तन को चिह्नित किया। इसमें उसकी सार्वजनिक स्वीकारोक्ति शामिल थी। 1798 बाइबल की भविष्यवाणी के पाँचवें और छठे राज्यों के बीच संक्रमण बिंदु भी था। इसने पहले स्वर्गदूत के आगमन को भी चिह्नित किया, और इस प्रकार एक नई व्यवस्था का संकेत दिया; क्योंकि आने वाले न्याय की चेतावनी तब तक नहीं दी जा सकती थी, जब तक बाइबल की भविष्यवाणी का पाँचवाँ राज्य अपना घातक घाव प्राप्त न कर ले।</w:t>
      </w:r>
    </w:p>
    <w:p>
      <w:pPr>
        <w:pStyle w:val="ArticleScripture"/>
        <w:jc w:val="left"/>
      </w:pPr>
      <w:r>
        <w:rPr>
          <w:rFonts w:ascii="Nirmala UI" w:hAnsi="Nirmala UI" w:eastAsia="Nirmala UI" w:cs="Nirmala UI"/>
        </w:rPr>
        <w:t>यह संदेश स्वयं इस बात पर प्रकाश डालता है कि यह आंदोलन कब होना है। इसे 'अनन्त सुसमाचार' का एक भाग बताया गया है; और यह न्याय के उद्घाटन की घोषणा करता है। उद्धार का संदेश सब युगों में प्रचारित किया गया है; परन्तु यह संदेश सुसमाचार का ऐसा भाग है जिसे केवल अन्त के दिनों में ही घोषित किया जा सकता था, क्योंकि केवल तब यह सत्य होता कि न्याय की घड़ी आ पहुँची है। भविष्यवाणियाँ ऐसी घटनाओं की एक श्रृंखला प्रस्तुत करती हैं, जो न्याय के उद्घाटन तक ले जाती है। यह विशेष रूप से दानिय्येल की पुस्तक के संबंध में सत्य है। परन्तु उसकी भविष्यवाणी के उस भाग को जो अन्त के दिनों से संबंधित था, दानिय्येल को 'अन्त के समय' तक बन्द करके मुहरबन्द करने की आज्ञा दी गई। जब तक हम इस समय तक न पहुँचें, तब तक इन भविष्यवाणियों की पूर्ति के आधार पर न्याय के विषय में कोई संदेश घोषित नहीं किया जा सकता था। परन्तु अन्त के समय में, भविष्यद्वक्ता कहता है, 'बहुत लोग इधर-उधर दौड़ेंगे, और ज्ञान बढ़ेगा।' दानिय्येल 12:4.</w:t>
      </w:r>
    </w:p>
    <w:p>
      <w:pPr>
        <w:pStyle w:val="ArticleScripture"/>
        <w:jc w:val="left"/>
      </w:pPr>
      <w:r>
        <w:rPr>
          <w:rFonts w:ascii="Nirmala UI" w:hAnsi="Nirmala UI" w:eastAsia="Nirmala UI" w:cs="Nirmala UI"/>
        </w:rPr>
        <w:t>प्रेरित पौलुस ने कलीसिया को चेताया कि वे अपने समय में मसीह के आगमन की प्रतीक्षा न करें। "वह दिन न आएगा," वह कहता है, "जब तक पहले धर्मत्याग न हो जाए और पाप का मनुष्य प्रकट न किया जाए।" 2 थिस्सलुनीकियों 2:3। महान धर्मत्याग के बाद और 'पाप का मनुष्य' के दीर्घकालीन राज्य के पश्चात ही हम अपने प्रभु के आगमन की आशा कर सकते हैं। 'पाप का मनुष्य', जिसे 'अधर्म का भेद', 'नाश का पुत्र' और 'वह अधर्मी' भी कहा गया है, पापाई सत्ता का प्रतिनिधित्व करता है, जो भविष्यद्वाणी के अनुसार 1260 वर्षों तक अपनी प्रधानता बनाए रखने वाली थी। यह अवधि 1798 में समाप्त हुई। मसीह का आगमन उस समय से पहले नहीं हो सकता था। पौलुस अपनी इस चेतावनी से मसीही युग की पूरी अवधि को 1798 तक आच्छादित कर देता है। उसी समय के बाद के काल में ही मसीह के दूसरे आगमन का संदेश प्रचारित किया जाना है।</w:t>
      </w:r>
    </w:p>
    <w:p>
      <w:pPr>
        <w:pStyle w:val="ArticleScripture"/>
        <w:jc w:val="left"/>
      </w:pPr>
      <w:r>
        <w:rPr>
          <w:rFonts w:ascii="Nirmala UI" w:hAnsi="Nirmala UI" w:eastAsia="Nirmala UI" w:cs="Nirmala UI"/>
        </w:rPr>
        <w:t>"ऐसा संदेश पूर्व युगों में कभी नहीं दिया गया। जैसा कि हमने देखा है, पौलुस ने इसका प्रचार नहीं किया; उन्होंने अपने भाइयों का ध्यान प्रभु के आगमन के लिए उस समय के बहुत दूर के भविष्य की ओर दिलाया। सुधारकों ने भी इसे घोषित नहीं किया। मार्टिन लूथर ने न्याय को अपने समय से लगभग तीन सौ वर्ष आगे भविष्य में ठहराया। लेकिन 1798 से डैनियल की पुस्तक की मुहर खुल गई है, भविष्यवाणियों का ज्ञान बढ़ा है, और बहुतों ने न्याय के निकट होने के गंभीर संदेश का प्रचार किया है।" महान विवाद, 356.</w:t>
      </w:r>
    </w:p>
    <w:p>
      <w:pPr>
        <w:pStyle w:val="ArticleBody"/>
        <w:jc w:val="left"/>
      </w:pPr>
      <w:r>
        <w:rPr>
          <w:rFonts w:ascii="Nirmala UI" w:hAnsi="Nirmala UI" w:eastAsia="Nirmala UI" w:cs="Nirmala UI"/>
        </w:rPr>
        <w:t>1798 में, उद्धार के कार्य का एक नया युग आरंभ हुआ, और उस नए युग ने यह चेतावनी दी कि 1844 में एक और युग आरंभ होगा। उस युग-परिवर्तन के समय, एक द्वार बंद किया जाएगा और एक द्वार खोला जाएगा।</w:t>
      </w:r>
    </w:p>
    <w:p>
      <w:pPr>
        <w:pStyle w:val="ArticleScripture"/>
        <w:jc w:val="left"/>
      </w:pPr>
      <w:r>
        <w:rPr>
          <w:rFonts w:ascii="Nirmala UI" w:hAnsi="Nirmala UI" w:eastAsia="Nirmala UI" w:cs="Nirmala UI"/>
        </w:rPr>
        <w:t>और फिलाडेल्फिया की कलीसिया के दूत को लिख; ये बातें वह कहता है जो पवित्र है, जो सत्य है, जिसके पास दाऊद की कुंजी है, जो खोलता है, और जिसे कोई मनुष्य बंद नहीं कर सकता; और जो बंद करता है, और जिसे कोई मनुष्य खोल नहीं सकता; मैं तेरे कामों को जानता हूँ: देख, मैंने तेरे सामने एक खुला द्वार रख दिया है, जिसे कोई बंद नहीं कर सकता; क्योंकि तेरे पास थोड़ी शक्ति है, और तूने मेरे वचन को रखा है, और मेरे नाम से इन्कार नहीं किया। प्रकाशितवाक्य 3:7, 8.</w:t>
      </w:r>
    </w:p>
    <w:p>
      <w:pPr>
        <w:pStyle w:val="ArticleBody"/>
        <w:jc w:val="left"/>
      </w:pPr>
      <w:r>
        <w:rPr>
          <w:rFonts w:ascii="Nirmala UI" w:hAnsi="Nirmala UI" w:eastAsia="Nirmala UI" w:cs="Nirmala UI"/>
        </w:rPr>
        <w:t>किसी द्वार का खुलना एक नए काल की शुरुआत को दर्शाता है। 1798 में, पहले प्रकोप के अंत पर, राज्यों और संदेश दोनों में एक काल-परिवर्तन हुआ, जो 723 ईसा-पूर्व से 1798 तक संपन्न हुआ। 1844 में, अंतिम प्रकोप के अंत पर, एक और काल-परिवर्तन हुआ, जो 677 ईसा-पूर्व से 1844 तक संपन्न हुआ। 1798 में, पहले स्वर्गदूत के संदेश का काल, जो आने वाले न्याय की चेतावनी देता था, आ पहुँचा था। 'अंत के समय' में, नबूकदनेस्सर और मिलर दोनों को 'ज्ञानी' के रूप में दर्शाया गया है, जब 'द्वार' पहले स्वर्गदूत के संदेश के आंतरिक काल के लिए, और बाह्य रूप से समुद्र के पशु से पृथ्वी के पशु में काल-परिवर्तन के लिए, खोला गया। जब 22 अक्टूबर, 1844 को महापवित्र स्थान का द्वार खोला गया, तब पहले स्वर्गदूत के संदेश का काल पूरा हुआ, और तीसरे स्वर्गदूत का काल तथा अन्वेषण न्याय आ पहुँचा।</w:t>
      </w:r>
    </w:p>
    <w:p>
      <w:pPr>
        <w:pStyle w:val="ArticleBody"/>
        <w:jc w:val="left"/>
      </w:pPr>
      <w:r>
        <w:rPr>
          <w:rFonts w:ascii="Nirmala UI" w:hAnsi="Nirmala UI" w:eastAsia="Nirmala UI" w:cs="Nirmala UI"/>
        </w:rPr>
        <w:t>मिलर का दूसरा स्वप्न 1798 में एक द्वार खोले जाने से आरंभ होता है, और वह उस संक्रमण काल में समाप्त होता है जब "दो गवाहों"—जिन्हें "आधी रात की पुकार" का संदेश घोषित करने के लिए फिर से जीवित किया गया—के दौरान एक द्वार खोला गया। भविष्यवाणी के परिप्रेक्ष्य में, नबूकदनेस्सर और मिलर दोनों ने 1798 में समुद्र के पशु के राज्य से पृथ्वी के पशु के राज्य में हुए संक्रमण का प्रतिनिधित्व किया। वे दोनों 1844 में अन्वेषण न्याय के निकट होने तथा उसके आगमन की घोषणा का भी प्रतिनिधित्व करते हैं। 1798 और 1844, उसके लोगों के विरुद्ध परमेश्वर के प्रथम और अंतिम "कोप" के निष्कर्ष का द्योतक हैं, जो "सात समय" की अवधि में, जैसा कि लैव्यव्यवस्था अध्याय 26 में प्रतिपादित है, पूर्ण हुए। 1798 से 1844 तक के छियालिस वर्ष आत्मिक मंदिर के निर्माण का प्रतिनिधित्व करते हैं, जिसमें वाचा का दूत 22 अक्टूबर, 1844 को अचानक आ पहुँचा, जब मसीह पवित्र स्थान से अति-पवित्र स्थान में स्थानांतरित हुआ।</w:t>
      </w:r>
    </w:p>
    <w:p>
      <w:pPr>
        <w:pStyle w:val="ArticleBody"/>
        <w:jc w:val="left"/>
      </w:pPr>
      <w:r>
        <w:rPr>
          <w:rFonts w:ascii="Nirmala UI" w:hAnsi="Nirmala UI" w:eastAsia="Nirmala UI" w:cs="Nirmala UI"/>
        </w:rPr>
        <w:t>1798 और 1844 उन संक्रमणों (एक से अधिक) की ओर संकेत करते हैं, जो "सात समय" द्वारा चिन्हित हैं। 1856 में मिलेराइट फिलाडेल्फ़ियन् एडवेंटिज़्म से मिलेराइट लाओडिसीयन् एडवेंटिज़्म में होने वाला संक्रमण भी "सात समय" के ज्ञान में वृद्धि से चिन्हित था, जिसे बाद में 1863 में अस्वीकार कर दिया गया। 1798 में, दानिएल की पुस्तक से ज्ञान में वृद्धि हुई थी, जिसमें वही "सात समय"—लैव्यव्यवस्था छब्बीस के—शामिल थे, जिन्हें मिलेराइट फिलाडेल्फ़ियन् एडवेंटिज़्म के अंत में अस्वीकार किया जाना था।</w:t>
      </w:r>
    </w:p>
    <w:p>
      <w:pPr>
        <w:pStyle w:val="ArticleBody"/>
        <w:jc w:val="left"/>
      </w:pPr>
      <w:r>
        <w:rPr>
          <w:rFonts w:ascii="Nirmala UI" w:hAnsi="Nirmala UI" w:eastAsia="Nirmala UI" w:cs="Nirmala UI"/>
        </w:rPr>
        <w:t>पहले स्वर्गदूत के आंदोलन का फिलाडेल्फिया से लाओदीकिया की ओर संक्रमण 1856 से 1863 तक के सात वर्षों द्वारा दर्शाया गया था। लाओदीकियाई संदेश 1856 में आया, और सात वर्षों तक, "सात समय" का वह नया प्रकाश, जिसकी मुहर खुल चुकी थी, एक त्रि-चरणीय परीक्षण प्रक्रिया उत्पन्न करता रहा, जिसमें 1863 में एडवेंटवाद असफल हो गया। "सात समय" के प्रकाश को या तो स्वीकार करने या अस्वीकार करने के लिए सात वर्ष दिए गए थे। मिलेराइट फिलाडेल्फियाई एडवेंटवाद के आंदोलन से मिलेराइट लाओदीकियाई एडवेंटवाद के आंदोलन में हुआ संक्रमण, अंत में होने वाले क्रम के उलट का प्रतिरूप है, अर्थात तीसरे स्वर्गदूत के लाओदीकियाई आंदोलन से तीसरे स्वर्गदूत के फिलाडेल्फियाई आंदोलन में संक्रमण।</w:t>
      </w:r>
    </w:p>
    <w:p>
      <w:pPr>
        <w:pStyle w:val="ArticleBody"/>
        <w:jc w:val="left"/>
      </w:pPr>
      <w:r>
        <w:rPr>
          <w:rFonts w:ascii="Nirmala UI" w:hAnsi="Nirmala UI" w:eastAsia="Nirmala UI" w:cs="Nirmala UI"/>
        </w:rPr>
        <w:t>यशायाह की पैंसठ वर्षों की भविष्यवाणी इस्राएल के उत्तरी और फिर दक्षिणी राज्यों के विरुद्ध परमेश्वर के पहले और अंतिम क्रोध के आरंभ को चिह्नित करती है।</w:t>
      </w:r>
    </w:p>
    <w:p>
      <w:pPr>
        <w:pStyle w:val="ArticleScripture"/>
        <w:jc w:val="left"/>
      </w:pPr>
      <w:r>
        <w:rPr>
          <w:rFonts w:ascii="Nirmala UI" w:hAnsi="Nirmala UI" w:eastAsia="Nirmala UI" w:cs="Nirmala UI"/>
        </w:rPr>
        <w:t>क्योंकि अराम का सिर दमिश्क है, और दमिश्क का सिर रेज़ीन है; और पैंसठ वर्षों के भीतर एप्रैम ऐसा टूट जाएगा कि वह एक जाति न रहे। यशायाह 7:8</w:t>
      </w:r>
    </w:p>
    <w:p>
      <w:pPr>
        <w:pStyle w:val="ArticleBody"/>
        <w:jc w:val="left"/>
      </w:pPr>
      <w:r>
        <w:rPr>
          <w:rFonts w:ascii="Nirmala UI" w:hAnsi="Nirmala UI" w:eastAsia="Nirmala UI" w:cs="Nirmala UI"/>
        </w:rPr>
        <w:t>यशायाह की पैंसठ वर्षों की भविष्यवाणी 742 ईसा पूर्व में दी गई थी, और पैंसठ वर्षों के भीतर उत्तरी राज्य समाप्त हो जाएगा। 742 ईसा पूर्व के उन्नीस वर्ष बाद, 723 ईसा पूर्व में, उत्तरी राज्य को अश्शूर द्वारा बंदी बनाकर ले जाया गया। पैंसठ वर्षों की समाप्ति पर 677 ईसा पूर्व में दक्षिणी राज्य पर प्रकोप आरम्भ हुआ, जब मनश्शेह को बाबुलियों ने बंदी बना लिया। अतः पैंसठ वर्ष इस प्रकार दर्शाते हैं: उत्तरी राज्य की पहली बंधुआई तक उन्नीस वर्ष, और फिर मनश्शेह की बंधुआई तक आगे के छियालिस वर्ष।</w:t>
      </w:r>
    </w:p>
    <w:p>
      <w:pPr>
        <w:pStyle w:val="ArticleBody"/>
        <w:jc w:val="left"/>
      </w:pPr>
      <w:r>
        <w:rPr>
          <w:rFonts w:ascii="Nirmala UI" w:hAnsi="Nirmala UI" w:eastAsia="Nirmala UI" w:cs="Nirmala UI"/>
        </w:rPr>
        <w:t>उन भविष्यवाणियों की अपनी-अपनी पूर्ति 1798, 1844 और 1863 में हुई। 1798 में, पहले स्वर्गदूत के आगमन के साथ उद्धार के संदेश में एक आंतरिक संक्रमण हुआ, और बाइबिल की भविष्यवाणियों के साम्राज्यों में भी एक बाहरी संक्रमण हुआ। 1844 में, पवित्र स्थान का द्वार बंद कर दिया गया और तीसरे स्वर्गदूत के आगमन के साथ अन्वेषण न्याय प्रारंभ हुआ; इसी के साथ उद्धार के संदेश में एक आंतरिक संक्रमण हुआ। 1863 में, एक बाहरी परिवर्तन हुआ, जब पृथ्वी से उठने वाले पशु के दोनों सींग दो वर्गों में विभाजित हो गए।</w:t>
      </w:r>
    </w:p>
    <w:p>
      <w:pPr>
        <w:pStyle w:val="ArticleBody"/>
        <w:jc w:val="left"/>
      </w:pPr>
      <w:r>
        <w:rPr>
          <w:rFonts w:ascii="Nirmala UI" w:hAnsi="Nirmala UI" w:eastAsia="Nirmala UI" w:cs="Nirmala UI"/>
        </w:rPr>
        <w:t>गणतंत्रवादी सींग दो राजनीतिक दलों में विभाजित हो गया, जो उसके बाद से पृथ्वी के पशु के इतिहास पर हावी रहने वाले थे। प्रोटेस्टेंट सींग दो धर्मत्यागी रूपों में विभाजित हो गया, एक दल जो स्वयं को प्रोटेस्टेंट बताता था और दावा करता था कि वह सातवें दिन के सब्त का पालन करता है, और एक अन्य वर्ग जो स्वयं को प्रोटेस्टेंट तो कहता था, पर उपासना के लिए अपने चुने हुए दिन के रूप में सूर्य के दिन को बनाए रखता था।</w:t>
      </w:r>
    </w:p>
    <w:p>
      <w:pPr>
        <w:pStyle w:val="ArticleBody"/>
        <w:jc w:val="left"/>
      </w:pPr>
      <w:r>
        <w:rPr>
          <w:rFonts w:ascii="Nirmala UI" w:hAnsi="Nirmala UI" w:eastAsia="Nirmala UI" w:cs="Nirmala UI"/>
        </w:rPr>
        <w:t>उस इतिहास में, अंधकार युग से उभरा प्रोटेस्टेंट सींग 11 अगस्त 1840 से 22 अक्टूबर 1844 तक परखा गया, और वह परीक्षण में असफल रहा तथा रविवार-पालन करने वाले प्रोटेस्टेंट लोगों से रविवार-पालन करने वाले धर्मत्यागी प्रोटेस्टेंट लोगों में परिवर्तित हो गया।</w:t>
      </w:r>
    </w:p>
    <w:p>
      <w:pPr>
        <w:pStyle w:val="ArticleBody"/>
        <w:jc w:val="left"/>
      </w:pPr>
      <w:r>
        <w:rPr>
          <w:rFonts w:ascii="Nirmala UI" w:hAnsi="Nirmala UI" w:eastAsia="Nirmala UI" w:cs="Nirmala UI"/>
        </w:rPr>
        <w:t>1844 में स्थापित और पहचाने गए सच्चे प्रोटेस्टेंट सींग के इतिहास में, 1856 से 1863 तक एक परख की प्रक्रिया हुई। तब सच्चा सब्त-पालन करने वाला प्रोटेस्टेंट सींग, फिलाडेल्फिया से लाओदीकिया की ओर, और सच्चे सब्त-पालक प्रोटेस्टेंट लोगों से सब्त-पालक धर्मत्यागी प्रोटेस्टेंट सींग की ओर, दोनों ही रूपों में, संक्रमण कर गया। ‘सात समय’ 1798, 1844, 1856 और 1863 से सम्बद्ध है। ‘सात समय’ एक ऐसा प्रतीक है जो संक्रमण बिंदु से सम्बद्ध है, और यह सत्य कई साक्ष्यों के आधार पर स्थापित है।</w:t>
      </w:r>
    </w:p>
    <w:p>
      <w:pPr>
        <w:pStyle w:val="ArticleBody"/>
        <w:jc w:val="left"/>
      </w:pPr>
      <w:r>
        <w:rPr>
          <w:rFonts w:ascii="Nirmala UI" w:hAnsi="Nirmala UI" w:eastAsia="Nirmala UI" w:cs="Nirmala UI"/>
        </w:rPr>
        <w:t>1798 में ‘सात समय’ के विषय में ज्ञान में वृद्धि हुई, क्योंकि मिलर ने जो सबसे पहली समय-संबंधी भविष्यवाणी खोजी, वही सत्य थी। 1863 तक उस सत्य को अस्वीकार कर दिया गया था, और इस प्रकार यशायाह अध्याय सात में वर्णित भविष्यवाणी के पैंसठ वर्षों की समाप्ति अवधि का निष्कर्ष चिह्नित हुआ।</w:t>
      </w:r>
    </w:p>
    <w:p>
      <w:pPr>
        <w:pStyle w:val="ArticleBody"/>
        <w:jc w:val="left"/>
      </w:pPr>
      <w:r>
        <w:rPr>
          <w:rFonts w:ascii="Nirmala UI" w:hAnsi="Nirmala UI" w:eastAsia="Nirmala UI" w:cs="Nirmala UI"/>
        </w:rPr>
        <w:t>पूर्ण 2520-वर्षीय भविष्यवाणी के आरंभ और अंत, दोनों में, पैंसठ-पैंसठ वर्षों का एक कालखंड है, और यह उल्टे प्रतिबिंब, दर्पण-सदृश रूप में व्यवस्थित है। समापन के पैंसठ-वर्षीय कालखंड की शुरुआत (1798) का प्रतिरूप 742 ईसा-पूर्व में, जब यह भविष्यवाणी दी गई थी, आरंभ के पैंसठ-वर्षीय कालखंड की शुरुआत थी; तब "सात बार" के विषय में ज्ञान में वृद्धि हुई, जिसे "बुद्धिमान" मिलराइट्स ने समझा और प्रचारित किया। समापन के पैंसठ वर्षों के अंत में, 1863 में, इसी सत्य पर ज्ञान में एक और वृद्धि हुई, जिसे अंततः सच्चे प्रोटेस्टेंट सींग के नव-ताजपोश "याजकों" ने अस्वीकार कर दिया।</w:t>
      </w:r>
    </w:p>
    <w:p>
      <w:pPr>
        <w:pStyle w:val="ArticleScripture"/>
        <w:jc w:val="left"/>
      </w:pPr>
      <w:r>
        <w:rPr>
          <w:rFonts w:ascii="Nirmala UI" w:hAnsi="Nirmala UI" w:eastAsia="Nirmala UI" w:cs="Nirmala UI"/>
        </w:rPr>
        <w:t>मेरी प्रजा ज्ञान के अभाव से नाश हो गई है; क्योंकि तूने ज्ञान को तुच्छ जाना है, इसलिए मैं भी तुझे तुच्छ जानूँगा, कि तू मेरे लिये याजक न ठहरे; और क्योंकि तू अपने परमेश्वर की व्यवस्था को भूल गया है, इसलिए मैं भी तेरे बालकों को भूल जाऊँगा। होशे 4:6।</w:t>
      </w:r>
    </w:p>
    <w:p>
      <w:pPr>
        <w:pStyle w:val="ArticleBody"/>
        <w:jc w:val="left"/>
      </w:pPr>
      <w:r>
        <w:rPr>
          <w:rFonts w:ascii="Nirmala UI" w:hAnsi="Nirmala UI" w:eastAsia="Nirmala UI" w:cs="Nirmala UI"/>
        </w:rPr>
        <w:t>जब दानिय्येल की पुस्तक की मुहर खुलती है, तब ज्ञान में जो वृद्धि होती है, वह “सात समय” से जुड़ी हुई है; इसलिए “सात समय” न केवल परिवर्तन के एक मोड़ का प्रतीक है, बल्कि भविष्यवाणी के संदेश की मुहर खुलने का भी प्रतीक है।</w:t>
      </w:r>
    </w:p>
    <w:p>
      <w:pPr>
        <w:pStyle w:val="ArticleBody"/>
        <w:jc w:val="left"/>
      </w:pPr>
      <w:r>
        <w:rPr>
          <w:rFonts w:ascii="Nirmala UI" w:hAnsi="Nirmala UI" w:eastAsia="Nirmala UI" w:cs="Nirmala UI"/>
        </w:rPr>
        <w:t>18 जुलाई, 2020 को पहली निराशा के साथ एक और परिवर्तन शुरू हुआ, जिसने 'प्रतीक्षा का समय' आरंभ किया और प्रकाशितवाक्य के ग्यारहवें अध्याय में वर्णित सदोम और मिस्र के महान नगर की सड़क पर दो गवाहों के मृत पड़े रहने के साढ़े तीन दिनों की शुरुआत को चिह्नित किया।</w:t>
      </w:r>
    </w:p>
    <w:p>
      <w:pPr>
        <w:pStyle w:val="ArticleBody"/>
        <w:jc w:val="left"/>
      </w:pPr>
      <w:r>
        <w:rPr>
          <w:rFonts w:ascii="Nirmala UI" w:hAnsi="Nirmala UI" w:eastAsia="Nirmala UI" w:cs="Nirmala UI"/>
        </w:rPr>
        <w:t>18 जुलाई 2020 साढ़े तीन प्रतीकात्मक दिनों (एक ‘सात काल’) की शुरुआत को चिह्नित करता है, जिसका चित्रण 1856 से 1863 तक के इतिहास द्वारा किया गया था। दोनों अवधियाँ ‘सात काल’ के प्रतीक हैं। दोनों अवधियाँ एक व्यवस्था-परिवर्तन (एक संक्रमण) को चिह्नित करती हैं। दोनों अवधियाँ ‘सात काल’ से संबंधित ज्ञान में वृद्धि का प्रतिनिधित्व करती हैं।</w:t>
      </w:r>
    </w:p>
    <w:p>
      <w:pPr>
        <w:pStyle w:val="ArticleBody"/>
        <w:jc w:val="left"/>
      </w:pPr>
      <w:r>
        <w:rPr>
          <w:rFonts w:ascii="Nirmala UI" w:hAnsi="Nirmala UI" w:eastAsia="Nirmala UI" w:cs="Nirmala UI"/>
        </w:rPr>
        <w:t>जब बाबुल के राज्य से मादी-फारस के राज्य में संक्रमण हो रहा था, उसी काल में दानिय्येल ने लैव्यव्यवस्था अध्याय 26 की प्रार्थना की; इस प्रकार उसने लैव्यव्यवस्था अध्याय 26 की प्रार्थना को अंतिम दिनों के संक्रमण का एक मार्ग-चिह्न के रूप में पहचाना। मिलर के स्वप्न में, ‘विखराव’ शब्द के सात बार प्रयोग के अंत में, मिलर रोता भी है और प्रार्थना भी करता है। वह रोना उस क्षण को चिन्हित करता है जब यहूदा के गोत्र का सिंह (धूल झाड़ने वाला व्यक्ति) एक मुहरबंद संदेश की मुहर खोलता है।</w:t>
      </w:r>
    </w:p>
    <w:p>
      <w:pPr>
        <w:pStyle w:val="ArticleBody"/>
        <w:jc w:val="left"/>
      </w:pPr>
      <w:r>
        <w:rPr>
          <w:rFonts w:ascii="Nirmala UI" w:hAnsi="Nirmala UI" w:eastAsia="Nirmala UI" w:cs="Nirmala UI"/>
        </w:rPr>
        <w:t>मिलर की प्रार्थना, दानिय्येल की लैव्यव्यवस्था छब्बीस वाली प्रार्थना का संकेत देती है, जो ‘सात समय’ से संबंधित है, और यह तब घटित होती है जब मिलर के स्वप्न में द्वार और खिड़कियाँ खोले गए थे। परंतु नौवें अध्याय में दानिय्येल की प्रार्थना, दूसरे अध्याय में दानिय्येल की प्रार्थना के भी अनुरूप है। यह नबूकदनेस्सर की ‘सात समय’ के अंत में की गई स्वीकारोक्ति की प्रार्थना के साथ भी मेल खाती है।</w:t>
      </w:r>
    </w:p>
    <w:p>
      <w:pPr>
        <w:pStyle w:val="ArticleBody"/>
        <w:jc w:val="left"/>
      </w:pPr>
      <w:r>
        <w:rPr>
          <w:rFonts w:ascii="Nirmala UI" w:hAnsi="Nirmala UI" w:eastAsia="Nirmala UI" w:cs="Nirmala UI"/>
        </w:rPr>
        <w:t>इस प्रकार मिलर की प्रार्थना का प्रतिनिधित्व लैव्यव्यवस्था अध्याय 26 की प्रार्थना द्वारा किया गया, जो स्वीकारोक्ति की एक सार्वजनिक प्रार्थना थी और अंतिम भविष्यवाणी संबंधी रहस्य की मुहर खुलवाने के लिए एक विनती भी थी, क्योंकि सारी भविष्यवाणी अंतिम दिनों को दर्शाती है। अतः दानिय्येल अध्याय दो का रहस्य उस अंतिम रहस्य का प्रतिनिधित्व करता है जिसे खोला जाना है। अपने सपने में मिलर की प्रार्थना उसके कमरे के रत्नों के साथ हुए घृणित कार्यों के विषय में चिंता और धर्मी रोष की प्रार्थना थी। उसकी चिंता का चित्रण यहेजकेल अध्याय नौ में उन लोगों द्वारा होता है जो एक लाख चवालीस हजार की मुहरबंदी के समय आहें भरते और रोते हैं।</w:t>
      </w:r>
    </w:p>
    <w:p>
      <w:pPr>
        <w:pStyle w:val="ArticleBody"/>
        <w:jc w:val="left"/>
      </w:pPr>
      <w:r>
        <w:rPr>
          <w:rFonts w:ascii="Nirmala UI" w:hAnsi="Nirmala UI" w:eastAsia="Nirmala UI" w:cs="Nirmala UI"/>
        </w:rPr>
        <w:t>मिलर ने देखा कि सच्चाइयों को नकली सिद्धांतों द्वारा क्रमशः दफनाया जा रहा था, और अंततः बात यहाँ तक पहुँच गई कि ताबूत (स्वयं बाइबल) को नष्ट कर दिया गया। मिलर के ताबूत का विनाश एडवेंटिज़्म की तीसरी पीढ़ी में हुआ, जब किंग जेम्स बाइबल को बाइबल के आधुनिक, भ्रष्ट, कैथोलिक-आधारित संस्करणों के पक्ष में किनारे करने के लिए एक सुनियोजित आंदोलन चलाया गया।</w:t>
      </w:r>
    </w:p>
    <w:p>
      <w:pPr>
        <w:pStyle w:val="ArticleBody"/>
        <w:jc w:val="left"/>
      </w:pPr>
      <w:r>
        <w:rPr>
          <w:rFonts w:ascii="Nirmala UI" w:hAnsi="Nirmala UI" w:eastAsia="Nirmala UI" w:cs="Nirmala UI"/>
        </w:rPr>
        <w:t>मिलर रोए, फिर प्रार्थना की, और तुरंत एक दरवाज़ा खुला और सब लोग बाहर निकल गए। फिर धूल झाड़ने वाला व्यक्ति (यहूदा के गोत्र का सिंह) अंदर आया, खिड़कियाँ खोलीं और सफ़ाई करने लगा। तब मिलर ने बिखरे हुए रत्नों के बारे में अपनी चिंता व्यक्त की, और धूल झाड़ने वाले व्यक्ति ने वादा किया कि वह रत्नों का ध्यान रखेगा। धूल झाड़ने वाले व्यक्ति के सफ़ाई अभियान की हलचल में, मिलर ने एक क्षण के लिए आँखें बंद कर लीं, और जब उन्होंने आँखें खोलीं, तो कूड़ा-कर्कट गायब था। रत्न कमरे में इधर-उधर बिखरे हुए थे, और तब धूल झाड़ने वाले व्यक्ति ने बड़ी पेटी मेज़ पर रखी, रत्नों को समेटा और उन्हें पेटी में डाल दिया और कहा, "आओ और देखो।"</w:t>
      </w:r>
    </w:p>
    <w:p>
      <w:pPr>
        <w:pStyle w:val="ArticleBody"/>
        <w:jc w:val="left"/>
      </w:pPr>
      <w:r>
        <w:rPr>
          <w:rFonts w:ascii="Nirmala UI" w:hAnsi="Nirmala UI" w:eastAsia="Nirmala UI" w:cs="Nirmala UI"/>
        </w:rPr>
        <w:t>"आओ और देखो" यह अभिव्यक्ति इस बात का प्रतीक है कि किसी सत्य की मुहर अभी-अभी खुली है। मिलर के लिए जो सत्य अनावृत होता है, वह अंतिम सत्य है, क्योंकि अगली घटना "चिल्लाहट" पर मिलर का जाग उठना है, जो जोरदार पुकार का प्रतिनिधित्व करती है। मिलरवादियों के इतिहास में आधी रात की पुकार का संदेश पाने वाले आख़िरी व्यक्ति मिलर ही थे, और सपने में जो चिल्लाहट उसे जगा देती है, उससे ठीक पहले उसने एक पल के लिए अपनी आँखें बंद कर लीं। बाइबल में केवल एक ही अंश है जो "एक पल" और "आँखें" का उल्लेख करता है, और वह प्रथम पुनरुत्थान की पहचान करता है।</w:t>
      </w:r>
    </w:p>
    <w:p>
      <w:pPr>
        <w:pStyle w:val="ArticleScripture"/>
        <w:jc w:val="left"/>
      </w:pPr>
      <w:r>
        <w:rPr>
          <w:rFonts w:ascii="Nirmala UI" w:hAnsi="Nirmala UI" w:eastAsia="Nirmala UI" w:cs="Nirmala UI"/>
        </w:rPr>
        <w:t>देखो, मैं तुम्हें एक भेद बताता हूँ: हम सब नहीं सोएंगे, परंतु हम सब बदल दिए जाएंगे; एक क्षण में, पलक झपकते ही, अंतिम तुरही के समय; क्योंकि तुरही बजेगी, और मरे हुए अविनाशी रूप में उठाए जाएंगे, और हम बदल दिए जाएंगे। क्योंकि इस नाशमान को अविनाशीत्व धारण करना चाहिए, और इस मर्त्य को अमरत्व धारण करना चाहिए। 1 कुरिन्थियों 15:51-53.</w:t>
      </w:r>
    </w:p>
    <w:p>
      <w:pPr>
        <w:pStyle w:val="ArticleBody"/>
        <w:jc w:val="left"/>
      </w:pPr>
      <w:r>
        <w:rPr>
          <w:rFonts w:ascii="Nirmala UI" w:hAnsi="Nirmala UI" w:eastAsia="Nirmala UI" w:cs="Nirmala UI"/>
        </w:rPr>
        <w:t>तीसरे स्वर्गदूत के लाओदीकियाई आंदोलन से तीसरे स्वर्गदूत के फिलाडेल्फियाई आंदोलन में होने वाले संक्रमण के इतिहास में, जैसा कि प्रकाशितवाक्य के ग्यारहवें अध्याय में दर्शाया गया है, मिलर आधी रात की पुकार का संदेश ग्रहण करने वाली बुद्धिमान कुँवारियों में सबसे अंतिम का प्रतिनिधित्व करते हैं। इसे सबसे पहले ग्रहण करने वाले सबसे अधिक आध्यात्मिक थे।</w:t>
      </w:r>
    </w:p>
    <w:p>
      <w:pPr>
        <w:pStyle w:val="ArticleScripture"/>
        <w:jc w:val="left"/>
      </w:pPr>
      <w:r>
        <w:rPr>
          <w:rFonts w:ascii="Nirmala UI" w:hAnsi="Nirmala UI" w:eastAsia="Nirmala UI" w:cs="Nirmala UI"/>
        </w:rPr>
        <w:t>"यह वह मध्यरात्रि का आह्वान था, जो दूसरे स्वर्गदूत के संदेश को सामर्थ देने वाला था। निरुत्साहित संतों को जागृत करने और उनके आगे के महान कार्य के लिए उन्हें तैयार करने हेतु स्वर्ग से स्वर्गदूत भेजे गए। सबसे प्रतिभाशाली लोग इस संदेश को सबसे पहले प्राप्त करने वाले नहीं थे। स्वर्गदूत दीन और समर्पित जनों के पास भेजे गए, और उन्हें यह पुकार लगाने के लिए विवश किया, 'देखो, दूल्हा आ रहा है; उससे मिलने के लिए बाहर निकलो!' जिन्हें यह पुकार सौंपी गई थी, उन्होंने शीघ्रता की, और पवित्र आत्मा की शक्ति से संदेश घोषित किया, और अपने निरुत्साहित भाइयों को जागृत किया। यह कार्य मनुष्यों की बुद्धि और शिक्षा पर आधारित नहीं था, बल्कि परमेश्वर की शक्ति पर; और उसके संत जिन्होंने यह पुकार सुनी, वे इसका विरोध नहीं कर सके। सबसे आत्मिक लोगों ने यह संदेश पहले प्राप्त किया, और जो पहले इस कार्य में अग्रणी थे, वे इसे प्राप्त करने और इस पुकार को और प्रबल करने में सबसे अंत में आए, 'देखो, दूल्हा आ रहा है; उससे मिलने के लिए बाहर निकलो!'" प्रारंभिक लेखन, 238.</w:t>
      </w:r>
    </w:p>
    <w:p>
      <w:pPr>
        <w:pStyle w:val="ArticleBody"/>
        <w:jc w:val="left"/>
      </w:pPr>
      <w:r>
        <w:rPr>
          <w:rFonts w:ascii="Nirmala UI" w:hAnsi="Nirmala UI" w:eastAsia="Nirmala UI" w:cs="Nirmala UI"/>
        </w:rPr>
        <w:t>प्रकाशितवाक्य अध्याय ग्यारह के साढ़े तीन प्रतीकात्मक दिनों के अंत में, यहेजकेल अध्याय सैंतीस में दर्शाए गए दो संदेशों में से पहला घोषित किया जाता है। पहला संदेश मृत और बिखरी हुई हड्डियों को इकट्ठा करता है, परन्तु वे अभी भी मृत ही रहती हैं। यह संदेश उस आवाज़ द्वारा घोषित किया गया जो "मरुभूमि में" पुकारती थी; इससे यह स्पष्ट होता है कि यहेजकेल का संदेश उन साढ़े तीन प्रतीकात्मक दिनों के समाप्त होने से पहले ही आरंभ हो जाता है। वे साढ़े तीन दिन "मरुभूमि" का प्रतिनिधित्व करते हैं, और इसी "मरुभूमि" से यह संदेश घोषित किया जाता है। यह "मरुभूमि" "सात समय" का भी एक प्रतीक है, जो एक संक्रमण और एक मुहर-खुलने की प्रक्रिया को चिह्नित करता है, जो एक परीक्षण प्रक्रिया का परिचय कराता है।</w:t>
      </w:r>
    </w:p>
    <w:p>
      <w:pPr>
        <w:pStyle w:val="ArticleBody"/>
        <w:jc w:val="left"/>
      </w:pPr>
      <w:r>
        <w:rPr>
          <w:rFonts w:ascii="Nirmala UI" w:hAnsi="Nirmala UI" w:eastAsia="Nirmala UI" w:cs="Nirmala UI"/>
        </w:rPr>
        <w:t>संदेश का क्रमिक विकास होता है, और उसका क्रमिक ग्रहण भी, जैसा कि मिलराइट इतिहास के मध्यरात्रि के आह्वान से स्पष्ट होता है। सबसे आध्यात्मिक लोग वे थे जिन्होंने जंगल में पुकारने वाले की आवाज़ का संदेश सबसे पहले ग्रहण किया; और एडवेंटिज़्म के इतिहासकार 22 अक्टूबर, 1844 से कुछ ही दिन पहले विलियम मिलर द्वारा लिखे गए एक पत्र की ओर संकेत करते हैं, जहाँ मिलर यह गवाही देते हैं कि अंततः उन्होंने सैमुअल स्नो के मध्यरात्रि के आह्वान के संदेश को समझा और स्वीकार किया।</w:t>
      </w:r>
    </w:p>
    <w:p>
      <w:pPr>
        <w:pStyle w:val="ArticleScripture"/>
        <w:jc w:val="left"/>
      </w:pPr>
      <w:r>
        <w:rPr>
          <w:rFonts w:ascii="Nirmala UI" w:hAnsi="Nirmala UI" w:eastAsia="Nirmala UI" w:cs="Nirmala UI"/>
        </w:rPr>
        <w:t>प्रिय भाई हाइम्स: मैं सातवें महीने में ऐसी महिमा देखता हूँ जो मैंने पहले कभी नहीं देखी थी। यद्यपि प्रभु ने मुझे डेढ़ वर्ष पहले सातवें महीने की प्रतिरूपात्मक महत्ता दिखाई थी, फिर भी मैं प्रतिरूपों के बल को नहीं समझ पाया था। अब, प्रभु का नाम धन्य हो, मैं धर्मशास्त्र में एक सौंदर्य, एक सामंजस्य और एक संगति देखता हूँ, जिसके लिए मैं लंबे समय से प्रार्थना करता रहा हूँ, पर आज तक उसे देख नहीं पाया था। हे मेरे प्राण, प्रभु का धन्यवाद कर। मेरी आँखें खोलने में साधन बनने के कारण भाई स्नो, भाई स्टोर्स और अन्य धन्य हों। मैं लगभग घर पहुँच गया हूँ। महिमा! महिमा! महिमा! महिमा! विलियम मिलर, साइन्स ऑफ द टाइम्स, 16 अक्टूबर, 1844.</w:t>
      </w:r>
    </w:p>
    <w:p>
      <w:pPr>
        <w:pStyle w:val="ArticleBody"/>
        <w:jc w:val="left"/>
      </w:pPr>
      <w:r>
        <w:rPr>
          <w:rFonts w:ascii="Nirmala UI" w:hAnsi="Nirmala UI" w:eastAsia="Nirmala UI" w:cs="Nirmala UI"/>
        </w:rPr>
        <w:t>मिलर के स्वप्न में प्रस्तुत आधी रात की पुकार के इतिहास की पुनरावृत्ति में, मिलर ने एक क्षण के लिए अपनी आँखें बंद कर लीं। इस प्रकार “एक पल में, आँख झपकते ही, आख़िरी तुरही पर; क्योंकि तुरही बजेगी, और मरे हुए जी उठेंगे।” मिलर के स्वप्न में वह स्वयं को आधी रात की पुकार का संदेश पाने वालों में सबसे अंत में आने वाले के रूप में प्रस्तुत करता है, जैसा उसके अपने इतिहास में भी हुआ। वह उन लोगों का प्रतिनिधित्व करता है जो अंततः उस संदेश को स्वीकार करते हैं, ठीक उससे पहले जब धूल झाड़ने वाला व्यक्ति बिखरे हुए रत्नों को समेटकर उन्हें बड़े सन्दूक में डाल देता है। प्रकाशितवाक्य के अध्याय ग्यारह में, जो लोग यहेजकेल के दूसरे संदेश—जो इस्लाम की चार हवाओं का संदेश है और जो मुहरबंदी का संदेश भी है—को सबसे अंत में स्वीकार करते हैं, वे ऐसा सात तुरहियों में से आख़िरी, अर्थात “तीसरी हाय” की तुरही, बजने से ठीक पहले करते हैं। “एक पल में, आँख झपकते ही, आख़िरी तुरही पर; क्योंकि तुरही फूंकी जाएगी, और मरे हुए अविनाशी अवस्था में जी उठेंगे, और हम बदल दिए जाएंगे।” (1 कुरिन्थियों 15:52)</w:t>
      </w:r>
    </w:p>
    <w:p>
      <w:pPr>
        <w:pStyle w:val="ArticleBody"/>
        <w:jc w:val="left"/>
      </w:pPr>
      <w:r>
        <w:rPr>
          <w:rFonts w:ascii="Nirmala UI" w:hAnsi="Nirmala UI" w:eastAsia="Nirmala UI" w:cs="Nirmala UI"/>
        </w:rPr>
        <w:t>यह अनुच्छेद उस प्रथम पुनरुत्थान की पहचान करता है जो दूसरे आगमन पर होता है, परन्तु प्रकाशितवाक्य के ग्यारहवें अध्याय के महान भूकंप की घड़ी में मृत सूखी हड्डियों (दो साक्षी) का एक पुनरुत्थान भी होता है। उस भूकंप की 'घड़ी' में, सात तुरहियों में से अंतिम तुरही बजती है, और जो मृत साक्षी सड़क पर थे, उन्हें फिर से जीवन में लाया जाता है—लाओदिकियावासी के रूप में नहीं, बल्कि फिलाडेल्फियावासी के रूप में—क्योंकि तीसरी हाय की तुरही पर, दो साक्षियों पर मुहर लग चुकी होती है और वे अविनाशी में बदल दिए गए हैं, क्योंकि वे फिर कभी पाप नहीं करेंगे। मिलर उन अंतिम लोगों का प्रतिनिधित्व करता है जो वह संदेश प्राप्त करते हैं, जो दो साक्षियों को जीवन देता है, जो इस्लाम की चार पवनों का संदेश है, और वही मुहर लगाने वाला संदेश है।</w:t>
      </w:r>
    </w:p>
    <w:p>
      <w:pPr>
        <w:pStyle w:val="ArticleBody"/>
        <w:jc w:val="left"/>
      </w:pPr>
      <w:r>
        <w:rPr>
          <w:rFonts w:ascii="Nirmala UI" w:hAnsi="Nirmala UI" w:eastAsia="Nirmala UI" w:cs="Nirmala UI"/>
        </w:rPr>
        <w:t>उस तुरही की ध्वनि सदोम और मिस्र की सड़क पर बिखरी पड़ी मृत, सूखी हड्डियों में से आख़िरी को भी जीवित कर देती है। मिलर देखता रहा कि कैसे सत्य क्रमशः कपटपूर्ण शिक्षाओं के द्वारा दफ़न किए जा रहे थे। अंततः मिलर रो पड़ा, उस समय को चिह्नित करते हुए जब मुहर खोलना आरंभ होना था, क्योंकि मुहर खोलना एक क्रमिक कार्य है। वह मुहर खोलना साढ़े तीन दिनों के समापन काल में आरंभ हुआ।</w:t>
      </w:r>
    </w:p>
    <w:p>
      <w:pPr>
        <w:pStyle w:val="ArticleBody"/>
        <w:jc w:val="left"/>
      </w:pPr>
      <w:r>
        <w:rPr>
          <w:rFonts w:ascii="Nirmala UI" w:hAnsi="Nirmala UI" w:eastAsia="Nirmala UI" w:cs="Nirmala UI"/>
        </w:rPr>
        <w:t>मिलर के रोने के बाद, वह जो मुहरबंद पुस्तक की मुहरें खोलने की शक्ति रखता था, वर्णन में प्रवेश कर गया। मिलर के स्वप्न में वह ‘धूल ब्रश वाला व्यक्ति’ था। इसके बाद मिलर ने प्रार्थना की, और तुरंत एक द्वार खुल गया; यह उस बिंदु का संकेत था जहाँ तीसरे स्वर्गदूत का लाओदीकियाई आंदोलन तीसरे स्वर्गदूत के फिलाडेल्फ़िया आंदोलन में परिवर्तित होने वाला था। उसकी प्रार्थना लैव्यव्यवस्था अध्याय छब्बीस की प्रार्थना थी; वह अंतिम भविष्यवाणी रहस्य की समझ के लिए प्रार्थना और उस विद्रोह की सार्वजनिक स्वीकारोक्ति थी, जिसके कारण दो गवाहों पर साढ़े तीन दिनों का काल आया; और यह यहेजकेल अध्याय नौ में मुहरबंद लोगों की प्रार्थना थी।</w:t>
      </w:r>
    </w:p>
    <w:p>
      <w:pPr>
        <w:pStyle w:val="ArticleBody"/>
        <w:jc w:val="left"/>
      </w:pPr>
      <w:r>
        <w:rPr>
          <w:rFonts w:ascii="Nirmala UI" w:hAnsi="Nirmala UI" w:eastAsia="Nirmala UI" w:cs="Nirmala UI"/>
        </w:rPr>
        <w:t>प्रार्थना के बाद, मसीह (धूल झाड़ने वाला व्यक्ति) अंदर आए और कमरे की सफ़ाई करने लगे। धूल झाड़ने वाले व्यक्ति के सफ़ाई के काम के अंत में, मिलर ने क्षणभर के लिए आँखें मूँद लीं, यह पहचानते हुए कि मृत, सूखी हड्डियों के पुनरुत्थान की निर्धारित अवधि समाप्त हो गई थी। फिर धूल झाड़ने वाले व्यक्ति ने मिलर के कमरे में बिखरे हुए रत्नों को इकट्ठा किया और उन्हें एक नए, बड़े सन्दूक में रख दिया, जो मिलर के कमरे के बीचोंबीच एक मेज़ पर रखा गया था, जबकि दो साक्षी ध्वज के रूप में ऊँचा उठाए जाते हैं। ध्वज के रूप में, वे तब परमेश्वर के दूसरे झुंड को, जो अभी भी बाबेल में है, यह कहकर बुलाते हैं: "आओ और देखो" वह संदेश जो यहूदा के गोत्र के सिंह ने अभी-अभी नए, बड़े सन्दूक में डाल दिया है।</w:t>
      </w:r>
    </w:p>
    <w:p>
      <w:pPr>
        <w:pStyle w:val="ArticleBody"/>
        <w:jc w:val="left"/>
      </w:pPr>
      <w:r>
        <w:rPr>
          <w:rFonts w:ascii="Nirmala UI" w:hAnsi="Nirmala UI" w:eastAsia="Nirmala UI" w:cs="Nirmala UI"/>
        </w:rPr>
        <w:t>अगले लेख में हम ऊलाई नदी के दर्शन को उन सत्यों के प्रतीक के रूप में विचारना आरम्भ करेंगे, जो 1798 में जिसकी मुहर खोली गई दानिय्येल की पुस्तक से प्रकट हुए थे। उस विचार से पहले हमने कुछ संदर्भ-बिंदु स्थापित कर दिए हैं। पहला यह कि मिलराइटों का संदेश (अपने विकास-चरण में) सिद्ध था, परंतु अपूर्ण था। उसे तीन नहीं, दो उजाड़ मचाने वाली शक्तियों के ढांचे में रखा गया था। दूसरा यह कि जब मिलर का स्वप्न बुनियादी सत्यों की अंतिम पुनर्स्थापना की पहचान करता है, तब वे बुनियादी सत्य अपनी मूल महिमा से “दस गुना अधिक उज्ज्वल” हो जाते हैं। तीसरा बिंदु यह है कि पहले स्वर्गदूत का आंदोलन (मिलराइट आंदोलन) तीसरे स्वर्गदूत के आंदोलन में दोहराया जाता है, पर कुछ महत्वपूर्ण अपवादों के साथ। मिलराइट, एक प्रतीक के रूप में, फिलाडेल्फ़ियाई थे; वे परिवर्तित नबूकदनेज़र थे, परन्तु अंततः, दुर्भाग्यवश, उन्होंने 1863 में “यरीहो का पुनर्निर्माण” कर दिया।</w:t>
      </w:r>
    </w:p>
    <w:p>
      <w:pPr>
        <w:pStyle w:val="ArticleBody"/>
        <w:jc w:val="left"/>
      </w:pPr>
      <w:r>
        <w:rPr>
          <w:rFonts w:ascii="Nirmala UI" w:hAnsi="Nirmala UI" w:eastAsia="Nirmala UI" w:cs="Nirmala UI"/>
        </w:rPr>
        <w:t>तीसरे स्वर्गदूत का आंदोलन लाओदीकियाइयों के रूप में, जिन्हें परिवर्तन की आवश्यकता थी, शुरू हुआ, परन्तु अंततः वे यरीहो के अंतिम विनाश में भाग लेंगे (अंतिम दिनों का यरीहो)।</w:t>
      </w:r>
    </w:p>
    <w:p>
      <w:pPr>
        <w:pStyle w:val="ArticleScripture"/>
        <w:jc w:val="left"/>
      </w:pPr>
      <w:r>
        <w:rPr>
          <w:rFonts w:ascii="Nirmala UI" w:hAnsi="Nirmala UI" w:eastAsia="Nirmala UI" w:cs="Nirmala UI"/>
        </w:rPr>
        <w:t>उद्धारकर्ता उन बातों को रद्द करने नहीं आए थे जो पितृपुरुषों और भविष्यद्वक्ताओं ने कही थीं; क्योंकि उन्हीं प्रतिनिधि पुरुषों के द्वारा वे स्वयं बोले थे। परमेश्वर के वचन की सारी सच्चाइयाँ उसी से आईं। परन्तु ये अमूल्य रत्न गलत संदर्भों में रख दिए गए थे। उनके अनमोल प्रकाश को भ्रम की सेवा में लगा दिया गया था। परमेश्वर चाहता था कि उन्हें भ्रम के उन संदर्भों से निकालकर सत्य के ढाँचे में फिर से स्थापित किया जाए। यह कार्य केवल एक दिव्य हाथ ही कर सकता था। भ्रम के साथ अपने संबंध के कारण, सत्य परमेश्वर और मनुष्य के शत्रु के उद्देश्य की सेवा कर रहा था। मसीह उसे वहाँ रखने आए थे जहाँ वह परमेश्वर की महिमा करे, और मानवता के उद्धार के लिए कार्य करे।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उनतालीस</dc:title>
  <dc:subject>भविष्यसूचक ताने-बाने का अनावरण: विलियम मिलर का स्वप्न और अंतिम दिनों में आधारभूत सत्यों की पुनर्स्थापना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