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इकतालीस</w:t>
      </w:r>
    </w:p>
    <w:p>
      <w:pPr>
        <w:pStyle w:val="ArticleSubtitle"/>
        <w:jc w:val="left"/>
      </w:pPr>
      <w:r>
        <w:rPr>
          <w:rFonts w:ascii="Nirmala UI" w:hAnsi="Nirmala UI" w:eastAsia="Nirmala UI" w:cs="Nirmala UI"/>
        </w:rPr>
        <w:t>पौलुस की भविष्यवाणी की सेवकाई: प्राचीन इस्राएल को आध्यात्मिक इस्राएल से जोड़ना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2024-01-05</w:t>
      </w:r>
    </w:p>
    <w:p>
      <w:pPr>
        <w:pStyle w:val="ArticleBody"/>
        <w:jc w:val="left"/>
      </w:pPr>
      <w:r>
        <w:rPr>
          <w:rFonts w:ascii="Nirmala UI" w:hAnsi="Nirmala UI" w:eastAsia="Nirmala UI" w:cs="Nirmala UI"/>
        </w:rPr>
        <w:t>प्रेरित पौलुस प्राचीन इस्राएल और आध्यात्मिक इस्राएल के बीच की संयोजक कड़ी थे, क्योंकि उनकी सेवकाई, उनका नाम, उनकी व्यक्तिगत परिस्थितियाँ और उनका भविष्यवाणी संबंधी कार्य—ये सब इस सत्य की गवाही देते हैं। उन्होंने स्वयं को प्रेरितों में सबसे छोटा माना, क्योंकि उन्होंने परमेश्वर की प्रजा को सताया था।</w:t>
      </w:r>
    </w:p>
    <w:p>
      <w:pPr>
        <w:pStyle w:val="ArticleScripture"/>
        <w:jc w:val="left"/>
      </w:pPr>
      <w:r>
        <w:rPr>
          <w:rFonts w:ascii="Nirmala UI" w:hAnsi="Nirmala UI" w:eastAsia="Nirmala UI" w:cs="Nirmala UI"/>
        </w:rPr>
        <w:t>क्योंकि मैं प्रेरितों में सबसे छोटा हूँ, और प्रेरित कहलाने के योग्य नहीं हूँ, क्योंकि मैंने परमेश्वर की कलीसिया को सताया था। 1 कुरिन्थियों 15:19.</w:t>
      </w:r>
    </w:p>
    <w:p>
      <w:pPr>
        <w:pStyle w:val="ArticleBody"/>
        <w:jc w:val="left"/>
      </w:pPr>
      <w:r>
        <w:rPr>
          <w:rFonts w:ascii="Nirmala UI" w:hAnsi="Nirmala UI" w:eastAsia="Nirmala UI" w:cs="Nirmala UI"/>
        </w:rPr>
        <w:t>परिवर्तित होने पर उसे दिया गया नाम पौलुस था, जिसका अर्थ छोटा या लघु है, क्योंकि वह प्रेरितों में सबसे छोटा था। फिर भी उसका मूल नाम शाऊल था, जिसका अर्थ 'चुना हुआ' है।</w:t>
      </w:r>
    </w:p>
    <w:p>
      <w:pPr>
        <w:pStyle w:val="ArticleScripture"/>
        <w:jc w:val="left"/>
      </w:pPr>
      <w:r>
        <w:rPr>
          <w:rFonts w:ascii="Nirmala UI" w:hAnsi="Nirmala UI" w:eastAsia="Nirmala UI" w:cs="Nirmala UI"/>
        </w:rPr>
        <w:t>तब हनन्याह ने उत्तर दिया, हे प्रभु, मैंने बहुतों से इस मनुष्य के विषय में सुना है कि उसने यरूशलेम में तेरे पवित्र जनों के विरुद्ध कितना बुरा किया है; और यहाँ उसे महायाजकों से यह अधिकार मिला है कि जो कोई तेरे नाम को पुकारता है, उन सब को बाँध ले। परन्तु प्रभु ने उससे कहा, तू जा; क्योंकि वह मेरे लिए एक चुना हुआ पात्र है, जो अन्यजातियों, और राजाओं, और इस्राएल की सन्तानों के सामने मेरा नाम पहुँंचाए। प्रेरितों के काम 9:13-15.</w:t>
      </w:r>
    </w:p>
    <w:p>
      <w:pPr>
        <w:pStyle w:val="ArticleBody"/>
        <w:jc w:val="left"/>
      </w:pPr>
      <w:r>
        <w:rPr>
          <w:rFonts w:ascii="Nirmala UI" w:hAnsi="Nirmala UI" w:eastAsia="Nirmala UI" w:cs="Nirmala UI"/>
        </w:rPr>
        <w:t>शाऊल 'एक चुना हुआ पात्र' था, ताकि वह सुसमाचार अन्यजातियों तक पहुँचाए; परन्तु पहले उसे परिवर्तित होना और दीन होकर पौलुस (छोटा) बनना था, क्योंकि आगे उसे सामर्थी होना आवश्यक था। पौलुस समझता था कि उसकी शक्ति उसकी लघुता, अर्थात उसकी निर्बलता, में ही निहित है।</w:t>
      </w:r>
    </w:p>
    <w:p>
      <w:pPr>
        <w:pStyle w:val="ArticleScripture"/>
        <w:jc w:val="left"/>
      </w:pPr>
      <w:r>
        <w:rPr>
          <w:rFonts w:ascii="Nirmala UI" w:hAnsi="Nirmala UI" w:eastAsia="Nirmala UI" w:cs="Nirmala UI"/>
        </w:rPr>
        <w:t>और इसलिये कि प्रकाशनों की बहुतायत से मैं अत्यधिक ऊँचा न ठहरूँ, मुझे देह में एक काँटा दिया गया—शैतान का दूत—कि वह मुझ पर प्रहार करे, ताकि मैं अत्यधिक ऊँचा न ठहरूँ। इस विषय में मैंने प्रभु से तीन बार विनती की कि वह मुझ से दूर हो जाए। पर उसने मुझ से कहा, “मेरा अनुग्रह तेरे लिये पर्याप्त है, क्योंकि मेरी शक्ति निर्बलता में सिद्ध होती है।” इस कारण मैं बड़े आनन्द से अपनी निर्बलताओं पर अधिक घमण्ड करूँगा, ताकि मसीह की सामर्थ मुझ पर छाया करे। इसलिये मैं मसीह के लिये निर्बलताओं में, अपमानों में, तंगियों में, सतावों में, क्लेशों में प्रसन्न रहता हूँ; क्योंकि जब मैं निर्बल होता हूँ, तभी मैं बलवान होता हूँ। 2 कुरिन्थियों 12:7-10.</w:t>
      </w:r>
    </w:p>
    <w:p>
      <w:pPr>
        <w:pStyle w:val="ArticleBody"/>
        <w:jc w:val="left"/>
      </w:pPr>
      <w:r>
        <w:rPr>
          <w:rFonts w:ascii="Nirmala UI" w:hAnsi="Nirmala UI" w:eastAsia="Nirmala UI" w:cs="Nirmala UI"/>
        </w:rPr>
        <w:t>सौलुस 'चयनित' था, लेकिन उसे मज़बूत बनाने के लिए उसे छोटा किया गया (पौलुस)। उसे अन्यजातियों तक सुसमाचार पहुँचाने के लिए चुना गया था, पर उसे आंशिक रूप से पुराने नियम के उसके ज्ञान के कारण चुना गया था।</w:t>
      </w:r>
    </w:p>
    <w:p>
      <w:pPr>
        <w:pStyle w:val="ArticleScripture"/>
        <w:jc w:val="left"/>
      </w:pPr>
      <w:r>
        <w:rPr>
          <w:rFonts w:ascii="Nirmala UI" w:hAnsi="Nirmala UI" w:eastAsia="Nirmala UI" w:cs="Nirmala UI"/>
        </w:rPr>
        <w:t>विशेषकर इसलिए कि मैं जानता हूँ कि आप यहूदियों में प्रचलित सब रीति-रिवाजों और विवादों में निपुण हैं; इसलिए मैं बिनती करता हूँ कि आप धैर्यपूर्वक मेरी बात सुनें। मेरी युवावस्था से मेरा जीवन-चलन—जो आरम्भ में यरूशलेम में मेरी अपनी जाति के बीच था—सब यहूदी जानते हैं; वे आरम्भ से ही मुझे जानते रहे हैं, और यदि वे गवाही दें, तो बताएँगे कि हमारे धर्म के सबसे कड़े पंथ के अनुसार मैं फरीसी होकर जीता था। प्रेरितों के काम 26:3-5.</w:t>
      </w:r>
    </w:p>
    <w:p>
      <w:pPr>
        <w:pStyle w:val="ArticleBody"/>
        <w:jc w:val="left"/>
      </w:pPr>
      <w:r>
        <w:rPr>
          <w:rFonts w:ascii="Nirmala UI" w:hAnsi="Nirmala UI" w:eastAsia="Nirmala UI" w:cs="Nirmala UI"/>
        </w:rPr>
        <w:t>शाऊल को गमालिएल से शिक्षा मिली थी, जिन्हें पुराने नियम के शास्त्रों के महानतम शिक्षकों में से एक माना जाता था।</w:t>
      </w:r>
    </w:p>
    <w:p>
      <w:pPr>
        <w:pStyle w:val="ArticleScripture"/>
        <w:jc w:val="left"/>
      </w:pPr>
      <w:r>
        <w:rPr>
          <w:rFonts w:ascii="Nirmala UI" w:hAnsi="Nirmala UI" w:eastAsia="Nirmala UI" w:cs="Nirmala UI"/>
        </w:rPr>
        <w:t>अनुरोध स्वीकार कर लिया गया, और 'पौलुस सीढ़ियों पर खड़ा हुआ, और लोगों की ओर हाथ से संकेत किया।' उस इशारे ने उनका ध्यान आकर्षित किया, और उसके व्यक्तित्व से सम्मान की भावना उत्पन्न हुई। 'और जब गहरा मौन छा गया, तो उसने उनसे इब्रानी भाषा में कहा, हे पुरुषों, भाइयों और पिताओं, जो बचाव मैं अब तुम्हारे सामने प्रस्तुत कर रहा हूँ, उसे सुनो।' परिचित इब्रानी शब्दों की ध्वनि सुनकर, 'वे और भी अधिक शांत हो गए,' और उस सर्वव्यापी मौन में उसने आगे कहा: 'मैं वास्तव में एक यहूदी पुरुष हूँ, किलिकिया के नगर तरसुस में जन्मा, पर इस नगर में गमलिएल के चरणों में पला-बढ़ा, और पितरों की व्यवस्था की पूर्ण रीति के अनुसार शिक्षा पाई, और परमेश्वर के प्रति उत्साही था, जैसा कि आज तुम सब हो।' प्रेरित के इन कथनों का कोई खंडन नहीं कर सकता था, क्योंकि जिन तथ्यों का वह उल्लेख कर रहा था, वे यरूशलेम में अभी भी रहने वाले बहुतों को भली-भांति ज्ञात थे। प्रेरितों के काम, 408.</w:t>
      </w:r>
    </w:p>
    <w:p>
      <w:pPr>
        <w:pStyle w:val="ArticleBody"/>
        <w:jc w:val="left"/>
      </w:pPr>
      <w:r>
        <w:rPr>
          <w:rFonts w:ascii="Nirmala UI" w:hAnsi="Nirmala UI" w:eastAsia="Nirmala UI" w:cs="Nirmala UI"/>
        </w:rPr>
        <w:t>शाऊल को संयोग से नहीं चुना गया था, और पौलुस की सेवकाई के विशिष्ट उद्देश्यों में से एक था प्राकृतिक इस्राएल के पवित्र इतिहास को आध्यात्मिक इस्राएल के पवित्र इतिहास से जोड़ना। इसके साथ ही, उसने नए नियम का अधिकांश भाग लिखा। उसकी रचनाओं का एक अध्याय पहले स्वर्गदूत के संदेश के ढाँचे के समर्थन की पहचान करता है और तीसरे स्वर्गदूत के संदेश के ढाँचे के समर्थन की भी। यह खंड एडवेंटवाद के इतिहास में एक मील का पत्थर है, जो एडवेंटवाद के आरम्भ और समापन में बुद्धिमानों और मूर्खों के बीच के भेद को चिह्नित करता है।</w:t>
      </w:r>
    </w:p>
    <w:p>
      <w:pPr>
        <w:pStyle w:val="ArticleScripture"/>
        <w:jc w:val="left"/>
      </w:pPr>
      <w:r>
        <w:rPr>
          <w:rFonts w:ascii="Nirmala UI" w:hAnsi="Nirmala UI" w:eastAsia="Nirmala UI" w:cs="Nirmala UI"/>
        </w:rPr>
        <w:t>अब, हे भाइयो, हम अपने प्रभु यीशु मसीह के आगमन और उसके पास हमारे एकत्र होने के द्वारा तुमसे विनती करते हैं, कि तुम शीघ्र मन से विचलित न हो, न घबराओ—न आत्मा द्वारा, न वचन द्वारा, न किसी पत्र द्वारा जो मानो हमारी ओर से हो—जैसे कि मसीह का दिन आ पहुँचा है। किसी भी रीति से कोई तुम्हें धोखा न दे; क्योंकि वह दिन तब तक नहीं आएगा, जब तक पहले धर्मत्याग न हो जाए और पाप का मनुष्य, विनाश का पुत्र, प्रकट न हो; जो विरोध करता है और अपने को हर एक से, जो परमेश्वर कहलाता है, या जिसकी आराधना की जाती है, उससे भी ऊपर उठाता है, यहाँ तक कि वह परमेश्वर के समान परमेश्वर के मंदिर में बैठता है, अपने आप को परमेश्वर ठहराता है। क्या तुम स्मरण नहीं करते कि जब मैं तुम्हारे साथ था, तब मैंने तुम्हें ये बातें बताई थीं? और अब तुम जानते हो कि क्या उसे रोक रहा है, ताकि वह अपने समय पर प्रकट हो सके। क्योंकि अधर्म का भेद तो अभी से काम कर रहा है; केवल जो अब रोक रहा है, वही तब तक रोके रहेगा, जब तक वह बीच से हटाया न जाए। और तब वह दुष्ट प्रकट होगा, जिसे प्रभु अपने मुँह की श्वास से विनष्ट करेगा और अपने आगमन की चमक से नष्ट कर देगा—उसी का, जिसका आना शैतान के प्रभाव के अनुसार होगा, हर प्रकार की शक्ति और चिन्हों और झूठे चमत्कारों के साथ, और नाश होने वालों में अधर्म की सब प्रकार की छल-कपट के साथ; क्योंकि उन्होंने सत्य का प्रेम स्वीकार नहीं किया कि वे उद्धार पाएँ। और इसी कारण परमेश्वर उन्हें ऐसा प्रबल भ्रम भेजेगा कि वे झूठ पर विश्वास करें, ताकि वे सब, जिन्होंने सत्य पर विश्वास नहीं किया परन्तु अधर्म में प्रसन्न रहे, दण्डित किए जाएँ। 2 थिस्सलुनीकियों 2:1-12.</w:t>
      </w:r>
    </w:p>
    <w:p>
      <w:pPr>
        <w:pStyle w:val="ArticleBody"/>
        <w:jc w:val="left"/>
      </w:pPr>
      <w:r>
        <w:rPr>
          <w:rFonts w:ascii="Nirmala UI" w:hAnsi="Nirmala UI" w:eastAsia="Nirmala UI" w:cs="Nirmala UI"/>
        </w:rPr>
        <w:t>इस अंश का संदर्भ इस बात पर विचार करना है कि मसीह दूसरी बार कब लौटेंगे। पौलुस थिस्सलुनीकियों को याद दिलाता है कि वह पहले ही इस चिंता का उत्तर दे चुका था, जब उसने कहा, "क्या तुम स्मरण नहीं करते कि जब मैं तुम्हारे साथ था, तब मैंने तुम्हें ये बातें बताईं थीं?" पौलुस का उद्देश्य यह था कि "हमारे प्रभु यीशु मसीह के आगमन, और उसके पास हमारे एकत्रित होने" के विषय में भाइयों को धोखा न दिया जाए।</w:t>
      </w:r>
    </w:p>
    <w:p>
      <w:pPr>
        <w:pStyle w:val="ArticleBody"/>
        <w:jc w:val="left"/>
      </w:pPr>
      <w:r>
        <w:rPr>
          <w:rFonts w:ascii="Nirmala UI" w:hAnsi="Nirmala UI" w:eastAsia="Nirmala UI" w:cs="Nirmala UI"/>
        </w:rPr>
        <w:t>इतिहासकार बताते हैं कि विलियम मिलर के संदेश का आधा भाग दानिय्येल अध्याय आठ, पद चौदह में उल्लिखित तेईस सौ वर्षों की उनकी व्याख्या पर आधारित था। उनके संदेश का दूसरा आधा हिस्सा, जिसे कभी-कभी मान्यता नहीं मिलती, मसीह के दूसरे आगमन के संबंध में प्रचलित झूठी शिक्षाओं का खंडन करने का उनका कार्य था।</w:t>
      </w:r>
    </w:p>
    <w:p>
      <w:pPr>
        <w:pStyle w:val="ArticleBody"/>
        <w:jc w:val="left"/>
      </w:pPr>
      <w:r>
        <w:rPr>
          <w:rFonts w:ascii="Nirmala UI" w:hAnsi="Nirmala UI" w:eastAsia="Nirmala UI" w:cs="Nirmala UI"/>
        </w:rPr>
        <w:t>झूठी जेसुइट पद्धति पर आधारित एक प्रमुख मिथ्या शिक्षा प्रचलित थी (और आज भी है), जिसका विलियम मिलर ने लगातार विरोध किया। यह वह मिथ्या शिक्षा थी कि प्रभु के दूसरे आगमन से पहले "temporal millennium" कहलाने वाली हजार वर्षों की शांति होगी, जिसका सिस्टर व्हाइट ने भी विरोध किया।</w:t>
      </w:r>
    </w:p>
    <w:p>
      <w:pPr>
        <w:pStyle w:val="ArticleBody"/>
        <w:jc w:val="left"/>
      </w:pPr>
      <w:r>
        <w:rPr>
          <w:rFonts w:ascii="Nirmala UI" w:hAnsi="Nirmala UI" w:eastAsia="Nirmala UI" w:cs="Nirmala UI"/>
        </w:rPr>
        <w:t>मिलर का कार्य मसीह के शाब्दिक पुनरागमन की सत्यता स्थापित करना भी था, जो उनके इतिहास में प्रचलित सहस्राब्दी के संबंध में विभिन्न गलत धारणाओं के विरोध में था। 2 थिस्सलुनीकियों में पौलुस द्वितीय आगमन को संबोधित करते हैं, इसलिए वह खंड मिलर की शाब्दिक द्वितीय आगमन की समझ का हिस्सा था। यह अध्याय मिलर के लिए "वर्तमान सत्य" था।</w:t>
      </w:r>
    </w:p>
    <w:p>
      <w:pPr>
        <w:pStyle w:val="ArticleBody"/>
        <w:jc w:val="left"/>
      </w:pPr>
      <w:r>
        <w:rPr>
          <w:rFonts w:ascii="Nirmala UI" w:hAnsi="Nirmala UI" w:eastAsia="Nirmala UI" w:cs="Nirmala UI"/>
        </w:rPr>
        <w:t>पौलुस दूसरे आगमन से जुड़ी घटनाओं के एक महत्वपूर्ण क्रम की पहचान करते हैं, और यह भी बताते हैं कि थिस्सलुनीकियों को अपने जीवनकाल में प्रभु की वापसी की अपेक्षा क्यों नहीं करनी चाहिए। पौलुस कहते हैं, "अब हम तुमसे, भाइयों, हमारे प्रभु यीशु मसीह के आगमन और उसके पास हमारे एकत्र होने के विषय में विनती करते हैं।" "beseech" शब्द का अर्थ पूछताछ करना होता है। पौलुस दूसरे आगमन से संबंधित तत्वों पर तर्क कर रहे हैं और अपने श्रोताओं को एक प्रकार की पूछताछ की प्रक्रिया से ले जा रहे हैं, जिसका उद्देश्य श्रोताओं द्वारा उनके तर्क का विश्लेषण करवाना है।</w:t>
      </w:r>
    </w:p>
    <w:p>
      <w:pPr>
        <w:pStyle w:val="ArticleBody"/>
        <w:jc w:val="left"/>
      </w:pPr>
      <w:r>
        <w:rPr>
          <w:rFonts w:ascii="Nirmala UI" w:hAnsi="Nirmala UI" w:eastAsia="Nirmala UI" w:cs="Nirmala UI"/>
        </w:rPr>
        <w:t>उसके तर्क की संरचना यह है कि मसीह के दूसरे आगमन से पहले पापसी की पहचान होनी चाहिए और उसका शासन स्थापित होना चाहिए, और इतिहास में पापसी के आने से पहले एक धर्मत्याग का होना आवश्यक है। वह धर्मत्याग तब भी भविष्य की बात था, इसलिए पापसी का आगमन तो उससे भी आगे का था। तो कोई यह सोचकर कैसे धोखा खा सकता था कि मसीह का पुनरागमन निकट है? वह धर्मत्याग के बाद जो शक्ति प्रकट होती है, वह वास्तव में कौन है—यह सिद्ध करने के लिए पापसी के कई प्रतीकों का उपयोग करता है। वह पापसी को "अधर्म का मनुष्य", "वह दुष्ट", "विनाश का पुत्र" और "अधर्म का भेद" कहता है। बहन व्हाइट स्पष्ट करती हैं कि ये सब पापसी की पहचान करने वाले प्रतीक हैं।</w:t>
      </w:r>
    </w:p>
    <w:p>
      <w:pPr>
        <w:pStyle w:val="ArticleScripture"/>
        <w:jc w:val="left"/>
      </w:pPr>
      <w:r>
        <w:rPr>
          <w:rFonts w:ascii="Nirmala UI" w:hAnsi="Nirmala UI" w:eastAsia="Nirmala UI" w:cs="Nirmala UI"/>
        </w:rPr>
        <w:t>परन्तु मसीह के आगमन से पहले, भविष्यवाणी में पूर्वकथित धार्मिक संसार में महत्वपूर्ण घटनाएँ घटित होनी थीं। प्रेरित ने घोषित किया: 'तुम शीघ्र मन से विचलित न होना, न घबराना— न आत्मा से, न वचन से, न पत्र से जो मानो हमारी ओर से हो— यह समझकर कि मसीह का दिन निकट आ पहुँचा है। किसी भी रीति से कोई तुम्हें न भरमाए; क्योंकि वह दिन तब तक न आएगा जब तक पहले धर्मत्याग न हो, और अधर्म का मनुष्य, विनाश का पुत्र, प्रकट न हो; जो हर एक वस्तु का विरोध करता है और अपने आप को उस सब से ऊपर उठाता है जो परमेश्वर कहलाता है या जिसकी पूजा की जाती है; ताकि वह परमेश्वर के मन्दिर में बैठकर अपने आप को यह दिखाए कि वह परमेश्वर है।'</w:t>
      </w:r>
    </w:p>
    <w:p>
      <w:pPr>
        <w:pStyle w:val="ArticleScripture"/>
        <w:jc w:val="left"/>
      </w:pPr>
      <w:r>
        <w:rPr>
          <w:rFonts w:ascii="Nirmala UI" w:hAnsi="Nirmala UI" w:eastAsia="Nirmala UI" w:cs="Nirmala UI"/>
        </w:rPr>
        <w:t>"पौलुस के वचनों का गलत अर्थ नहीं लगाया जाना था। यह नहीं सिखाया जाना था कि उन्होंने विशेष प्रकाशन द्वारा थिस्सलुनीकियों को मसीह के शीघ्र आगमन के विषय में चेतावनी दी थी। ऐसा दृष्टिकोण विश्वास में भ्रम उत्पन्न करेगा; क्योंकि निराशा अक्सर अविश्वास की ओर ले जाती है। इसलिए प्रेरित ने भाइयों को सचेत किया कि ऐसा कोई संदेश उसे उसकी ओर से आया हुआ समझकर न स्वीकारें, और उन्होंने इस तथ्य पर बल दिया कि भविष्यद्वक्ता दानिय्येल द्वारा इतनी स्पष्टता से वर्णित पापसी शक्ति अभी उभरनी थी और परमेश्वर की प्रजा के विरुद्ध युद्ध छेड़ना था। जब तक यह शक्ति अपना घातक और ईशनिंदा करने वाला कार्य पूरा न कर ले, तब तक कलीसिया के लिए अपने प्रभु के आगमन की प्रतीक्षा करना व्यर्थ होगा। 'क्या तुम्हें स्मरण नहीं,' पौलुस ने पूछा, 'कि जब मैं अभी तुम्हारे साथ था, तब मैंने तुम्हें ये बातें बताई थीं?'"</w:t>
      </w:r>
    </w:p>
    <w:p>
      <w:pPr>
        <w:pStyle w:val="ArticleScripture"/>
        <w:jc w:val="left"/>
      </w:pPr>
      <w:r>
        <w:rPr>
          <w:rFonts w:ascii="Nirmala UI" w:hAnsi="Nirmala UI" w:eastAsia="Nirmala UI" w:cs="Nirmala UI"/>
        </w:rPr>
        <w:t>भयानक थीं वे परीक्षाएँ जो सच्ची कलीसिया को घेरने वाली थीं। जब प्रेरित लिख रहे थे, उसी समय 'अधर्म का रहस्य' पहले ही काम करना शुरू हो चुका था। भविष्य में जो घटनाक्रम होने थे, वे 'शैतान के कार्य के अनुसार, पूरी सामर्थ और चिन्हों तथा झूठे चमत्कारों के साथ, और नाश होने वालों में अधर्म की सारी छलना के साथ' होने वाले थे।</w:t>
      </w:r>
    </w:p>
    <w:p>
      <w:pPr>
        <w:pStyle w:val="ArticleScripture"/>
        <w:jc w:val="left"/>
      </w:pPr>
      <w:r>
        <w:rPr>
          <w:rFonts w:ascii="Nirmala UI" w:hAnsi="Nirmala UI" w:eastAsia="Nirmala UI" w:cs="Nirmala UI"/>
        </w:rPr>
        <w:t>विशेष रूप से गंभीर है प्रेरित का कथन उन लोगों के विषय में जो 'सत्य के प्रेम' को ग्रहण करने से इंकार करेंगे। 'इसी कारण,' उसने उन सबके विषय में घोषित किया जो जानबूझकर सत्य के संदेशों को अस्वीकार करेंगे, 'परमेश्वर उन्हें प्रबल भ्रम में डाल देगा, ताकि वे झूठ पर विश्वास करें; ताकि वे सब दंडित ठहरें जिन्होंने सत्य पर विश्वास नहीं किया, परन्तु अधर्म में प्रसन्न रहे।' मनुष्य बिना दंड पाए उन चेतावनियों को अस्वीकार नहीं कर सकते जो परमेश्वर दया से उन्हें भेजता है। जो लोग इन चेतावनियों से मुंह मोड़ने पर अड़े रहते हैं, उनसे परमेश्वर अपना आत्मा वापस ले लेता है और उन्हें उन्हीं धोखों के हवाले छोड़ देता है जिन्हें वे प्रेम करते हैं। प्रेरितों के कार्य, 265, 266.</w:t>
      </w:r>
    </w:p>
    <w:p>
      <w:pPr>
        <w:pStyle w:val="ArticleBody"/>
        <w:jc w:val="left"/>
      </w:pPr>
      <w:r>
        <w:rPr>
          <w:rFonts w:ascii="Nirmala UI" w:hAnsi="Nirmala UI" w:eastAsia="Nirmala UI" w:cs="Nirmala UI"/>
        </w:rPr>
        <w:t>यद्यपि सिस्टर वाइट ने पौलुस के उस अंश से “पाप का मनुष्य,” “वह दुष्ट,” “नाश का पुत्र” और “अधर्म का रहस्य” की सीधे पहचान कर उसे “पापल शक्ति” कहा है, फिर भी वह और आगे कहती हैं। वह बताती हैं कि रोम के पोप की पहचान करने के लिए पौलुस द्वारा प्रयुक्त ये प्रतीक दानिय्येल की पुस्तक पर आधारित थे, जब उन्होंने कहा, “अतः प्रेरित ने भाइयों को चेताया कि वे ऐसी कोई भी सूचना इस प्रकार न ग्रहण करें मानो वह उसी की ओर से आई हो, और उसने इस तथ्य पर बल दिया कि पापल शक्ति, जिसका वर्णन नबी दानिय्येल ने इतनी स्पष्टता से किया है, अभी उठनी थी और परमेश्वर की प्रजा के विरुद्ध युद्ध छेड़ना था। जब तक यह शक्ति अपना घातक और निन्दात्मक कार्य न कर ले, कलीसिया के लिए अपने प्रभु के आगमन की बाट देखना व्यर्थ होगा।” पौलुस ने थिस्सलुनीकियों को दिए अपने संदेश के उस भाग को, जो पापसत्ता की पहचान करता है, दानिय्येल अध्याय ग्यारह और पद छत्तीस पर आधारित किया था।</w:t>
      </w:r>
    </w:p>
    <w:p>
      <w:pPr>
        <w:pStyle w:val="ArticleScripture"/>
        <w:jc w:val="left"/>
      </w:pPr>
      <w:r>
        <w:rPr>
          <w:rFonts w:ascii="Nirmala UI" w:hAnsi="Nirmala UI" w:eastAsia="Nirmala UI" w:cs="Nirmala UI"/>
        </w:rPr>
        <w:t>और राजा अपनी इच्छा के अनुसार काम करेगा; वह स्वयं को बढ़ाएगा और हर एक देवता से ऊपर स्वयं को महान ठहराएगा, और देवताओं का परमेश्वर के विरुद्ध अद्भुत बातें कहेगा, और रोष का अन्त हो जाने तक वह समृद्ध होता रहेगा; क्योंकि जो ठहराया गया है वही किया जाएगा। दानिय्येल 11:36.</w:t>
      </w:r>
    </w:p>
    <w:p>
      <w:pPr>
        <w:pStyle w:val="ArticleBody"/>
        <w:jc w:val="left"/>
      </w:pPr>
      <w:r>
        <w:rPr>
          <w:rFonts w:ascii="Nirmala UI" w:hAnsi="Nirmala UI" w:eastAsia="Nirmala UI" w:cs="Nirmala UI"/>
        </w:rPr>
        <w:t>जब पौलुस पोप की पहचान इस प्रकार करता है: "जो विरोध करता है और जो कुछ भी परमेश्वर कहलाता है, या जिसकी उपासना की जाती है, उन सब से अपने आप को ऊँचा उठाता है; ताकि वह परमेश्वर की भाँति परमेश्वर के मंदिर में बैठकर यह दिखाए कि वही परमेश्वर है," तब पौलुस नबी दानिय्येल के उस वर्णन का भावार्थ बता रहा था जिसमें उस "राजा" का उल्लेख है जिसने "अपनी इच्छा के अनुसार" किया, और "अपने आप को ऊँचा" किया तथा "अपने आप को हर देवता से ऊपर बड़ा" ठहराया। पोप वही राजा है जो "देवताओं के परमेश्वर के विरुद्ध अद्भुत बातें" बोलता है, और पोप वही शक्ति है जो 1798 में प्रथम "प्रकोप" के "पूरा हो जाने" तक "समृद्ध" रहा।</w:t>
      </w:r>
    </w:p>
    <w:p>
      <w:pPr>
        <w:pStyle w:val="ArticleBody"/>
        <w:jc w:val="left"/>
      </w:pPr>
      <w:r>
        <w:rPr>
          <w:rFonts w:ascii="Nirmala UI" w:hAnsi="Nirmala UI" w:eastAsia="Nirmala UI" w:cs="Nirmala UI"/>
        </w:rPr>
        <w:t>यदि 1989 में ज्ञान की वृद्धि को सही ढंग से समझना है, तो दानिय्येल अध्याय ग्यारह का छत्तीसवाँ पद सही ढंग से समझना अत्यंत आवश्यक है। इसी कारण युरियाह स्मिथ द्वारा प्रस्तुत यह झूठी शिक्षा—कि उस पद का राजा फ्रांस था—एडवेंटवाद की पहली पीढ़ी (1863 से 1888) में फैलायी गई। स्मिथ ने छत्तीसवें पद के पाठ में 'the king' (जो पिछले पदों में वर्णित पापसी है) को 'a king' (कोई भी राजा) में बदल दिया, ताकि नास्तिक फ्रांस पर रोम की उपासना-शैली के गुण थोपे जा सकें; पर यह तो केवल एक शुरुआती आधार भर था, जिससे वह पद चालीस और आगे में 'उत्तर का राजा' तुर्की होने की अपनी मनपसंद थ्योरी आगे बढ़ा सके।</w:t>
      </w:r>
    </w:p>
    <w:p>
      <w:pPr>
        <w:pStyle w:val="ArticleBody"/>
        <w:jc w:val="left"/>
      </w:pPr>
      <w:r>
        <w:rPr>
          <w:rFonts w:ascii="Nirmala UI" w:hAnsi="Nirmala UI" w:eastAsia="Nirmala UI" w:cs="Nirmala UI"/>
        </w:rPr>
        <w:t>शैतान बहुत पहले से ही इस तथ्य को छिपाने लगा कि पद में जो राजा है, वह पापसी है, और इसी तथ्य के लिए दानिय्येल की गवाही का दूसरा साक्षी प्रेरित पौलुस है। बहन व्हाइट ने तीसरी साक्षी प्रदान की।</w:t>
      </w:r>
    </w:p>
    <w:p>
      <w:pPr>
        <w:pStyle w:val="ArticleBody"/>
        <w:jc w:val="left"/>
      </w:pPr>
      <w:r>
        <w:rPr>
          <w:rFonts w:ascii="Nirmala UI" w:hAnsi="Nirmala UI" w:eastAsia="Nirmala UI" w:cs="Nirmala UI"/>
        </w:rPr>
        <w:t>शैतान ने न केवल उस पद में 'राजा' को पोप बताने वाले सत्य को धुंधला करने की कोशिश की, बल्कि पद में निहित सत्य को भटका कर उसने यह भी अस्पष्ट कर दिया कि उस पद में 'रोष' किसका प्रतिनिधित्व करता था और उसका महत्त्व क्या था। उस पद में वर्णित पापसी 1798 तक फलती-फूलती रहने वाली थी, जब उसे उसका घातक घाव दिया गया। 1798 ईस्वी, ईश्वर के पच्चीस सौ बीस वर्षों के उस रोष का अंत है, जो 723 ईसा पूर्व से इस्राएल के उत्तरी राज्य के विरुद्ध जारी रहा।</w:t>
      </w:r>
    </w:p>
    <w:p>
      <w:pPr>
        <w:pStyle w:val="ArticleBody"/>
        <w:jc w:val="left"/>
      </w:pPr>
      <w:r>
        <w:rPr>
          <w:rFonts w:ascii="Nirmala UI" w:hAnsi="Nirmala UI" w:eastAsia="Nirmala UI" w:cs="Nirmala UI"/>
        </w:rPr>
        <w:t>अगर एडवेंटिज़्म ने 1863 में "seven times" का बचाव किया होता और उसे कायम रखा होता, तो पद 36 के बारे में ऐसी मूर्खता करके यूरियाह स्मिथ का बच निकल पाना लगभग असंभव होता, क्योंकि "indignation" को "seven times" के परमेश्वर के प्रथम कोप के रूप में समझा गया होता, और इस प्रकार उसका फ्रांस से कोई संबंध ही नहीं रहता। 1989 में ज्ञान की वृद्धि को उस अंश में पौलुस का समर्थन प्राप्त है, और इसी कारण उस अंश में पौलुस की चेतावनी—कि जो लोग सत्य के प्रेम को स्वीकार नहीं करते, बल्कि प्रबल भ्रम को स्वीकार कर लेते हैं—उन पर इसलिए लागू होती है कि वे उस अंश में पौलुस द्वारा प्रस्तुत सत्यों को अस्वीकार करते हैं। उन सत्यों में से एक दानिय्येल अध्याय ग्यारह में, पद चालीस से पैंतालीस तक, "उत्तर के राजा" की सही पहचान है।</w:t>
      </w:r>
    </w:p>
    <w:p>
      <w:pPr>
        <w:pStyle w:val="ArticleBody"/>
        <w:jc w:val="left"/>
      </w:pPr>
      <w:r>
        <w:rPr>
          <w:rFonts w:ascii="Nirmala UI" w:hAnsi="Nirmala UI" w:eastAsia="Nirmala UI" w:cs="Nirmala UI"/>
        </w:rPr>
        <w:t>उस खंड में, रोम के पोप की पहचान करने के बाद पौलुस संसार के अंत में होने वाली घटनाओं की एक क्रमिक कड़ी की पहचान करता है, जो मसीह के दूसरे आगमन तक ले जाती है, और यही उस खंड का विषय है। वह कहता है, "तब वह दुष्ट प्रकट होगा।" वह "दुष्ट" पोप है, "जिसे प्रभु अपने मुख की श्वास से भस्म करेंगे और अपने आने की चमक से नाश कर देंगे।" फिर पौलुस कहता है, "वही, जिसका आगमन शैतान की कार्यवाही के अनुसार समस्त शक्ति, चिन्हों और झूठे चमत्कारों के साथ होता है।" यीशु वही हैं "जिनका आगमन शैतान की कार्यवाही के अनुसार है।"</w:t>
      </w:r>
    </w:p>
    <w:p>
      <w:pPr>
        <w:pStyle w:val="ArticleBody"/>
        <w:jc w:val="left"/>
      </w:pPr>
      <w:r>
        <w:rPr>
          <w:rFonts w:ascii="Nirmala UI" w:hAnsi="Nirmala UI" w:eastAsia="Nirmala UI" w:cs="Nirmala UI"/>
        </w:rPr>
        <w:t>शैतान का चमत्कारी कार्य वह समयावधि है, जो शीघ्र आने वाले रविवार-विधान से आरम्भ होकर तब तक चलता है जब तक मीकाएल उठ खड़ा नहीं होता और मनुष्यों के लिए अनुग्रह का समय समाप्त नहीं हो जाता। अनुग्रह का समय समाप्त होने से लेकर मसीह के लौटने तक उँडेली जाने वाली सात अंतिम विपत्तियों के दौरान शैतान कोई चमत्कार नहीं करता।</w:t>
      </w:r>
    </w:p>
    <w:p>
      <w:pPr>
        <w:pStyle w:val="ArticleScripture"/>
        <w:jc w:val="left"/>
      </w:pPr>
      <w:r>
        <w:rPr>
          <w:rFonts w:ascii="Nirmala UI" w:hAnsi="Nirmala UI" w:eastAsia="Nirmala UI" w:cs="Nirmala UI"/>
        </w:rPr>
        <w:t>"मसीह कहते हैं, 'उनके फलों से तुम उन्हें पहचानोगे।' यदि वे लोग जिनके द्वारा चंगाइयाँ की जाती हैं, इन प्रगटीकरणों के कारण, परमेश्वर की व्यवस्था की उपेक्षा को उचित ठहराने और अपनी अवज्ञा में बने रहने के लिए प्रवृत्त हों, चाहे उनके पास कितना ही और कैसा भी सामर्थ्य क्यों न हो, तो इससे यह निष्कर्ष नहीं निकलता कि उनके पास परमेश्वर की महान शक्ति है। इसके विपरीत, वह उस महान धोखेबाज़ की चमत्कार करने वाली शक्ति है। वह नैतिक व्यवस्था का उल्लंघनकर्ता है, और उसके सच्चे चरित्र से मनुष्यों की आँखें मूँदने के लिए वह जितनी भी युक्तियाँ साध सकता है, सबका उपयोग करता है। हमें चेतावनी दी गई है कि अंतिम दिनों में वह चिह्नों और झूठे आश्चर्यकर्मों के साथ कार्य करेगा। और वह इन आश्चर्यकर्मों को परिवीक्षाकाल के अंत तक जारी रखेगा, ताकि वह उन्हें इस प्रमाण के रूप में प्रस्तुत कर सके कि वह ज्योति का दूत है, अंधकार का नहीं।" सेवन्थ-डे एडवेंटिस्ट बाइबल कमेंटरी, खंड 7, 911.</w:t>
      </w:r>
    </w:p>
    <w:p>
      <w:pPr>
        <w:pStyle w:val="ArticleBody"/>
        <w:jc w:val="left"/>
      </w:pPr>
      <w:r>
        <w:rPr>
          <w:rFonts w:ascii="Nirmala UI" w:hAnsi="Nirmala UI" w:eastAsia="Nirmala UI" w:cs="Nirmala UI"/>
        </w:rPr>
        <w:t>पौलुस बताता है कि पापसी के प्रकट होने से पहले एक धर्मत्याग होगा, और यह कि मसीह का दूसरा आगमन शैतान के चमत्कारिक कार्य के "बाद" घटित होगा। शैतान का चमत्कारिक कार्य संयुक्त राज्य अमेरिका में रविवार के कानून के समय शुरू होता है, और अनुग्रह काल के समापन तथा सात अंतिम विपत्तियों के आगमन के साथ समाप्त होता है। शैतान का चमत्कारिक कार्य संयुक्त राज्य अमेरिका में रविवार के कानून के समय शुरू होता है।</w:t>
      </w:r>
    </w:p>
    <w:p>
      <w:pPr>
        <w:pStyle w:val="ArticleScripture"/>
        <w:jc w:val="left"/>
      </w:pPr>
      <w:r>
        <w:rPr>
          <w:rFonts w:ascii="Nirmala UI" w:hAnsi="Nirmala UI" w:eastAsia="Nirmala UI" w:cs="Nirmala UI"/>
        </w:rPr>
        <w:t>“परमेश्वर की व्यवस्था का उल्लंघन करते हुए पोपसत्ता की संस्था को लागू करने वाली आज्ञप्ति के द्वारा, हमारा राष्ट्र अपने को धर्मपरायणता से पूर्णतः विच्छिन्न कर लेगा। जब प्रोटेस्टेंटवाद उस खाई के पार अपना हाथ बढ़ाकर रोमी सत्ता का हाथ थाम लेगा, जब वह उस अथाह गर्त के ऊपर से पहुँचकर अध्यात्मवाद के साथ हाथ मिला लेगा, जब इस त्रिगुणी संघ के प्रभाव के अधीन हमारा देश एक प्रोटेस्टेंट और गणतांत्रिक शासन के रूप में अपने संविधान के प्रत्येक सिद्धांत का परित्याग कर देगा, और पोपीय मिथ्याओं तथा भ्रमों के प्रसार के लिए प्रावधान करेगा, तब हम जान सकेंगे कि शैतान के अद्भुत कार्य करने का समय आ पहुँचा है और अंत निकट है।” Testimonies, volume 5, 451.</w:t>
      </w:r>
    </w:p>
    <w:p>
      <w:pPr>
        <w:pStyle w:val="ArticleBody"/>
        <w:jc w:val="left"/>
      </w:pPr>
      <w:r>
        <w:rPr>
          <w:rFonts w:ascii="Nirmala UI" w:hAnsi="Nirmala UI" w:eastAsia="Nirmala UI" w:cs="Nirmala UI"/>
        </w:rPr>
        <w:t>रविवार का कानून छठे राज्य का अंत है, जो प्रकाशितवाक्य अध्याय तेरह में वर्णित ‘पृथ्वी का पशु’ है। पृथ्वी के इस पशु ने 1798 ईस्वी में पापाई शासन के बारह सौ साठ वर्षों के अंत में शासन करना आरम्भ किया। अतः पापाई सत्ता 538 ईस्वी में प्रकट हुई, यद्यपि जब पौलुस ने अपने वचन लिखे, तब संसार पर नियंत्रण पाने का उसका कार्य पहले से सक्रिय था। 538 ईस्वी से पहले, ‘पाप का मनुष्य’, जो परमेश्वर के मंदिर में बैठता है, के प्रकट होने से पहले एक धर्मत्याग होना था।</w:t>
      </w:r>
    </w:p>
    <w:p>
      <w:pPr>
        <w:pStyle w:val="ArticleBody"/>
        <w:jc w:val="left"/>
      </w:pPr>
      <w:r>
        <w:rPr>
          <w:rFonts w:ascii="Nirmala UI" w:hAnsi="Nirmala UI" w:eastAsia="Nirmala UI" w:cs="Nirmala UI"/>
        </w:rPr>
        <w:t>धर्मत्याग का प्रतिनिधित्व पर्गामोस की कलीसिया द्वारा तब किया गया जब मसीही कलीसिया ने मूर्तिपूजक धर्म के साथ समझौता किया; इसका प्रतीक सम्राट कॉन्स्टेंटाइन था। पौलुस उन भविष्योक्तीय संकेत-चिह्नों की पहचान कर रहा था जो मसीह के दूसरे आगमन से पहले होना आवश्यक हैं। जो उसने पहले थिस्सलुनीकियों को सिखाया था, उसे दोहराने के बाद वह पूछता है कि क्या उन्हें यह याद नहीं कि उसने उन्हें ये सत्य पहले ही सिखाए थे? फिर वह उन्हें यह भी स्मरण कराता है कि उन्हें यह भी याद रखना चाहिए कि उसने उन्हें सिखाया था कि एक शक्ति पोपशाही को "withholdeth" करेगी "that" पोपशाही "might be revealed in his time"? शब्द "witholdeth" का अर्थ है रोकना। उसी खंड में आगे "withholdeth" शब्द का अनुवाद "now letteth" के रूप में किया गया है।</w:t>
      </w:r>
    </w:p>
    <w:p>
      <w:pPr>
        <w:pStyle w:val="ArticleBody"/>
        <w:jc w:val="left"/>
      </w:pPr>
      <w:r>
        <w:rPr>
          <w:rFonts w:ascii="Nirmala UI" w:hAnsi="Nirmala UI" w:eastAsia="Nirmala UI" w:cs="Nirmala UI"/>
        </w:rPr>
        <w:t>अतः यह अंश ठीक इसी प्रकार प्रस्तुत किया जाता है: "और अब तुम जानते हो कि क्या पोपतंत्र को रोकता है, ताकि पोपतंत्र अपने समय पर प्रगट हो सके। क्योंकि अधर्म का भेद (पोपतंत्र) तो अब भी काम कर रहा है; केवल जो अब पोपतंत्र को रोक रहा है, वही उसे तब तक रोके रहेगा जब तक कि वह 'बीच से हटा न दिया जाए'." जब विलियम मिलर ने थिस्सलुनीकियों में इस अंश को पहचाना, तो उसने समझा कि सन् 538 में पोपतंत्र को पृथ्वी के सिंहासन पर आरूढ़ होने से रोकने वाली शक्ति मूर्तिपूजक रोम थी, और यह कि मूर्तिपूजक रोम, जब तक वह "बीच से हटाया न जाए", पोपतंत्र के उदय को रोकता रहेगा।</w:t>
      </w:r>
    </w:p>
    <w:p>
      <w:pPr>
        <w:pStyle w:val="ArticleScripture"/>
        <w:jc w:val="left"/>
      </w:pPr>
      <w:r>
        <w:rPr>
          <w:rFonts w:ascii="Nirmala UI" w:hAnsi="Nirmala UI" w:eastAsia="Nirmala UI" w:cs="Nirmala UI"/>
        </w:rPr>
        <w:t>जिन बारह वर्षों तक मैं देइस्ट रहा, मैंने जितनी इतिहास-पुस्तकें मुझे मिल सकीं, सब पढ़ीं; लेकिन अब मुझे बाइबल से प्रेम हो गया था। वह यीशु के विषय में सिखाती थी! फिर भी बाइबल का बहुत सा भाग मेरे लिए अस्पष्ट था। 1818 या 19 में, एक मित्र से बातचीत करते समय—जिससे मैं मिलने गया था, और जो मुझे उस समय से जानता था और मेरी बातें सुन चुका था जब मैं देइस्ट था—उसने कुछ अर्थपूर्ण ढंग से पूछा, ‘इस पद के बारे में, और उस के बारे में, तुम क्या सोचते हो?’ वह उन पुराने पदों की ओर संकेत कर रहा था, जिन पर मैंने देइस्ट रहते हुए आपत्ति की थी। मैं समझ गया कि वह क्या चाहता है, और उत्तर दिया—यदि आप मुझे समय देंगे, तो मैं आपको बताऊँगा कि उनका अर्थ क्या है। ‘तुम्हें कितना समय चाहिए?’ ‘मुझे नहीं मालूम, पर मैं आपको बता दूँगा,’ मैंने कहा, क्योंकि मैं यह मान नहीं सकता था कि परमेश्वर ने ऐसा प्रकाशन दिया होगा जिसे समझा न जा सके। तब मैंने निश्चय किया कि मैं अपनी बाइबल का अध्ययन करूँगा, यह विश्वास करते हुए कि मैं जान सकूँगा कि पवित्र आत्मा का आशय क्या है। पर जैसे ही मैंने यह निश्चय किया, मेरे मन में यह विचार आया—‘यदि तुम्हें कोई ऐसा अंश मिल जाए जिसे तुम समझ न सको, तो क्या करोगे?’ तब बाइबल का अध्ययन करने की यह विधि मेरे मन में आई: मैं ऐसे अंशों के शब्दों को लूँगा, उन्हें पूरी बाइबल में खोजते हुए उनका अनुगमन करूँगा, और इस प्रकार उनका अर्थ पता करूँगा। मेरे पास क्रूडन का कॉनकॉर्डेंस था, जिसे मैं संसार का सर्वोत्तम मानता हूँ; सो मैं उसे और अपनी बाइबल लेकर मेज़ पर बैठ गया, और अख़बारों के सिवा, वह भी थोड़ा-बहुत, कुछ और नहीं पढ़ा, क्योंकि मैंने निश्चय कर लिया था कि मुझे जानना है कि मेरी बाइबल का अर्थ क्या है।</w:t>
      </w:r>
    </w:p>
    <w:p>
      <w:pPr>
        <w:pStyle w:val="ArticleScripture"/>
        <w:jc w:val="left"/>
      </w:pPr>
      <w:r>
        <w:rPr>
          <w:rFonts w:ascii="Nirmala UI" w:hAnsi="Nirmala UI" w:eastAsia="Nirmala UI" w:cs="Nirmala UI"/>
        </w:rPr>
        <w:t>"मैंने उत्पत्ति से आरम्भ किया और धीरे-धीरे आगे पढ़ता गया; और जब मैं ऐसे किसी पद पर पहुँचा जिसे मैं समझ नहीं सका, तो उसका अर्थ जानने के लिए मैंने पूरी बाइबल में खोज की। इस प्रकार जब मैंने बाइबल का अध्ययन कर लिया, ओ, सत्य कितना उज्ज्वल और महिमामय प्रतीत हुआ! मुझे वही मिला जिसका मैं आपको प्रचार करता आया हूँ। मुझे यह सन्तोष हुआ कि 'सात समय' 1843 में समाप्त हुए। फिर मैं 2300 दिनों पर पहुँचा; उनसे भी मैं उसी निष्कर्ष पर पहुँचा; परन्तु उद्धारकर्ता कब आने वाले हैं, यह पता लगाने का तो मेरा कोई विचार ही नहीं था, और मैं इस पर विश्वास भी नहीं कर पा रहा था; परन्तु वह ज्योति मुझ पर इतनी प्रबलता से पड़ी कि मुझे समझ नहीं आया कि क्या करूँ। अब, मैंने सोचा, मुझे एड़ी के काँटे और रोक-पट्टा लगाना होगा; मैं बाइबल से आगे नहीं दौड़ूँगा, और उससे पीछे भी नहीं रहूँगा। बाइबल जो कुछ सिखाती है, मैं उसी पर दृढ़ रहूँगा। परन्तु फिर भी कुछ ऐसे पद थे जिन्हें मैं समझ नहीं सका.'"</w:t>
      </w:r>
    </w:p>
    <w:p>
      <w:pPr>
        <w:pStyle w:val="ArticleScripture"/>
        <w:jc w:val="left"/>
      </w:pPr>
      <w:r>
        <w:rPr>
          <w:rFonts w:ascii="Nirmala UI" w:hAnsi="Nirmala UI" w:eastAsia="Nirmala UI" w:cs="Nirmala UI"/>
        </w:rPr>
        <w:t>बाइबल का अध्ययन करने की उसकी सामान्य पद्धति के बारे में इतना ही। एक अन्य अवसर पर उसने हमारे सामने रखे पाठ—'the daily' के अर्थ—का निश्चय करने की अपनी पद्धति बताई। 'मैं आगे पढ़ता गया,' उसने कहा, 'और मुझे यह किसी अन्य स्थान पर नहीं मिला; केवल Daniel में। तब मैंने वे शब्द लिए जो इसके साथ जुड़े थे—'take away'। 'He shall take away the daily,' 'from the time the daily shall be taken away,' आदि। मैं आगे पढ़ता गया, और मुझे लगा कि इस पाठ पर कोई प्रकाश नहीं मिलेगा; अंततः मैं 2 Thessalonians 2:7-8 पर पहुँचा। 'क्योंकि अधर्म का रहस्य तो अब ही कार्य कर रहा है; केवल जो अब रोकता है, वह तब तक रोकेगा, जब तक वह मार्ग से हटाया न जाए; और तब वह दुष्ट प्रगट किया जाएगा,' आदि। और जब मैं उस पाठ पर पहुँचा, ओ, सत्य कितना स्पष्ट और महिमामय प्रतीत हुआ! वही तो है! वही 'the daily' है! अच्छा, अब, 'he who now letteth,' या जो रोकता है, से पौलुस का क्या मतलब है? 'the man of sin' और 'the wicked' से Popery का ही अर्थ है। तो, Popery के प्रगट होने में बाधा क्या है? अरे, वह Paganism है; तो फिर, 'the daily' का अर्थ अवश्य ही Paganism होना चाहिए। William Miller, Apollos Hale, The Second Advent Manual, 65, 66.</w:t>
      </w:r>
    </w:p>
    <w:p>
      <w:pPr>
        <w:pStyle w:val="ArticleBody"/>
        <w:jc w:val="left"/>
      </w:pPr>
      <w:r>
        <w:rPr>
          <w:rFonts w:ascii="Nirmala UI" w:hAnsi="Nirmala UI" w:eastAsia="Nirmala UI" w:cs="Nirmala UI"/>
        </w:rPr>
        <w:t>यदि यह समझ न होती कि दानिय्येल की पुस्तक में ‘प्रतिदिन’ मूर्तिपूजकता का प्रतीक था, तो मिलर के लिए उस आधार-ढाँचे का विकास करना अत्यंत कठिन होता, जिस पर उन्होंने अपनी भविष्यवाणी की संरचना खड़ी की थी। ‘प्रतिदिन’ दानिय्येल की पुस्तक में पाँच बार मिलता है, और हर बार उसके बाद पापसी का एक प्रतीक आता है। यह प्रमाण कि दानिय्येल की पुस्तक में ‘प्रतिदिन’ से अभिप्रेत मूर्तिपूजकता है, पौलुस का थिस्सलुनीकियों के नाम पत्र में पाया जाता है। वहाँ परमेश्वर के वचन की सबसे कठोर चेतावनियों में से एक दी गई है, क्योंकि वहाँ पौलुस स्पष्ट रूप से कहता है कि जो सत्य से प्रेम नहीं करते, उन्हें प्रबल भ्रम भेजा जाएगा। थिस्सलुनीकियों में जानबूझकर रखा गया सत्य मूर्तिपूजकता के पापसी से संबंध की पहचान था, और उस सत्य को अस्वीकार करना इस बात की गारंटी है कि उस अस्वीकार का परिणाम प्रबल भ्रम होगा।</w:t>
      </w:r>
    </w:p>
    <w:p>
      <w:pPr>
        <w:pStyle w:val="ArticleBody"/>
        <w:jc w:val="left"/>
      </w:pPr>
      <w:r>
        <w:rPr>
          <w:rFonts w:ascii="Nirmala UI" w:hAnsi="Nirmala UI" w:eastAsia="Nirmala UI" w:cs="Nirmala UI"/>
        </w:rPr>
        <w:t>हम इस विषय को अगले लेख में जारी रखेंगे।</w:t>
      </w:r>
    </w:p>
    <w:p>
      <w:pPr>
        <w:pStyle w:val="ArticleScripture"/>
        <w:jc w:val="left"/>
      </w:pPr>
      <w:r>
        <w:rPr>
          <w:rFonts w:ascii="Nirmala UI" w:hAnsi="Nirmala UI" w:eastAsia="Nirmala UI" w:cs="Nirmala UI"/>
        </w:rPr>
        <w:t>ठहर जाओ, और चकित रहो; चिल्लाओ, और विलाप करो: वे मतवाले हैं, परन्तु दाखमधु से नहीं; वे लड़खड़ाते हैं, परन्तु मदिरा से नहीं। क्योंकि यहोवा ने तुम पर गहरी निद्रा की आत्मा उण्डेल दी है, और तुम्हारी आंखें मूँद दी हैं; भविष्यद्वक्ताओं और तुम्हारे शासकों, अर्थात् दर्शकों को उसने ढाँक दिया है। और सब की दर्शन-विद्या तुम्हारे लिये उस पुस्तक के वचनों के समान हो गई है जिस पर मुहर लगी हो, जिसे लोग किसी विद्वान के हाथ में देकर कहते हैं, कृपया इसे पढ़; और वह कहता है, मैं नहीं पढ़ सकता, क्योंकि इस पर मुहर लगी है। फिर वही पुस्तक उस के हाथ में दी जाती है जो विद्वान नहीं, और कहा जाता है, कृपया इसे पढ़; और वह कहता है, मैं विद्वान नहीं हूँ। इसलिये प्रभु ने कहा, क्योंकि यह प्रजा अपने मुख से मेरे निकट आती है, और अपने होंठों से मेरा आदर करती है, परन्तु अपना हृदय मुझ से दूर रखती है, और उनका मेरा भय मनुष्यों की आज्ञा के अनुसार सिखाया हुआ है; इस कारण, देखो, मैं इस प्रजा के बीच एक अद्भुत काम, वरन् एक अद्भुत और आश्चर्यजनक काम फिर करूँगा; क्योंकि उनके बुद्धिमानों की बुद्धि नष्ट हो जाएगी, और उनके समझदारों की समझ छिप जाएगी। हाय उन पर जो अपनी युक्ति को यहोवा से छिपाने के लिये गहराई तक प्रयत्न करते हैं, और जिनके काम अन्धकार में होते हैं, और जो कहते हैं, कौन हमें देखता है? और कौन हमें जानता है? निश्चय ही तुम्हारा सब कुछ उलट-पुलट करना कुम्हार की मिट्टी के समान ठहरेगा: क्या बनाई हुई वस्तु अपने बनानेवाले के विषय में कहेगी, उसने मुझे नहीं बनाया? या रची हुई वस्तु अपने रचनेवाले के विषय में कहेगी, उसमें समझ न थी? यशायाह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इकतालीस</dc:title>
  <dc:subject>पौलुस की भविष्यवाणी की सेवकाई: प्राचीन इस्राएल को आध्यात्मिक इस्राएल से जोड़ना</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