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बयालीस</w:t>
      </w:r>
    </w:p>
    <w:p>
      <w:pPr>
        <w:pStyle w:val="ArticleSubtitle"/>
        <w:jc w:val="left"/>
      </w:pPr>
      <w:r>
        <w:rPr>
          <w:rFonts w:ascii="Nirmala UI" w:hAnsi="Nirmala UI" w:eastAsia="Nirmala UI" w:cs="Nirmala UI"/>
        </w:rPr>
        <w:t>जोड़ने वाली कड़ियाँ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यूहन्ना बपतिस्मा देनेवाला एक सेतु जैसा भविष्यवक्ता था।</w:t>
      </w:r>
    </w:p>
    <w:p>
      <w:pPr>
        <w:pStyle w:val="ArticleScripture"/>
        <w:jc w:val="left"/>
      </w:pPr>
      <w:r>
        <w:rPr>
          <w:rFonts w:ascii="Nirmala UI" w:hAnsi="Nirmala UI" w:eastAsia="Nirmala UI" w:cs="Nirmala UI"/>
        </w:rPr>
        <w:t>भविष्यद्वक्ता यूहन्ना दो युगों के बीच जोड़ने वाली कड़ी थे। परमेश्वर के प्रतिनिधि के रूप में वे इस हेतु सामने आए कि व्यवस्था और भविष्यद्वक्ताओं का मसीही युग से क्या संबंध है, यह दिखाएँ। वे छोटी ज्योति थे, जिसके बाद एक बड़ी ज्योति आने वाली थी। यूहन्ना का मन पवित्र आत्मा से प्रकाशित किया गया था, ताकि वह अपनी प्रजा पर प्रकाश डाल सके; परंतु गिरे हुए मनुष्य पर उतनी स्पष्टता से कोई अन्य प्रकाश न कभी चमका है, न कभी चमकेगा, जितना यीशु की शिक्षा और उदाहरण से निकला हुआ प्रकाश। मसीह और उनके मिशन को, जिनका प्रतीक छायामय बलिदानों में किया गया था, केवल धुंधले रूप में ही समझा गया था। यहाँ तक कि यूहन्ना ने भी उद्धारकर्ता के द्वारा मिलने वाले भावी, अमर जीवन को पूरी तरह नहीं समझा था। The Desire of Ages, 220.</w:t>
      </w:r>
    </w:p>
    <w:p>
      <w:pPr>
        <w:pStyle w:val="ArticleBody"/>
        <w:jc w:val="left"/>
      </w:pPr>
      <w:r>
        <w:rPr>
          <w:rFonts w:ascii="Nirmala UI" w:hAnsi="Nirmala UI" w:eastAsia="Nirmala UI" w:cs="Nirmala UI"/>
        </w:rPr>
        <w:t>यीशु भी एक संयोजक कड़ी भविष्यद्वक्ता थे।</w:t>
      </w:r>
    </w:p>
    <w:p>
      <w:pPr>
        <w:pStyle w:val="ArticleScripture"/>
        <w:jc w:val="left"/>
      </w:pPr>
      <w:r>
        <w:rPr>
          <w:rFonts w:ascii="Nirmala UI" w:hAnsi="Nirmala UI" w:eastAsia="Nirmala UI" w:cs="Nirmala UI"/>
        </w:rPr>
        <w:t>"मसीह ने पृथ्वी से स्वर्ग तक का मार्ग दिखाया है। वह दोनों संसारों को जोड़ने वाली कड़ी है। वह परमेश्वर का प्रेम और कृपा मनुष्य तक लाता है, और अपनी योग्यता के द्वारा मनुष्य को ऊपर उठाकर परमेश्वर के साथ मेल-मिलाप तक ले आता है। मसीह ही मार्ग, सत्य, और जीवन है। शुद्धता और पवित्रता के मार्ग में कदम-दर-कदम, कष्टकर और धीमी गति से, आगे और ऊपर बढ़ते जाना कठिन काम है। परंतु दिव्य जीवन में उठाए गए प्रत्येक आगे के कदम पर नया जोश और दिव्य सामर्थ्य देने के लिए मसीह ने प्रचुर व्यवस्था की है। यही वह ज्ञान और अनुभव है जिसे कार्यालय के सभी कर्मचारी चाहते हैं, और जो उनके पास होना भी अनिवार्य है; अन्यथा वे प्रतिदिन मसीह के कार्य पर बदनामी लाते हैं।" टेस्टिमोनीज़, खंड 3, 193.</w:t>
      </w:r>
    </w:p>
    <w:p>
      <w:pPr>
        <w:pStyle w:val="ArticleBody"/>
        <w:jc w:val="left"/>
      </w:pPr>
      <w:r>
        <w:rPr>
          <w:rFonts w:ascii="Nirmala UI" w:hAnsi="Nirmala UI" w:eastAsia="Nirmala UI" w:cs="Nirmala UI"/>
        </w:rPr>
        <w:t>यूहन्ना बपतिस्मा देने वाले के भविष्यवाणी संबंधी कार्य में पार्थिव युग-व्यवस्था को स्वर्गीय पवित्रस्थान से जोड़ना शामिल था। जब यूहन्ना बपतिस्मा देने वाले ने पहली बार यीशु को देखा, तो उसके पहले शब्द ये थे:</w:t>
      </w:r>
    </w:p>
    <w:p>
      <w:pPr>
        <w:pStyle w:val="ArticleScripture"/>
        <w:jc w:val="left"/>
      </w:pPr>
      <w:r>
        <w:rPr>
          <w:rFonts w:ascii="Nirmala UI" w:hAnsi="Nirmala UI" w:eastAsia="Nirmala UI" w:cs="Nirmala UI"/>
        </w:rPr>
        <w:t>अगले दिन यूहन्ना ने यीशु को अपनी ओर आते देखा और कहा, देखो, परमेश्वर का मेम्ना, जो संसार का पाप दूर कर देता है। यूहन्ना 1:29.</w:t>
      </w:r>
    </w:p>
    <w:p>
      <w:pPr>
        <w:pStyle w:val="ArticleBody"/>
        <w:jc w:val="left"/>
      </w:pPr>
      <w:r>
        <w:rPr>
          <w:rFonts w:ascii="Nirmala UI" w:hAnsi="Nirmala UI" w:eastAsia="Nirmala UI" w:cs="Nirmala UI"/>
        </w:rPr>
        <w:t>यद्यपि जॉन को प्राचीन इस्राएल से आध्यात्मिक इस्राएल की ओर होने वाले परिवर्तन की पहचान करनी थी, फिर भी उस परिवर्तन के बारे में उसकी समझ सीमित थी।</w:t>
      </w:r>
    </w:p>
    <w:p>
      <w:pPr>
        <w:pStyle w:val="ArticleScripture"/>
        <w:jc w:val="left"/>
      </w:pPr>
      <w:r>
        <w:rPr>
          <w:rFonts w:ascii="Nirmala UI" w:hAnsi="Nirmala UI" w:eastAsia="Nirmala UI" w:cs="Nirmala UI"/>
        </w:rPr>
        <w:t>मसीह ने यूहन्ना का समर्थन करते हुए कहा, 'परन्तु तुम क्या देखने के लिए बाहर गए थे? क्या एक भविष्यद्वक्ता? हाँ, मैं तुमसे कहता हूँ, और भविष्यद्वक्ता से भी बढ़कर।' यूहन्ना केवल आगामी घटनाओं की भविष्यवाणी करने वाला भविष्यद्वक्ता ही नहीं था, बल्कि वह प्रतिज्ञा का पुत्र था, जन्म से ही पवित्र आत्मा से परिपूर्ण, और सुधारक के रूप में एक विशेष कार्य करने के लिए परमेश्वर द्वारा ठहराया गया था—मसीह को ग्रहण करने के लिए एक प्रजा को तैयार करने हेतु। भविष्यद्वक्ता यूहन्ना उन दो व्यवस्थाओं के बीच की कड़ी था।</w:t>
      </w:r>
    </w:p>
    <w:p>
      <w:pPr>
        <w:pStyle w:val="ArticleScripture"/>
        <w:jc w:val="left"/>
      </w:pPr>
      <w:r>
        <w:rPr>
          <w:rFonts w:ascii="Nirmala UI" w:hAnsi="Nirmala UI" w:eastAsia="Nirmala UI" w:cs="Nirmala UI"/>
        </w:rPr>
        <w:t>परमेश्वर से उनके दूर हो जाने के परिणामस्वरूप यहूदियों का धर्म मुख्यतः अनुष्ठानों तक सीमित हो गया था। यूहन्ना वह छोटी ज्योति था, जिसके बाद एक बड़ी ज्योति आने वाली थी। उसका काम था कि वह लोगों के अपनी परंपराओं पर विश्वास को झकझोर दे, उनके पापों की याद उन्हें दिलाए, और उन्हें पश्चाताप की ओर ले चले; ताकि वे मसीह के कार्य का मूल्य समझने के लिए तैयार हो सकें। परमेश्वर ने प्रेरणा द्वारा यूहन्ना से संवाद किया, और उस नबी को आलोकित किया, ताकि वह ईमानदार यहूदियों के मनों से वह अंधविश्वास और अंधकार दूर कर सके, जो पीढ़ियों से झूठी शिक्षाओं के कारण उन पर जमा होता चला आया था।</w:t>
      </w:r>
    </w:p>
    <w:p>
      <w:pPr>
        <w:pStyle w:val="ArticleScripture"/>
        <w:jc w:val="left"/>
      </w:pPr>
      <w:r>
        <w:rPr>
          <w:rFonts w:ascii="Nirmala UI" w:hAnsi="Nirmala UI" w:eastAsia="Nirmala UI" w:cs="Nirmala UI"/>
        </w:rPr>
        <w:t>यीशु का अनुसरण करने वाला, उसके चमत्कारों का साक्षी बनने वाला, उसकी दिव्य शिक्षाएँ सुनने वाला, और उसके होंठों से निकले सांत्वनादायक वचन सुनने वाला सबसे छोटा शिष्य भी यूहन्ना बपतिस्मा देने वाले से अधिक विशेषाधिकार प्राप्त था, क्योंकि उसके पास अधिक स्पष्ट प्रकाश था। पापी और पतित मनुष्य की बुद्धि पर, उस प्रकाश को छोड़कर, कोई अन्य प्रकाश न तो कभी चमका है और न ही कभी चमकेगा, जो संसार का प्रकाश है, उसके द्वारा पहले भी और अब भी संप्रेषित किया गया है। मसीह और उसके मिशन को छाया-स्वरूप बलिदानों के माध्यम से केवल धुंधले रूप में ही समझा गया था। यहाँ तक कि यूहन्ना भी सोचता था कि मसीह का राज्य यरूशलेम में होगा, और वह एक सांसारिक राज्य स्थापित करेगा, जिसकी प्रजा पवित्र होगी। रिव्यू एंड हेराल्ड, 8 अप्रैल, 1873।</w:t>
      </w:r>
    </w:p>
    <w:p>
      <w:pPr>
        <w:pStyle w:val="ArticleBody"/>
        <w:jc w:val="left"/>
      </w:pPr>
      <w:r>
        <w:rPr>
          <w:rFonts w:ascii="Nirmala UI" w:hAnsi="Nirmala UI" w:eastAsia="Nirmala UI" w:cs="Nirmala UI"/>
        </w:rPr>
        <w:t>प्रेरित पौलुस भी एक जोड़ने वाली कड़ी के रूप में ऐसे भविष्यद्वक्ता थे, जिनका कार्य शाब्दिक से आध्यात्मिक में हो रहे संक्रमण के भविष्यवाणीगत अनुप्रयोगों की पहचान करना था। वे समझते थे कि शाब्दिक यरूशलेम अब भविष्यवाणी में वर्णित यरूशलेम नहीं रहा, क्योंकि तब वह स्वर्गीय यरूशलेम में रूपांतरित हो चुका था।</w:t>
      </w:r>
    </w:p>
    <w:p>
      <w:pPr>
        <w:pStyle w:val="ArticleScripture"/>
        <w:jc w:val="left"/>
      </w:pPr>
      <w:r>
        <w:rPr>
          <w:rFonts w:ascii="Nirmala UI" w:hAnsi="Nirmala UI" w:eastAsia="Nirmala UI" w:cs="Nirmala UI"/>
        </w:rPr>
        <w:t>क्योंकि यह अगार अरब में सीनै पर्वत है, और वर्तमान यरूशलेम से मेल खाती है, जो अपनी सन्तानों सहित दासत्व में है। परन्तु जो ऊपर वाला यरूशलेम है, वह स्वतंत्र है; वही हम सब की माता है। गलातियों 4:25, 26.</w:t>
      </w:r>
    </w:p>
    <w:p>
      <w:pPr>
        <w:pStyle w:val="ArticleBody"/>
        <w:jc w:val="left"/>
      </w:pPr>
      <w:r>
        <w:rPr>
          <w:rFonts w:ascii="Nirmala UI" w:hAnsi="Nirmala UI" w:eastAsia="Nirmala UI" w:cs="Nirmala UI"/>
        </w:rPr>
        <w:t>2 थिस्सलुनीकियों के अध्याय दो में, जिस पर हम विचार कर रहे थे, पौलुस ने पहचाना कि वास्तविक मूर्तिपूजक रोम वह शक्ति थी जिसने आध्यात्मिक पापाई रोम को सन् 538 तक सिंहासन पर आरूढ़ होने से रोके रखा। उस अध्याय में वह यह भी बताता है कि “पाप का मनुष्य”, जो परमेश्वर के मंदिर में बैठा है, वही “राजा” था जिसे दानिय्येल ने अध्याय ग्यारह, पद छत्तीस में पहचाना था। यह प्रमाण कि दानिय्येल ग्यारह की अंतिम छह पदों में “उत्तर का राजा” पापाई सत्ता है, 1989 में “ज्ञान की वृद्धि” से Future for America द्वारा प्रयुक्त सत्य के ढांचे की स्थापना की कुंजी बन गया।</w:t>
      </w:r>
    </w:p>
    <w:p>
      <w:pPr>
        <w:pStyle w:val="ArticleBody"/>
        <w:jc w:val="left"/>
      </w:pPr>
      <w:r>
        <w:rPr>
          <w:rFonts w:ascii="Nirmala UI" w:hAnsi="Nirmala UI" w:eastAsia="Nirmala UI" w:cs="Nirmala UI"/>
        </w:rPr>
        <w:t>उसी अध्याय में, पौलुस ने पोपतंत्र के उदय को रोकने में मूर्तिपूजक रोम की भूमिका की पहचान की, उस समय तक जब मूर्तिपूजक रोम हटा दिया जाएगा; और इस प्रकार यह भी पहचाना कि दानिय्येल की पुस्तक में ‘नित्य’ से अभिप्राय मूर्तिपूजक रोम था। वह सत्य, 1798 में ज्ञान में हुई वृद्धि को जन्म देने वाले सत्य के ढांचे की स्थापना की मुख्य कुंजी बन गया।</w:t>
      </w:r>
    </w:p>
    <w:p>
      <w:pPr>
        <w:pStyle w:val="ArticleBody"/>
        <w:jc w:val="left"/>
      </w:pPr>
      <w:r>
        <w:rPr>
          <w:rFonts w:ascii="Nirmala UI" w:hAnsi="Nirmala UI" w:eastAsia="Nirmala UI" w:cs="Nirmala UI"/>
        </w:rPr>
        <w:t>विलियम मिलर के इतिहास में, संदेश का प्रचार उस समय किया गया था जब फिलाडेल्फियाई आंदोलन से लाओदीकियाई आंदोलन में संक्रमण होने वाला था। फ्यूचर फॉर अमेरिका के इतिहास में, लाओदीकियाई आंदोलन से फिलाडेल्फियाई आंदोलन की ओर संक्रमण अब हो रहा है।</w:t>
      </w:r>
    </w:p>
    <w:p>
      <w:pPr>
        <w:pStyle w:val="ArticleBody"/>
        <w:jc w:val="left"/>
      </w:pPr>
      <w:r>
        <w:rPr>
          <w:rFonts w:ascii="Nirmala UI" w:hAnsi="Nirmala UI" w:eastAsia="Nirmala UI" w:cs="Nirmala UI"/>
        </w:rPr>
        <w:t>2 थिस्सलुनीकियों में पौलुस ने जो सत्य प्रस्तुत किया था, जिसने शाब्दिक मूर्तिपूजक रोम से आध्यात्मिक पोप-प्रधान रोम तक के संक्रमण की पहचान कराई, वही मिलर की भविष्यसूचक समझ का ढांचा बन गया। शाब्दिक से आध्यात्मिक की ओर होने वाले इस संक्रमण को समझाने के लिए यूहन्ना बपतिस्मा देने वाला और पौलुस—दोनों को उठाया गया था। विलियम मिलर का पूर्वरूप यूहन्ना बपतिस्मा देने वाला था, और अपने कार्य में उसके लिए यह अनिवार्य था कि वह मूर्तिपूजक रोम और पोप-प्रधान रोम के संबंध तथा उनके बीच के संक्रमण को पहचाने—वही संक्रमण जिसकी पहचान कराने के लिए यूहन्ना को उठाया गया था।</w:t>
      </w:r>
    </w:p>
    <w:p>
      <w:pPr>
        <w:pStyle w:val="ArticleBody"/>
        <w:jc w:val="left"/>
      </w:pPr>
      <w:r>
        <w:rPr>
          <w:rFonts w:ascii="Nirmala UI" w:hAnsi="Nirmala UI" w:eastAsia="Nirmala UI" w:cs="Nirmala UI"/>
        </w:rPr>
        <w:t>दानिय्येल की पुस्तक में "दैनिक" के पाँच संदर्भ हैं, और वे हमेशा पापाई शक्ति के किसी प्रतीक से पहले आते हैं। जिस भविष्यद्वाणीगत संक्रमण पर हम विचार कर रहे हैं, उसके संदर्भ में, इन पाँचों संदर्भों में शाब्दिक रोम से आध्यात्मिक रोम में परिवर्तन शामिल है। दानिय्येल की पुस्तक का "दैनिक" हबक्कूक की दो पट्टिकाओं पर निरूपित सत्यों में से एक है, और इसलिए वह एक आधारभूत सत्य है जिसकी रक्षा की जानी थी; ऐसा सत्य जो अंततः झूठे और नकली गहनों और सिक्कों से ढक दिया जाएगा। यह कोई संयोग नहीं है कि उन दो पवित्र पट्टिकाओं पर निरूपित प्रत्येक सत्य को एलेन वाइट के लेखनों में प्रत्यक्ष, प्रेरित समर्थन प्राप्त है। किसी भी आधारभूत सत्य को (जिसमें "दैनिक" भी शामिल है) अस्वीकार करना, उसी समय भविष्यद्वाणी की आत्मा के अधिकार को अस्वीकार करना है।</w:t>
      </w:r>
    </w:p>
    <w:p>
      <w:pPr>
        <w:pStyle w:val="ArticleScripture"/>
        <w:jc w:val="left"/>
      </w:pPr>
      <w:r>
        <w:rPr>
          <w:rFonts w:ascii="Nirmala UI" w:hAnsi="Nirmala UI" w:eastAsia="Nirmala UI" w:cs="Nirmala UI"/>
        </w:rPr>
        <w:t>"तब मैंने 'Daily' के संबंध में देखा कि 'sacrifice' शब्द मनुष्य की बुद्धि से जोड़ा गया था और मूल पाठ का हिस्सा नहीं है; और यह कि प्रभु ने उसकी सही समझ उन लोगों को दी जिन्होंने न्याय के समय की पुकार दी। जब 1844 से पहले एकता विद्यमान थी, तो लगभग सभी 'Daily' की सही समझ पर एकमत थे; परन्तु 1844 के बाद, भ्रम के बीच अन्य विचारों को स्वीकार कर लिया गया है, और परिणामस्वरूप अंधकार और भ्रम छा गया है।" रिव्यू एंड हेराल्ड, 1 नवंबर, 1850.</w:t>
      </w:r>
    </w:p>
    <w:p>
      <w:pPr>
        <w:pStyle w:val="ArticleBody"/>
        <w:jc w:val="left"/>
      </w:pPr>
      <w:r>
        <w:rPr>
          <w:rFonts w:ascii="Nirmala UI" w:hAnsi="Nirmala UI" w:eastAsia="Nirmala UI" w:cs="Nirmala UI"/>
        </w:rPr>
        <w:t>जिन्होंने "न्याय-घड़ी की पुकार" दी, उन्होंने "the daily" को मूर्तिपूजकता और/या मूर्तिपूजक रोम का प्रतीक समझा। उनकी समझ में यह बात भी शामिल थी कि वे जानते थे कि दानिय्येल में जहाँ वह खंड आता है, वहाँ "sacrifice" शब्द का स्थान नहीं है; उसे किंग जेम्स बाइबिल के अनुवादकों ने (मानवीय बुद्धि से) जोड़ दिया था। अग्रदूतों की समझ में यह भी था कि "the daily" को हमेशा पापाई शक्ति के दो प्रतीकों में से एक के संदर्भ में प्रस्तुत किया जाता था, और मूर्तिपूजकता ("the daily") हमेशा पापाई प्रतीक से पहले आती थी। उनकी पहचान हमेशा उसी क्रम में की जाती थी जिसमें वे भविष्यवाणी के इतिहास में प्रकट हुए। दानिय्येल और प्रकाशितवाक्य की पुस्तकें मूर्तिपूजकता के पापाइयत से पहले होने के ऐतिहासिक क्रम से कभी नहीं हटतीं, और जब प्रकाशितवाक्य की पुस्तक झूठे भविष्यद्वक्ता की तीसरी उजाड़ने वाली शक्ति को प्रस्तुत करती है, तब भी वह क्रम सदा बनाए रखा जाता है।</w:t>
      </w:r>
    </w:p>
    <w:p>
      <w:pPr>
        <w:pStyle w:val="ArticleBody"/>
        <w:jc w:val="left"/>
      </w:pPr>
      <w:r>
        <w:rPr>
          <w:rFonts w:ascii="Nirmala UI" w:hAnsi="Nirmala UI" w:eastAsia="Nirmala UI" w:cs="Nirmala UI"/>
        </w:rPr>
        <w:t>पौलुस की उस शिक्षा के बिना कि भविष्यवाणी की शाब्दिक बातें क्रूस के समय आध्यात्मिक में परिवर्तित हो गईं, यूहन्ना को छोड़कर सभी सुसमाचारों में पाई जाने वाली मसीह की यरूशलेम के विनाश की भविष्यवाणी के साथ एक दुविधा उत्पन्न होती है। दानिय्येल की पुस्तक में 'दैनिक' से जुड़ी पापाई सत्ता के दो प्रतीक 'उजाड़ने वाली घृणित वस्तु' और 'उजाड़ने वाली अधर्मता' हैं। ये दोनों प्रतीक पशु के चिह्न (घृणित वस्तु) और पशु की प्रतिमा (अधर्मता) का प्रतिनिधित्व करते हैं।</w:t>
      </w:r>
    </w:p>
    <w:p>
      <w:pPr>
        <w:pStyle w:val="ArticleBody"/>
        <w:jc w:val="left"/>
      </w:pPr>
      <w:r>
        <w:rPr>
          <w:rFonts w:ascii="Nirmala UI" w:hAnsi="Nirmala UI" w:eastAsia="Nirmala UI" w:cs="Nirmala UI"/>
        </w:rPr>
        <w:t>वह अधर्म, जो पापाई सत्ता को उन लोगों की हत्या करने की अनुमति देता है जिन्हें वह विधर्मी मानती है, कलीसिया और राज्य का वह गठजोड़ है, जिसमें इस संबंध पर कलीसिया का नियंत्रण होता है। इस प्रकार, दानिय्येल कलीसिया और राज्य के उस संयोजन को—जो पापाई पशु की प्रतिमा है—‘उजाड़ की अधर्मता’ के रूप में प्रस्तुत करता है। बाइबल मूर्तिपूजा को घृणास्पद ठहराती है, और पापाई शक्ति की सारी मूर्तिपूजा उसके मूर्तिपूजक विश्रामदिन से प्रदर्शित होती है, जिसे यूहन्ना ‘पशु की छाप’ और दानिय्येल ‘उजाड़ करनेवाली घृणास्पद वस्तु’ कहते हैं।</w:t>
      </w:r>
    </w:p>
    <w:p>
      <w:pPr>
        <w:pStyle w:val="ArticleScripture"/>
        <w:jc w:val="left"/>
      </w:pPr>
      <w:r>
        <w:rPr>
          <w:rFonts w:ascii="Nirmala UI" w:hAnsi="Nirmala UI" w:eastAsia="Nirmala UI" w:cs="Nirmala UI"/>
        </w:rPr>
        <w:t>और उनमें से एक से एक छोटा-सा सींग निकला, जो दक्षिण की ओर, पूर्व की ओर, और मनोरम देश की ओर अत्यन्त बड़ा होता गया। और वह बढ़कर आकाश की सेना तक पहुँच गया; और उसने उस सेना में से और तारों में से कुछ को पृथ्वी पर गिरा दिया और उन्हें रौंद डाला। हाँ, उसने अपने आप को सेना के प्रधान तक भी बड़ा किया, और उसके द्वारा नित्य का बलिदान हटा दिया गया, और उसका पवित्रस्थान गिरा दिया गया। और अपराध के कारण नित्य बलिदान के विरुद्ध उसे एक सेना दी गई, और उसने सत्य को पृथ्वी पर गिरा दिया; और वह करता रहा, और सफल हुआ। दानिय्येल 8:9-12.</w:t>
      </w:r>
    </w:p>
    <w:p>
      <w:pPr>
        <w:pStyle w:val="ArticleBody"/>
        <w:jc w:val="left"/>
      </w:pPr>
      <w:r>
        <w:rPr>
          <w:rFonts w:ascii="Nirmala UI" w:hAnsi="Nirmala UI" w:eastAsia="Nirmala UI" w:cs="Nirmala UI"/>
        </w:rPr>
        <w:t>इन पदों पर हम किसी अन्य लेख में अधिक विस्तार से चर्चा करेंगे, परन्तु ग्यारहवें पद में मसीह के विरुद्ध स्वयं को बड़ा करने वाली शक्ति मूर्तिपूजक रोम थी; उसने उनके जन्म के समय उन्हें मारने का प्रयास किया और अंततः क्रूस पर ऐसा कर दिया। उस पद में कहा गया है कि "उसके द्वारा" (मूर्तिपूजक रोम), "दैनिक हटा लिया गया।" "हटा लिया गया" के रूप में अनूदित हिब्रू शब्द "rum" है, और उसका अर्थ "ऊँचा उठाना और महिमामंडित करना" है। मूर्तिपूजक रोम मूर्तिपूजा के धर्म को ऊँचा उठाता और उसका महिमामंडन करता, और इतिहास में उसने ठीक वही किया। इसी कारण उसे "मूर्तिपूजक" रोम कहा जाता है।</w:t>
      </w:r>
    </w:p>
    <w:p>
      <w:pPr>
        <w:pStyle w:val="ArticleBody"/>
        <w:jc w:val="left"/>
      </w:pPr>
      <w:r>
        <w:rPr>
          <w:rFonts w:ascii="Nirmala UI" w:hAnsi="Nirmala UI" w:eastAsia="Nirmala UI" w:cs="Nirmala UI"/>
        </w:rPr>
        <w:t>अगली आयत यह बताती है कि पापसी रोम को एक "host" (सैन्य शक्ति) दी गई थी, जो "the daily" (पैगनवाद) के विरुद्ध थी, या उसे परास्त करने वाली थी। यह भी इतिहास का तथ्य है, क्योंकि पापसी ने (हालाँकि उसकी अपनी कोई सेना कभी नहीं रही) सत्ता में उसके उदय पर लगाए गए प्रतिबंध को दूर करने के लिए सैन्य शक्ति का उपयोग किया। वह शक्ति पैगन रोम से आई। जिस सैन्य शक्ति का उसने उपयोग किया, वह उसे "transgression" के माध्यम से दी गई थी, क्योंकि वह "transgression" जिसने उसे उन राजाओं की सेनाओं को नियंत्रित करने दिया जिन्होंने वर्ष 538 में उसे सिंहासन पर बैठाया, चर्च और राज्य के संयोजन का "transgression" था। पहले पैगन रोम को ग्यारहवीं आयत में संबोधित किया गया है, विद्यार्थी को यह बताते हुए कि पैगन रोम मसीह के विरुद्ध खड़ा होगा, और वह पैगनवाद के धर्म को महिमामंडित करेगा।</w:t>
      </w:r>
    </w:p>
    <w:p>
      <w:pPr>
        <w:pStyle w:val="ArticleBody"/>
        <w:jc w:val="left"/>
      </w:pPr>
      <w:r>
        <w:rPr>
          <w:rFonts w:ascii="Nirmala UI" w:hAnsi="Nirmala UI" w:eastAsia="Nirmala UI" w:cs="Nirmala UI"/>
        </w:rPr>
        <w:t>अगला पद कलीसा और राज्य के गठजोड़ के उस अधर्म का वर्णन करता है, जिसने पोपाई सत्ता को उस रोक-टोक पर विजय पाने और उसे हटाने में सक्षम बनाया, जो मूर्तिपूजक रोम ने उसके विरुद्ध लागू की हुई थी। इतिहास उन दोनों पदों के अनुप्रयोग का समर्थन करता है। “दैनिक” या तो मूर्तिपूजक रोम—वह शक्ति जो मसीह के विरोध में खड़ी हुई—का प्रतिनिधित्व करता है, या उस मूर्तिपूजक धर्म का, जिसे मूर्तिपूजक रोम ने ऊँचा उठाया था। “दैनिक” के प्रतीक के बाद फिर पोपाई सत्ता का उल्लेख आता है, क्योंकि यह कलीसा और राज्य के उस अधर्म की पहचान कराता है, जो पोपाई सत्ता को अपने दुष्कर्म करवाने के लिए एक सेना देकर सशक्त बनाता है। दानिय्येल द्वारा “दैनिक” का तीसरा प्रयोग वह प्रश्न है, जो उस उत्तर को जन्म देता है, जो एडवेंटवाद का केंद्रीय स्तंभ है।</w:t>
      </w:r>
    </w:p>
    <w:p>
      <w:pPr>
        <w:pStyle w:val="ArticleScripture"/>
        <w:jc w:val="left"/>
      </w:pPr>
      <w:r>
        <w:rPr>
          <w:rFonts w:ascii="Nirmala UI" w:hAnsi="Nirmala UI" w:eastAsia="Nirmala UI" w:cs="Nirmala UI"/>
        </w:rPr>
        <w:t>तब मैंने एक पवित्र जन को बोलते सुना; और दूसरे पवित्र जन ने उस पवित्र जन से, जो बोल रहा था, कहा, नित्य बलिदान, और उजाड़ देनेवाले अपराध के विषय में यह दर्शन कब तक रहेगा, कि पवित्रस्थान और सेना दोनों पैरों तले रौंदे जाएँ? दानिय्येल 8:13.</w:t>
      </w:r>
    </w:p>
    <w:p>
      <w:pPr>
        <w:pStyle w:val="ArticleBody"/>
        <w:jc w:val="left"/>
      </w:pPr>
      <w:r>
        <w:rPr>
          <w:rFonts w:ascii="Nirmala UI" w:hAnsi="Nirmala UI" w:eastAsia="Nirmala UI" w:cs="Nirmala UI"/>
        </w:rPr>
        <w:t>इस पद में यह पूछा गया है कि यह दर्शन कितने समय तक रहेगा; अर्थात उत्तर अवधि बताने वाला है, किसी तिथि का नहीं। प्रश्न यह नहीं है कि किस तिथि को यह दर्शन पूरा होगा, बल्कि यह कि इस दर्शन की अवधि कितनी है। यह पद "कब?" नहीं, बल्कि "कितने समय तक?" पूछता है। यह दर्शन पैगनवाद की उजाड़ने वाली शक्तियों के बारे में है, जिन्हें "नित्य" के रूप में दर्शाया गया है; और पोपतंत्र के बारे में, जिसे उसके उस अधर्म द्वारा निरूपित किया गया है जो तब पूरा होता है जब वह पृथ्वी के राजाओं के साथ व्यभिचार करती है। ये दोनों उजाड़ने वाली शक्तियाँ—पहले पैगनवाद और उसके पश्चात पोपतंत्र—"सात समय" की अवधि तक पवित्रस्थान और सेना को रौंदने वाली थीं।</w:t>
      </w:r>
    </w:p>
    <w:p>
      <w:pPr>
        <w:pStyle w:val="ArticleBody"/>
        <w:jc w:val="left"/>
      </w:pPr>
      <w:r>
        <w:rPr>
          <w:rFonts w:ascii="Nirmala UI" w:hAnsi="Nirmala UI" w:eastAsia="Nirmala UI" w:cs="Nirmala UI"/>
        </w:rPr>
        <w:t>यह समझना महत्वपूर्ण है कि भौतिक पवित्रस्थान का रौंदा जाना, जो बाबुल के समय शुरू हुआ और 70 ईस्वी में मूर्तिपूजक रोम द्वारा यरूशलेम के विनाश तक जारी रहा, आरम्भ से अंत तक मूर्तिपूजक शक्तियों द्वारा ही किया गया था। अतः भौतिक पवित्रस्थान और भौतिक प्रजा (परमेश्वर की प्रजा) को अनेक मूर्तिपूजक शक्तियों ने ही रौंदा। लेकिन आध्यात्मिक यरूशलेम और आध्यात्मिक इस्राएल को आध्यात्मिक रोम ने रौंदा।</w:t>
      </w:r>
    </w:p>
    <w:p>
      <w:pPr>
        <w:pStyle w:val="ArticleScripture"/>
        <w:jc w:val="left"/>
      </w:pPr>
      <w:r>
        <w:rPr>
          <w:rFonts w:ascii="Nirmala UI" w:hAnsi="Nirmala UI" w:eastAsia="Nirmala UI" w:cs="Nirmala UI"/>
        </w:rPr>
        <w:t>पर मन्दिर के बाहर जो आँगन है, उसे छोड़ दे, और उसे न माप; क्योंकि वह अन्यजातियों को दिया गया है; और वे पवित्र नगर को बयालीस महीनों तक पैरों तले रौंदेंगे। और मैं अपने दो गवाहों को अधिकार दूँगा, और वे टाट का वस्त्र पहने हुए एक हज़ार दो सौ साठ दिन तक भविष्यवाणी करेंगे। प्रकाशितवाक्य 11:2, 3.</w:t>
      </w:r>
    </w:p>
    <w:p>
      <w:pPr>
        <w:pStyle w:val="ArticleBody"/>
        <w:jc w:val="left"/>
      </w:pPr>
      <w:r>
        <w:rPr>
          <w:rFonts w:ascii="Nirmala UI" w:hAnsi="Nirmala UI" w:eastAsia="Nirmala UI" w:cs="Nirmala UI"/>
        </w:rPr>
        <w:t>यूहन्ना बपतिस्मा देनेवाला एक कड़ी जोड़ने वाले भविष्यद्वक्ता थे; उन्होंने अपने कार्य की पूर्णता जाने बिना, पार्थिव पवित्रस्थान से स्वर्गीय पवित्रस्थान की ओर युग-व्यवस्था में हुए परिवर्तन को पहचाना। पौलुस एक कड़ी जोड़ने वाले भविष्यद्वक्ता थे, जिन्होंने शाब्दिक इस्राएल (सेनादल) से आध्यात्मिक इस्राएल की ओर युग-व्यवस्था के परिवर्तन को पहचाना। जो यरूशलेम बयालीस महीनों तक रौंदा गया, वह आध्यात्मिक यरूशलेम था।</w:t>
      </w:r>
    </w:p>
    <w:p>
      <w:pPr>
        <w:pStyle w:val="ArticleScripture"/>
        <w:jc w:val="left"/>
      </w:pPr>
      <w:r>
        <w:rPr>
          <w:rFonts w:ascii="Nirmala UI" w:hAnsi="Nirmala UI" w:eastAsia="Nirmala UI" w:cs="Nirmala UI"/>
        </w:rPr>
        <w:t>"यहाँ उल्लिखित अवधियाँ—'चालीस और दो महीने' और 'एक हज़ार दो सौ और साठ दिन'—एक ही हैं, दोनों उस समय का प्रतिनिधित्व करती हैं जब मसीह की कलीसिया को रोम से उत्पीड़न सहना था। पापल सर्वोच्चता के 1260 वर्ष ईस्वी 538 में आरंभ हुए और अतः 1798 में समाप्त होने थे। उस समय एक फ़्रांसीसी सेना रोम में प्रवेश कर गई और पोप को बंदी बना लिया, और वह निर्वासन में ही मर गया। यद्यपि शीघ्र ही बाद में एक नए पोप का चुनाव कर दिया गया, फिर भी पापल पदानुक्रम तब से वह शक्ति कभी नहीं चला सका जो पहले उसके पास थी।" The Great Controversy, 266.</w:t>
      </w:r>
    </w:p>
    <w:p>
      <w:pPr>
        <w:pStyle w:val="ArticleBody"/>
        <w:jc w:val="left"/>
      </w:pPr>
      <w:r>
        <w:rPr>
          <w:rFonts w:ascii="Nirmala UI" w:hAnsi="Nirmala UI" w:eastAsia="Nirmala UI" w:cs="Nirmala UI"/>
        </w:rPr>
        <w:t>पौलुस ने यह स्पष्ट किया कि क्रूस की ऐतिहासिक घटना में हुए परिवर्तन के साथ, वह आत्मिक यरूशलेम, जो 'ऊपर' है, वह नगर बन गया जिसे परमेश्वर ने अपना नाम रखने के लिए चुना, और भौतिक यरूशलेम बाइबल की भविष्यवाणियों का यरूशलेम नहीं रहा।</w:t>
      </w:r>
    </w:p>
    <w:p>
      <w:pPr>
        <w:pStyle w:val="ArticleScripture"/>
        <w:jc w:val="left"/>
      </w:pPr>
      <w:r>
        <w:rPr>
          <w:rFonts w:ascii="Nirmala UI" w:hAnsi="Nirmala UI" w:eastAsia="Nirmala UI" w:cs="Nirmala UI"/>
        </w:rPr>
        <w:t>क्योंकि यह अगार अरब में सीनै पर्वत है, और वर्तमान यरूशलेम से मेल खाती है, जो अपनी सन्तानों सहित दासत्व में है। परन्तु जो ऊपर वाला यरूशलेम है, वह स्वतंत्र है; वही हम सब की माता है। गलातियों 4:25, 26.</w:t>
      </w:r>
    </w:p>
    <w:p>
      <w:pPr>
        <w:pStyle w:val="ArticleBody"/>
        <w:jc w:val="left"/>
      </w:pPr>
      <w:r>
        <w:rPr>
          <w:rFonts w:ascii="Nirmala UI" w:hAnsi="Nirmala UI" w:eastAsia="Nirmala UI" w:cs="Nirmala UI"/>
        </w:rPr>
        <w:t>इस सत्य को सही ढंग से समझना अत्यंत आवश्यक है, और बाइबल की भविष्यवाणी के प्रतीक के रूप में शाब्दिक यरूशलेम का गलत प्रयोग उस छल का हिस्सा है जो जेसुइटों द्वारा इस सत्य को कमजोर करने के लिए रचा गया है कि रोम का पोप ही मसीह-विरोधी है। वह झूठी शिक्षा धर्मत्यागी प्रोटेस्टेंटवाद के भीतर ऐसी धारणा उत्पन्न करती है, जो उन्हें भविष्यवाणी के प्रतीक के रूप में आधुनिक यहूदी राष्ट्र इस्राएल की ओर गलत ढंग से देखने देती है। क्रूस के समय से शाब्दिक यरूशलेम परमेश्वर का यरूशलेम रहना बंद हो गया।</w:t>
      </w:r>
    </w:p>
    <w:p>
      <w:pPr>
        <w:pStyle w:val="ArticleScripture"/>
        <w:jc w:val="left"/>
      </w:pPr>
      <w:r>
        <w:rPr>
          <w:rFonts w:ascii="Nirmala UI" w:hAnsi="Nirmala UI" w:eastAsia="Nirmala UI" w:cs="Nirmala UI"/>
        </w:rPr>
        <w:t>यरूशलेम का नगर अब पवित्र स्थान नहीं रहा। मसीह को अस्वीकार करने और उन्हें क्रूस पर चढ़ाने के कारण उस पर परमेश्वर का श्राप है। उस पर अपराध का एक काला कलंक पड़ा हुआ है, और जब तक वह स्वर्ग की शुद्ध करने वाली आग से शुद्ध नहीं कर दी जाएगी, तब तक वह फिर कभी पवित्र स्थान नहीं बनेगी। जब यह पाप-शापित पृथ्वी पाप के हर दाग से शुद्ध कर दी जाएगी, तब मसीह फिर से जैतून के पहाड़ पर खड़े होंगे। जैसे ही उनके पांव उस पर टिकेंगे, वह फटकर अलग हो जाएगा और परमेश्वर के नगर के लिए तैयार एक विशाल समतल मैदान बन जाएगा। Review and Herald, 30 जुलाई, 1901.</w:t>
      </w:r>
    </w:p>
    <w:p>
      <w:pPr>
        <w:pStyle w:val="ArticleBody"/>
        <w:jc w:val="left"/>
      </w:pPr>
      <w:r>
        <w:rPr>
          <w:rFonts w:ascii="Nirmala UI" w:hAnsi="Nirmala UI" w:eastAsia="Nirmala UI" w:cs="Nirmala UI"/>
        </w:rPr>
        <w:t>जब हम विश्व के अंत के विषय में मसीह की भविष्यवाणी पर विचार करेंगे, तब शाब्दिक यरूशलेम और आध्यात्मिक यरूशलेम के बीच के अंतर की प्रासंगिकता को संबोधित किया जाएगा। दानिय्येल ‘नित्य’ को चौथी बार ग्यारहवें अध्याय में निर्दिष्ट करता है।</w:t>
      </w:r>
    </w:p>
    <w:p>
      <w:pPr>
        <w:pStyle w:val="ArticleScripture"/>
        <w:jc w:val="left"/>
      </w:pPr>
      <w:r>
        <w:rPr>
          <w:rFonts w:ascii="Nirmala UI" w:hAnsi="Nirmala UI" w:eastAsia="Nirmala UI" w:cs="Nirmala UI"/>
        </w:rPr>
        <w:t>और उसके पक्ष में सेना खड़ी होगी, और वे बल के पवित्रस्थान को अशुद्ध करेंगे, और नित्य का बलिदान हटा देंगे, और उजाड़ने वाली घृणित वस्तु को स्थापित करेंगे। दानिय्येल 11:31.</w:t>
      </w:r>
    </w:p>
    <w:p>
      <w:pPr>
        <w:pStyle w:val="ArticleBody"/>
        <w:jc w:val="left"/>
      </w:pPr>
      <w:r>
        <w:rPr>
          <w:rFonts w:ascii="Nirmala UI" w:hAnsi="Nirmala UI" w:eastAsia="Nirmala UI" w:cs="Nirmala UI"/>
        </w:rPr>
        <w:t>यह पद वर्ष 538 में पापसी को पृथ्वी के सिंहासन पर बैठाने में मूर्तिपूजक रोम के कार्य की पहचान करता है। "भुजाएँ" मूर्तिपूजक रोम की उस सैन्य शक्ति का प्रतिनिधित्व करती हैं, जो पापसी के समर्थन में खड़ी हुई, जिसकी शुरुआत वर्ष 496 में फ़्रैंकों के राजा क्लोविस से हुई। क्लोविस के बाद विभिन्न यूरोपीय राजाओं ने पापसी के प्रतिष्ठापन के लिए काम किया, पर यह पद उन चार बातों की पहचान करता है जो यूरोपीय राजाओं (भुजाओं) ने पापसी के लिए कीं, जब उन्होंने टायर की वेश्या के साथ कलीसा और राज्य का गठबंधन बनाकर उल्लंघन किया।</w:t>
      </w:r>
    </w:p>
    <w:p>
      <w:pPr>
        <w:pStyle w:val="ArticleBody"/>
        <w:jc w:val="left"/>
      </w:pPr>
      <w:r>
        <w:rPr>
          <w:rFonts w:ascii="Nirmala UI" w:hAnsi="Nirmala UI" w:eastAsia="Nirmala UI" w:cs="Nirmala UI"/>
        </w:rPr>
        <w:t>जैसे ही वे पापसी के समर्थन में खड़े हुए, उन्होंने रोम नगर को “अपवित्र” किया या नष्ट कर दिया, जो मूर्तिपूजक और पापसी रोम दोनों की शक्ति का प्रतीक था। उस पद में वर्णित “अपवित्रीकरण” वर्षों तक बार-बार किया गया, क्योंकि रोम नगर पर लगातार सैन्य आक्रमण होते रहे। वे यूरोपीय राजा (“भुजाएँ”) “नित्य” को भी हटा देंगे। इस पद में “हटा देना” के रूप में अनूदित हिब्रू शब्द “rum” नहीं है, जैसा कि अध्याय आठ में था। इस पद में “हटा देना” के रूप में अनूदित शब्द “sur” है, और उसका अर्थ है हटाना। यूरोपीय राजाओं की “भुजाएँ” वर्ष 508 में पापसी के उदय के विरुद्ध मूर्तिपूजक प्रतिरोध को हटा देंगी। फिर वर्ष 538 में वही “भुजाएँ” पापसी को पृथ्वी के सिंहासन पर स्थापित कर देंगी। और उसी वर्ष, ऑर्लेआँ की परिषद में, पापसी ने रविवार का कानून लागू किया।</w:t>
      </w:r>
    </w:p>
    <w:p>
      <w:pPr>
        <w:pStyle w:val="ArticleBody"/>
        <w:jc w:val="left"/>
      </w:pPr>
      <w:r>
        <w:rPr>
          <w:rFonts w:ascii="Nirmala UI" w:hAnsi="Nirmala UI" w:eastAsia="Nirmala UI" w:cs="Nirmala UI"/>
        </w:rPr>
        <w:t>आराधना के दिन के रूप में रविवार को सिस्टर वाइट 'मूर्ति-सब्त' कहती हैं, और मूर्तिपूजा 'घृणितता' शब्द की सटीक बाइबिलीय परिभाषा है। सन 538 में, मूर्तिपूजक रोम की सैन्य शक्ति ने 'उजाड़ करने वाली घृणित वस्तु' स्थापित की।</w:t>
      </w:r>
    </w:p>
    <w:p>
      <w:pPr>
        <w:pStyle w:val="ArticleScripture"/>
        <w:jc w:val="left"/>
      </w:pPr>
      <w:r>
        <w:rPr>
          <w:rFonts w:ascii="Nirmala UI" w:hAnsi="Nirmala UI" w:eastAsia="Nirmala UI" w:cs="Nirmala UI"/>
        </w:rPr>
        <w:t>"जो कोई भी उस मूर्तिपरस्त सब्त को ऊँचा उठाते और उसकी आराधना करते हैं—ऐसा दिन जिसे परमेश्वर ने आशीषित नहीं किया—वे अपनी परमेश्वर-प्रदत्त क्षमता का समस्त बल लगाकर, जिसे उन्होंने गलत उपयोग के लिए विकृत कर दिया है, शैतान और उसके स्वर्गदूतों की सहायता करते हैं। किसी अन्य आत्मा से प्रेरित होकर, जो उनके विवेक को अंधा कर देता है, वे यह नहीं देख पाते कि रविवार का महिमामंडन पूरी तरह कैथोलिक कलीसिया की व्यवस्था है।" चुने हुए संदेश, पुस्तक 3, 423.</w:t>
      </w:r>
    </w:p>
    <w:p>
      <w:pPr>
        <w:pStyle w:val="ArticleBody"/>
        <w:jc w:val="left"/>
      </w:pPr>
      <w:r>
        <w:rPr>
          <w:rFonts w:ascii="Nirmala UI" w:hAnsi="Nirmala UI" w:eastAsia="Nirmala UI" w:cs="Nirmala UI"/>
        </w:rPr>
        <w:t>भविष्यवाणी और इतिहास उस अनुप्रयोग का समर्थन करते हैं जिसे हमने अभी-अभी पद इकतीस के लिए पहचाना है। जब हम कहते हैं कि भविष्यवाणी इस अनुप्रयोग का समर्थन करती है, तो हमारा आशय इस तथ्य से है कि अन्य भविष्यवाणियाँ भी हैं जो इन्हीं तथ्यों को संबोधित करती हैं, यद्यपि हम उन्हें इस समय चर्चा में शामिल नहीं कर रहे हैं। दानियेल द्वारा "नित्य" का पाँचवाँ और अंतिम उपयोग बारहवें अध्याय में मिलता है।</w:t>
      </w:r>
    </w:p>
    <w:p>
      <w:pPr>
        <w:pStyle w:val="ArticleScripture"/>
        <w:jc w:val="left"/>
      </w:pPr>
      <w:r>
        <w:rPr>
          <w:rFonts w:ascii="Nirmala UI" w:hAnsi="Nirmala UI" w:eastAsia="Nirmala UI" w:cs="Nirmala UI"/>
        </w:rPr>
        <w:t>और जिस समय से नित्य होमबलि हटा दी जाएगी, और उजाड़ करने वाली घिनौनी वस्तु स्थापित की जाएगी, तब से एक हज़ार दो सौ नब्बे दिन होंगे। धन्य है वह जो प्रतीक्षा करता है, और एक हज़ार तीन सौ पैंतीस दिन तक पहुँचता है। दानिय्येल 12:11, 12.</w:t>
      </w:r>
    </w:p>
    <w:p>
      <w:pPr>
        <w:pStyle w:val="ArticleBody"/>
        <w:jc w:val="left"/>
      </w:pPr>
      <w:r>
        <w:rPr>
          <w:rFonts w:ascii="Nirmala UI" w:hAnsi="Nirmala UI" w:eastAsia="Nirmala UI" w:cs="Nirmala UI"/>
        </w:rPr>
        <w:t>भविष्यवाणी और इतिहास इस बात की पुष्टि करते हैं कि वर्ष 508 में, पापाई सत्ता के उदय के विरुद्ध प्रतिरोध मूलतः समाप्त हो गया, जब तीन भौगोलिक बाधाओं में से अंतिम (गोथों) को, जैसा कि दानिय्येल के सातवें अध्याय में बताया गया है, उखाड़ फेंका गया।</w:t>
      </w:r>
    </w:p>
    <w:p>
      <w:pPr>
        <w:pStyle w:val="ArticleScripture"/>
        <w:jc w:val="left"/>
      </w:pPr>
      <w:r>
        <w:rPr>
          <w:rFonts w:ascii="Nirmala UI" w:hAnsi="Nirmala UI" w:eastAsia="Nirmala UI" w:cs="Nirmala UI"/>
        </w:rPr>
        <w:t>मैं उन सींगों पर विचार कर रहा था, और देखो, उनके बीच से एक और छोटा सींग निकला, जिसके सामने प्रथम सींगों में से तीन जड़ सहित उखाड़ दिए गए; और देखो, उस सींग में मनुष्य की आँखों के समान आँखें थीं, और एक मुँह जो बड़ी-बड़ी बातें करता था। दानिय्येल 7:8.</w:t>
      </w:r>
    </w:p>
    <w:p>
      <w:pPr>
        <w:pStyle w:val="ArticleBody"/>
        <w:jc w:val="left"/>
      </w:pPr>
      <w:r>
        <w:rPr>
          <w:rFonts w:ascii="Nirmala UI" w:hAnsi="Nirmala UI" w:eastAsia="Nirmala UI" w:cs="Nirmala UI"/>
        </w:rPr>
        <w:t>हटाए जा रहे तीन सींग दो पवित्र तालिकाओं पर दर्शाए गए हैं, और जब उन तीन भौगोलिक बाधाओं में से तीसरी को वर्ष 508 में रोम नगर से निकाल बाहर किया गया, तो पापल सत्ता के उदय के विरुद्ध का प्रतिरोध हट गया। ग्यारहवें पद में संदर्भित ‘स्थापना’ 508 और 538 के बीच के तीस वर्षों का प्रतिनिधित्व करती है। यह उन तीस वर्षों को चिन्हित करती है, जिनमें परमेश्वर के मंदिर में पाप के मनुष्य की स्थापना की तैयारी पूरी की गई।</w:t>
      </w:r>
    </w:p>
    <w:p>
      <w:pPr>
        <w:pStyle w:val="ArticleBody"/>
        <w:jc w:val="left"/>
      </w:pPr>
      <w:r>
        <w:rPr>
          <w:rFonts w:ascii="Nirmala UI" w:hAnsi="Nirmala UI" w:eastAsia="Nirmala UI" w:cs="Nirmala UI"/>
        </w:rPr>
        <w:t>"taken away" के रूप में अनूदित शब्द "sur" भी है, जिसका अर्थ हटाना होता है, और 508 में पापाइ सत्ता के उदय के विरुद्ध जो प्रतिरोध था, वह हटा दिया गया (हटा लिया गया)। उस तारीख से बारह सौ नब्बे वर्ष आपको 1798 तक ले जाते हैं, और पापाइ सत्ता के घातक घाव तक। तेरह सौ पैंतीस दिन आपको पहली निराशा तक, और 1843 वर्ष के बिल्कुल अंत में प्रतीक्षा के समय की शुरुआत तक ले जाते हैं। वह पद 1843 तक "cometh" करने वालों के लिए आशीर्वाद का वादा करता है। "cometh" शब्द का अर्थ स्पर्श करना है। 1844 का पहला दिन पहली निराशा को चिह्नित करता है, लेकिन 1843 का अंतिम दिन 1844 के पहले क्षण को स्पर्श करता है। किसी वर्ष का अंतिम दिन अगले वर्ष के पहले दिन को स्पर्श करता है। उस तारीख से जुड़ा आशीर्वाद इतिहास और भविष्यवाणी द्वारा समर्थित है।</w:t>
      </w:r>
    </w:p>
    <w:p>
      <w:pPr>
        <w:pStyle w:val="ArticleBody"/>
        <w:jc w:val="left"/>
      </w:pPr>
      <w:r>
        <w:rPr>
          <w:rFonts w:ascii="Nirmala UI" w:hAnsi="Nirmala UI" w:eastAsia="Nirmala UI" w:cs="Nirmala UI"/>
        </w:rPr>
        <w:t>हम अगले लेख में 'the daily' को एक आधारभूत सत्य के रूप में उसके महत्व पर विचार करना जारी रखेंगे।</w:t>
      </w:r>
    </w:p>
    <w:p>
      <w:pPr>
        <w:pStyle w:val="ArticleScripture"/>
        <w:jc w:val="left"/>
      </w:pPr>
      <w:r>
        <w:rPr>
          <w:rFonts w:ascii="Nirmala UI" w:hAnsi="Nirmala UI" w:eastAsia="Nirmala UI" w:cs="Nirmala UI"/>
        </w:rPr>
        <w:t>1840–1844 से दिए गए सब संदेशों को अब प्रभावशाली बनाया जाना है, क्योंकि बहुत से लोग अपना मार्गदर्शन खो चुके हैं। ये संदेश सब कलीसियाओं तक पहुँचने हैं।</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 से सच कहता हूँ, कि बहुत से भविष्यद्वक्ताओं और धर्मी जनों ने उन बातों को देखने की इच्छा की, जिन्हें तुम देखते हो, और उन्हें नहीं देखा; और उन बातों को सुनने की इच्छा की, जिन्हें तुम सुनते हो, और उन्हें नहीं सुना’ [मत्ती 13:16, 17]। धन्य हैं वे आँखें जिन्होंने 1843 और 1844 में प्रकट हुई बातों को देखा।”</w:t>
      </w:r>
    </w:p>
    <w:p>
      <w:pPr>
        <w:pStyle w:val="ArticleScripture"/>
        <w:jc w:val="left"/>
      </w:pPr>
      <w:r>
        <w:rPr>
          <w:rFonts w:ascii="Nirmala UI" w:hAnsi="Nirmala UI" w:eastAsia="Nirmala UI" w:cs="Nirmala UI"/>
        </w:rPr>
        <w:t>“संदेश दिया गया था। और इस संदेश को दोहराने में कोई विलंब नहीं होना चाहिए, क्योंकि समय के चिन्ह पूरे हो रहे हैं; समापन का कार्य अवश्य किया जाना है। थोड़े समय में एक महान कार्य किया जाएगा। परमेश्वर की नियुक्ति से शीघ्र ही एक ऐसा संदेश दिया जाएगा जो प्रबल पुकार में परिवर्तित हो जाएगा। तब दानिय्येल अपने भाग में खड़ा होगा, अपनी गवाही देने के लिए।”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बयालीस</dc:title>
  <dc:subject>जोड़ने वाली कड़ियाँ</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