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सैंतालीस</w:t>
      </w:r>
    </w:p>
    <w:p>
      <w:pPr>
        <w:pStyle w:val="ArticleSubtitle"/>
        <w:jc w:val="left"/>
      </w:pPr>
      <w:r>
        <w:rPr>
          <w:rFonts w:ascii="Nirmala UI" w:hAnsi="Nirmala UI" w:eastAsia="Nirmala UI" w:cs="Nirmala UI"/>
        </w:rPr>
        <w:t>भ्रामक सिद्धांतों का पर्दाफाश: दानियेल 8 का आलोचनात्मक विश्लेषण और एडवेंटिस्ट धर्मशास्त्र के समक्ष चुनौतियाँ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जब दानिएल अध्याय आठ के पद नौ से बारह में रोम के छोटे सींग को प्रस्तुत किया जाता है, तो वह एक विकृत प्रतीक है, क्योंकि वह विपरीत-लिंगी वेशधारण का प्रतीक है—एक वेशधारी जो पुरुष और स्त्री के बीच डोलता रहता है। यह मिलेराइट समझ से सहमत है कि रोम को दो चरणों में दर्शाया गया था: पहला चरण रोमी राज्यकला और दूसरा चरण रोमी चर्च-व्यवस्था; परंतु पदों में लिंगों के इस डोलाव में, छोटा सींग ऐतिहासिक और भविष्यसूचक क्रम से बाहर है (विकृत)। फिर भी उन चारों पदों में से प्रत्येक ऐसा इतिहास प्रस्तुत करता है जो सीधे तौर पर या तो रोमी राज्यकला या रोमी चर्च-व्यवस्था से संबद्ध है। मूर्तिपूजक रोम ने अपनी साम्राज्यिक सत्ता का विरोध करने वाले सभी को सताया, परंतु पद दस में पापाई रोम (स्त्रीलिंग) द्वारा किया गया उत्पीड़न विशेष रूप से स्वर्ग के विरुद्ध लक्षित है।</w:t>
      </w:r>
    </w:p>
    <w:p>
      <w:pPr>
        <w:pStyle w:val="ArticleBody"/>
        <w:jc w:val="left"/>
      </w:pPr>
      <w:r>
        <w:rPr>
          <w:rFonts w:ascii="Nirmala UI" w:hAnsi="Nirmala UI" w:eastAsia="Nirmala UI" w:cs="Nirmala UI"/>
        </w:rPr>
        <w:t>मिलराइट समझ के अनुसार कि रोम चौथा और अंतिम राज्य था, राज्य से कलीसिया, फिर राज्य, और फिर पुनः कलीसिया की ओर डोलने का मुद्दा चिंता का विषय नहीं था। वे दानिय्येल अध्याय दो की प्रतिमा के पैरों में लोहा और मिट्टी का मिश्रण देखते थे, और उसे बस रोम के दो चरण मानते थे; चौथे और पाँचवें राज्य का कोई विशिष्ट ऐतिहासिक क्रम निर्धारित करने की उन्हें चिंता नहीं थी। अध्याय सात के विषय में भी उनकी यही समझ थी, जहाँ वह सींग, जो परमप्रधान के विरुद्ध बड़े-बड़े बातें करता था, रोम के पशु के मूल दस सींगों में से तीन सींग उखाड़े जाने का वर्णन है। यदि मिलर ने आयत नौ से बारह में लिंग का परिवर्तन पहचाना भी होता, तो भी चौथे राज्य को रोम मानने की उसकी समझ के लिए वह महत्वहीन रहता। मिलराइट समझ के अनुसार चौथा राज्य 1798 में समाप्त हो गया, और अगला भविष्यवाणी संबंधी घटनाक्रम मसीह का दूसरा आगमन था।</w:t>
      </w:r>
    </w:p>
    <w:p>
      <w:pPr>
        <w:pStyle w:val="ArticleBody"/>
        <w:jc w:val="left"/>
      </w:pPr>
      <w:r>
        <w:rPr>
          <w:rFonts w:ascii="Nirmala UI" w:hAnsi="Nirmala UI" w:eastAsia="Nirmala UI" w:cs="Nirmala UI"/>
        </w:rPr>
        <w:t>स्त्रीलिंग सींग उस स्त्री को चिन्हित करता है जो पुल्लिंग सींग के साथ आध्यात्मिक व्यभिचार करती है, और पद दस तथा बारह में दर्शाया गया है।</w:t>
      </w:r>
    </w:p>
    <w:p>
      <w:pPr>
        <w:pStyle w:val="ArticleScripture"/>
        <w:jc w:val="left"/>
      </w:pPr>
      <w:r>
        <w:rPr>
          <w:rFonts w:ascii="Nirmala UI" w:hAnsi="Nirmala UI" w:eastAsia="Nirmala UI" w:cs="Nirmala UI"/>
        </w:rPr>
        <w:t>और वह इतना बढ़ा कि स्वर्ग की सेना तक पहुँच गया; और उसने उस सेना के कुछ जनों और कुछ सितारों को भी पृथ्वी पर गिरा दिया, और उन पर पाँव रखकर रौंद डाला। दानिय्येल 8:10.</w:t>
      </w:r>
    </w:p>
    <w:p>
      <w:pPr>
        <w:pStyle w:val="ArticleBody"/>
        <w:jc w:val="left"/>
      </w:pPr>
      <w:r>
        <w:rPr>
          <w:rFonts w:ascii="Nirmala UI" w:hAnsi="Nirmala UI" w:eastAsia="Nirmala UI" w:cs="Nirmala UI"/>
        </w:rPr>
        <w:t>पापाई सत्ता द्वारा किया गया उत्पीड़न ईसाई धर्म (स्वर्गीय सेना) के विरुद्ध लक्षित था, और बारहवीं आयत में पापाई रोम (स्त्रीलिंग) यूरोप के राजाओं के साथ व्यभिचार करने के अपराध के द्वारा अपना हत्यारा कार्य पूरा करने की शक्ति प्राप्त करती है।</w:t>
      </w:r>
    </w:p>
    <w:p>
      <w:pPr>
        <w:pStyle w:val="ArticleScripture"/>
        <w:jc w:val="left"/>
      </w:pPr>
      <w:r>
        <w:rPr>
          <w:rFonts w:ascii="Nirmala UI" w:hAnsi="Nirmala UI" w:eastAsia="Nirmala UI" w:cs="Nirmala UI"/>
        </w:rPr>
        <w:t>और अधर्म के कारण नित्य के बलिदान के विरुद्ध उसे एक सेना दे दी गई, और उसने सत्य को भूमि पर गिरा दिया; और जो कुछ वह करता था, उसमें वह सफल हुआ। दानिय्येल 8:12.</w:t>
      </w:r>
    </w:p>
    <w:p>
      <w:pPr>
        <w:pStyle w:val="ArticleBody"/>
        <w:jc w:val="left"/>
      </w:pPr>
      <w:r>
        <w:rPr>
          <w:rFonts w:ascii="Nirmala UI" w:hAnsi="Nirmala UI" w:eastAsia="Nirmala UI" w:cs="Nirmala UI"/>
        </w:rPr>
        <w:t>पद में "host" उस सैन्य शक्ति का प्रतिनिधित्व करता है जो "the daily" के विरुद्ध पोप सत्ता को दी गई थी। "against" शब्द का अर्थ "से" है। यूरोप के मूर्तिपूजक राजाओं (मूर्तिपूजक रोम), जिन्हें "the daily" द्वारा निरूपित किया गया है, से पोप सत्ता को "अधर्म के कारण" सैनिक समर्थन (एक सेना) दिया गया। कलीसिया और राज्य का गठजोड़, जिसमें उस संबंध पर नियंत्रण कलीसिया का हो, वही "transgression" है। उस अधर्म की मदिरा ईसाइयों का रक्त है। जैसे ही पोप सत्ता के पास मूर्तिपूजक रोम की सेनाओं का नियंत्रण आ गया, पोप-शासित रोम ("it") ने "सत्य को भूमि पर गिरा दिया; और यह करता रहा, और सफल हुआ।"</w:t>
      </w:r>
    </w:p>
    <w:p>
      <w:pPr>
        <w:pStyle w:val="ArticleBody"/>
        <w:jc w:val="left"/>
      </w:pPr>
      <w:r>
        <w:rPr>
          <w:rFonts w:ascii="Nirmala UI" w:hAnsi="Nirmala UI" w:eastAsia="Nirmala UI" w:cs="Nirmala UI"/>
        </w:rPr>
        <w:t>दानिय्येल के ग्यारहवें अध्याय, इकत्तीसवें पद में, सेनाओं का पापल रोम को सौंपा जाना भी दर्शाया गया है:</w:t>
      </w:r>
    </w:p>
    <w:p>
      <w:pPr>
        <w:pStyle w:val="ArticleScripture"/>
        <w:jc w:val="left"/>
      </w:pPr>
      <w:r>
        <w:rPr>
          <w:rFonts w:ascii="Nirmala UI" w:hAnsi="Nirmala UI" w:eastAsia="Nirmala UI" w:cs="Nirmala UI"/>
        </w:rPr>
        <w:t>और उसके पक्ष में सेना खड़ी होगी, और वे बल के पवित्रस्थान को अशुद्ध करेंगे, और नित्य का बलिदान हटा देंगे, और उजाड़ने वाली घृणित वस्तु को स्थापित करेंगे। दानिय्येल 11:31.</w:t>
      </w:r>
    </w:p>
    <w:p>
      <w:pPr>
        <w:pStyle w:val="ArticleBody"/>
        <w:jc w:val="left"/>
      </w:pPr>
      <w:r>
        <w:rPr>
          <w:rFonts w:ascii="Nirmala UI" w:hAnsi="Nirmala UI" w:eastAsia="Nirmala UI" w:cs="Nirmala UI"/>
        </w:rPr>
        <w:t>यह वचन मूर्तिपूजक रोम से पापाई रोम तक के ऐतिहासिक संक्रमण की पहचान करता है। वचन में "सेनाएँ" वे यूरोपीय राजा हैं जो पापाई सत्ता के समर्थन में खड़े होने लगे, जिसकी शुरुआत 496 ईस्वी में फ़्रैंक्स (फ्रांस) के राजा क्लोविस से हुई। "सेनाओं" ने "शक्ति के पवित्रस्थान" (रोम नगर) को भी चौथी शताब्दी से 538 ईस्वी तक चले निरंतर युद्धों के माध्यम से अपवित्र किया। "सेनाओं" ने पापाई सत्ता के उदय के विरुद्ध मूर्तिपूजक प्रतिरोध को भी दूर कर दिया, और 508 ईस्वी तक वह प्रतिरोध समाप्त हो गया।</w:t>
      </w:r>
    </w:p>
    <w:p>
      <w:pPr>
        <w:pStyle w:val="ArticleBody"/>
        <w:jc w:val="left"/>
      </w:pPr>
      <w:r>
        <w:rPr>
          <w:rFonts w:ascii="Nirmala UI" w:hAnsi="Nirmala UI" w:eastAsia="Nirmala UI" w:cs="Nirmala UI"/>
        </w:rPr>
        <w:t>‘take away’ के रूप में अनूदित शब्द इब्रानी शब्द ‘sur’ है और उसका अर्थ ‘to remove’ है। ‘arms’ ने ‘abomination that maketh desolate’ (पापसत्ता) को वर्ष 538 में पृथ्वी के सिंहासन पर बिठाया। जब दानिएल अध्याय आठ, पद बारह यह बताता है कि ‘an host’ स्त्रीलिंग छोटी सींग को दिया गया, तो यह अध्याय ग्यारह के पद इकतीस की साक्षी से सहमत होता है। प्रकाशितवाक्य की पुस्तक भी अध्याय तेरह में इसी सत्य की साक्षी देती है।</w:t>
      </w:r>
    </w:p>
    <w:p>
      <w:pPr>
        <w:pStyle w:val="ArticleScripture"/>
        <w:jc w:val="left"/>
      </w:pPr>
      <w:r>
        <w:rPr>
          <w:rFonts w:ascii="Nirmala UI" w:hAnsi="Nirmala UI" w:eastAsia="Nirmala UI" w:cs="Nirmala UI"/>
        </w:rPr>
        <w:t>और जो पशु मैंने देखा वह चीते के समान था, और उसके पांव भालू के पांवों के समान थे, और उसका मुंह सिंह के मुंह के समान था; और अजगर ने उसे अपनी शक्ति, अपना सिंहासन, और बड़ा अधिकार दिया। प्रकाशितवाक्य 13:2.</w:t>
      </w:r>
    </w:p>
    <w:p>
      <w:pPr>
        <w:pStyle w:val="ArticleBody"/>
        <w:jc w:val="left"/>
      </w:pPr>
      <w:r>
        <w:rPr>
          <w:rFonts w:ascii="Nirmala UI" w:hAnsi="Nirmala UI" w:eastAsia="Nirmala UI" w:cs="Nirmala UI"/>
        </w:rPr>
        <w:t>सिस्टर वाइट सीधे तौर पर दूसरे पद के पशु की पहचान पापत्व के रूप में करती हैं, और यह कि उस पद में जो अजगर है, वह मूर्तिपूजक रोम है। मूर्तिपूजक रोम ने पापत्व को तीन चीजें दीं; "अपनी शक्ति, अपना सिंहासन, और महान अधिकार."</w:t>
      </w:r>
    </w:p>
    <w:p>
      <w:pPr>
        <w:pStyle w:val="ArticleBody"/>
        <w:jc w:val="left"/>
      </w:pPr>
      <w:r>
        <w:rPr>
          <w:rFonts w:ascii="Nirmala UI" w:hAnsi="Nirmala UI" w:eastAsia="Nirmala UI" w:cs="Nirmala UI"/>
        </w:rPr>
        <w:t>496 ईस्वी में क्लोविस से शुरू होकर, मूर्तिपूजक रोम ने सैन्य शक्ति प्रदान की। 'शासन करने का आसन' 330 ईस्वी में पापाई सत्ता को दिया गया, जब सम्राट कॉन्स्टैनटाइन ने अपनी राजधानी कॉन्स्टैन्टिनोपल स्थानांतरित कर दी, और अपनी पूर्व राजधानी रोम नगर को पापाई कलीसिया के नियंत्रण में छोड़ दिया। 533 ईस्वी में, सम्राट जस्टिनियन ने यह फरमान जारी किया कि पोप कलीसिया का प्रधान है और विधर्मियों का सुधारक है, और अपना 'महान अधिकार' रोम के पोप को सौंप दिया। दानिय्येल के अध्याय आठ का पद 12 उस समय की पहचान करता है जब एक 'सेना' दी गई, और उस भविष्यसूचक सत्य की गवाही अनेक साक्षियों से मिलती है। उसी समय से (496 ईस्वी से आरंभ होकर) पापाई सत्ता 'समृद्ध हुई'।</w:t>
      </w:r>
    </w:p>
    <w:p>
      <w:pPr>
        <w:pStyle w:val="ArticleBody"/>
        <w:jc w:val="left"/>
      </w:pPr>
      <w:r>
        <w:rPr>
          <w:rFonts w:ascii="Nirmala UI" w:hAnsi="Nirmala UI" w:eastAsia="Nirmala UI" w:cs="Nirmala UI"/>
        </w:rPr>
        <w:t>यह 'आचरण' करता और 'फलता-फूलता' रहेगा, जब तक इस्राएल के उत्तरी राज्य के विरुद्ध क्रोध का काल 1798 में समाप्त नहीं हो गया और पोपतंत्र को उसकी घातक चोट नहीं लग गई।</w:t>
      </w:r>
    </w:p>
    <w:p>
      <w:pPr>
        <w:pStyle w:val="ArticleScripture"/>
        <w:jc w:val="left"/>
      </w:pPr>
      <w:r>
        <w:rPr>
          <w:rFonts w:ascii="Nirmala UI" w:hAnsi="Nirmala UI" w:eastAsia="Nirmala UI" w:cs="Nirmala UI"/>
        </w:rPr>
        <w:t>और राजा अपनी इच्छा के अनुसार काम करेगा; वह स्वयं को बढ़ाएगा और हर एक देवता से ऊपर स्वयं को महान ठहराएगा, और देवताओं का परमेश्वर के विरुद्ध अद्भुत बातें कहेगा, और रोष का अन्त हो जाने तक वह समृद्ध होता रहेगा; क्योंकि जो ठहराया गया है वही किया जाएगा। दानिय्येल 11:36.</w:t>
      </w:r>
    </w:p>
    <w:p>
      <w:pPr>
        <w:pStyle w:val="ArticleBody"/>
        <w:jc w:val="left"/>
      </w:pPr>
      <w:r>
        <w:rPr>
          <w:rFonts w:ascii="Nirmala UI" w:hAnsi="Nirmala UI" w:eastAsia="Nirmala UI" w:cs="Nirmala UI"/>
        </w:rPr>
        <w:t>आठवें अध्याय के नौवें पद में, पुल्लिंग रोम (मूर्तिपूजक रोम) का वर्णन है, और वह उस तीन-चरणीय विजय-क्रम का प्रतिनिधित्व करता है जिसे मूर्तिपूजक रोम ने पूरा किया था, और जो उन तीन भौगोलिक क्षेत्रों का प्रतीक था जिन्हें जीतना आवश्यक था ताकि पोप-प्रधान रोम पृथ्वी के सिंहासन पर स्थापित हो सके; जैसा कि अध्याय सात में उखाड़े गए तीन सींगों द्वारा दर्शाया गया है। मूर्तिपूजक और पोप-प्रधान रोम के वे दोनों तीन-चरणीय विजय-क्रम, दानिय्येल ग्यारह के पद 40 से 43 में आधुनिक रोम की तीन भौगोलिक बाधाओं का प्रतिनिधित्व करते थे। फिर अध्याय आठ के पद 11 में, पुल्लिंग ‘छोटा सींग’ (मूर्तिपूजक रोम) का फिर से चित्रण किया गया है। उस पद में पवित्र तर्क इतना सुदृढ़ है कि यरूशलेम पर शासन करने वाले उपहास करने वाले पुरुषों को अपनी झूठी नींव खड़ी करने के लिए कई धर्मशास्त्रीय झूठ गढ़ने पड़े।</w:t>
      </w:r>
    </w:p>
    <w:p>
      <w:pPr>
        <w:pStyle w:val="ArticleScripture"/>
        <w:jc w:val="left"/>
      </w:pPr>
      <w:r>
        <w:rPr>
          <w:rFonts w:ascii="Nirmala UI" w:hAnsi="Nirmala UI" w:eastAsia="Nirmala UI" w:cs="Nirmala UI"/>
        </w:rPr>
        <w:t>हाँ, उसने अपने आप को सेनाओं के प्रधान तक महान बना लिया, और उसके द्वारा नित्यबलि छीन ली गई, और उसके पवित्रस्थान का स्थान गिरा दिया गया। दानिय्येल 8:11.</w:t>
      </w:r>
    </w:p>
    <w:p>
      <w:pPr>
        <w:pStyle w:val="ArticleBody"/>
        <w:jc w:val="left"/>
      </w:pPr>
      <w:r>
        <w:rPr>
          <w:rFonts w:ascii="Nirmala UI" w:hAnsi="Nirmala UI" w:eastAsia="Nirmala UI" w:cs="Nirmala UI"/>
        </w:rPr>
        <w:t>जब हम 1863 से एडवेंटिज़्म में लाए गए नकली सिक्कों और रत्नों की चर्चा शुरू करते हैं, तो ध्यान देना चाहिए कि तथाकथित धर्मशास्त्रीय विशेषज्ञता के दो प्रमुख क्षेत्र हैं, जिन पर एडवेंटिज़्म शेखी बघारता है, और जिन्हें वह पतनशील प्रोटेस्टेंटवाद और कैथोलिकवाद की शिक्षाओं को बनाए रखने का आधार बनाता है। एडवेंटिज़्म के आधुनिक धर्मशास्त्रियों का दावा है कि वे या तो बाइबलीय इतिहास के विशेषज्ञ हैं, या बाइबलीय भाषाओं के विशेषज्ञ। पद का उनका प्रयोग यह प्रकट करता है कि भविष्यवाणी का वचन उनके लिये मानो एक सीलबंद पुस्तक बन चुका है, और यह भी प्रकट करता है कि बाइबलीय भाषाओं के विशेषज्ञ होने का उनका दावा मात्र फरीसीवाद की आधुनिक अभिव्यक्ति है।</w:t>
      </w:r>
    </w:p>
    <w:p>
      <w:pPr>
        <w:pStyle w:val="ArticleBody"/>
        <w:jc w:val="left"/>
      </w:pPr>
      <w:r>
        <w:rPr>
          <w:rFonts w:ascii="Nirmala UI" w:hAnsi="Nirmala UI" w:eastAsia="Nirmala UI" w:cs="Nirmala UI"/>
        </w:rPr>
        <w:t>पहला, पद 9 से 12 में ‘छोटे सींग’ के लिए लिंग के अदल-बदल की अनदेखी है। अगर वे सचमुच हिब्रू भाषा के विशेषज्ञ होते, तो वे इस तथ्य से इंकार न करते, न ही उसे हल्का करके प्रस्तुत करते, कि दानिय्येल ने उन पदों में जानबूझकर लिंग का अदल-बदल किया है। ‘छोटा सींग’ दोनों लिंगों में प्रस्तुत किया गया है, और वे लिंग उन पदों में आगे-पीछे बदलते रहते हैं। धर्मशास्त्री इस तथ्य को कूड़े-कर्कट और नकली सिक्कों से ढकने की कोशिश करते हैं, क्योंकि यह साफ दिखाता है कि पद 11 पापल नहीं, बल्कि मूर्तिपूजक रोम की पहचान करता है। वे तो, बेशक, इस पर ज़ोर देते हैं कि पद 11 का ‘छोटा सींग’ पोप है, जबकि वास्तव में वह मूर्तिपूजक रोम है।</w:t>
      </w:r>
    </w:p>
    <w:p>
      <w:pPr>
        <w:pStyle w:val="ArticleBody"/>
        <w:jc w:val="left"/>
      </w:pPr>
      <w:r>
        <w:rPr>
          <w:rFonts w:ascii="Nirmala UI" w:hAnsi="Nirmala UI" w:eastAsia="Nirmala UI" w:cs="Nirmala UI"/>
        </w:rPr>
        <w:t>जब यह मान लिया जाता है कि ‘छोटे सींग’ से संबंधित चार पदों में से दो पुल्लिंग और दो स्त्रीलिंग हैं, तब यह समझना सरल हो जाता है कि बाइबल की भविष्यवाणी में स्त्री कलीसिया का प्रतीक है और पुरुष राज्य का प्रतीक है। यह जानकर, जो भी देखना चाहता है, वह समझ सकता है कि ग्यारहवें पद का ‘छोटा सींग’ स्त्रीलिंग रोम (पापाई रोम) नहीं, बल्कि पुल्लिंग रोम (मूर्तिपूजक रोम) है।</w:t>
      </w:r>
    </w:p>
    <w:p>
      <w:pPr>
        <w:pStyle w:val="ArticleBody"/>
        <w:jc w:val="left"/>
      </w:pPr>
      <w:r>
        <w:rPr>
          <w:rFonts w:ascii="Nirmala UI" w:hAnsi="Nirmala UI" w:eastAsia="Nirmala UI" w:cs="Nirmala UI"/>
        </w:rPr>
        <w:t>यह पद तब इस प्रकार समझा जाता है कि मूर्तिपूजक रोम (वह) ने अपने को सेनाओं के प्रधान तक महान ठहराया, जैसा कि मूर्तिपूजक रोम ने तब किया जब उसने सेनाओं के प्रधान को कैलवरी के क्रूस पर चढ़ाया। केवल इतना ही नहीं कि मूर्तिपूजक रोम ने क्रूस पर मसीह के विरुद्ध अपने को बड़ा ठहराया, यह पद आगे कहता है कि उसके द्वारा (मूर्तिपूजक रोम) "नित्य की बलि हटा दी गई।"</w:t>
      </w:r>
    </w:p>
    <w:p>
      <w:pPr>
        <w:pStyle w:val="ArticleBody"/>
        <w:jc w:val="left"/>
      </w:pPr>
      <w:r>
        <w:rPr>
          <w:rFonts w:ascii="Nirmala UI" w:hAnsi="Nirmala UI" w:eastAsia="Nirmala UI" w:cs="Nirmala UI"/>
        </w:rPr>
        <w:t>दानियेल की पुस्तक में दो इब्रानी शब्द हैं जिन दोनों का अनुवाद 'हटा देना' किया गया है। ये शब्द 'sur' और 'rum' हैं। दोनों शब्द पवित्रस्थान की सेवा में प्रयुक्त होते हैं। 'Sur' का अर्थ हटाना या दूर करना है, और जब पवित्रस्थान की वेदी से राख हटाई जाती थी, तो राख को हटाने का वर्णन करने के लिए जिस शब्द का प्रयोग किया गया, वह 'sur' है। 'Rum' शब्द का अर्थ उठाना और महिमामंडित करना है, और जब पवित्रस्थान में याजक हिलाई जाने वाली भेंट को उठाता था, तो वह उस भेंट को 'rum' (उठाना) करता था। ग्यारहवें पद में, मूर्तिपूजक रोम ('दैनिक') मूर्तिपूजा के धर्म को उठाकर और उसका महिमामंडन करके मूर्तिपूजा को 'rum' (हटा देना) करेगा।</w:t>
      </w:r>
    </w:p>
    <w:p>
      <w:pPr>
        <w:pStyle w:val="ArticleBody"/>
        <w:jc w:val="left"/>
      </w:pPr>
      <w:r>
        <w:rPr>
          <w:rFonts w:ascii="Nirmala UI" w:hAnsi="Nirmala UI" w:eastAsia="Nirmala UI" w:cs="Nirmala UI"/>
        </w:rPr>
        <w:t>पैगन रोम पैगनवाद को ऊपर उठाएगा और उसका महिमामंडन करेगा। बाइबिल की भाषाओं में विशेषज्ञता का दावा करने वाले एडवेंटिस्ट धर्मशास्त्री दानिएल की पुस्तक में जहाँ भी "take away" आता है, हर बार उसे "remove" के रूप में लेना चुनते हैं। वे दानिएल के विशिष्ट और सटीक लेखन को स्वीकार नहीं करते, और इस प्रकार स्वयं को नबी दानिएल से ऊपर रख देते हैं।</w:t>
      </w:r>
    </w:p>
    <w:p>
      <w:pPr>
        <w:pStyle w:val="ArticleBody"/>
        <w:jc w:val="left"/>
      </w:pPr>
      <w:r>
        <w:rPr>
          <w:rFonts w:ascii="Nirmala UI" w:hAnsi="Nirmala UI" w:eastAsia="Nirmala UI" w:cs="Nirmala UI"/>
        </w:rPr>
        <w:t>जो धर्मशास्त्री बाइबिल की भाषाओं को समझने का दावा करते हैं, वे यह सिद्ध करने के लिए तर्क देते हैं कि दानिय्येल ने दो अलग-अलग शब्दों का प्रयोग करते हुए भी वही अर्थ अभिप्रेत किया था। अपने झूठे दावों के समर्थन में वे लंबे और थकाऊ शब्द-अध्ययन प्रस्तुत करते हैं। जो धर्मशास्त्री बाइबिल के इतिहास को समझने का दावा करते हैं, वे तर्क देते हैं कि गलत अनुप्रयोग इस बात की पहचान पर आधारित है कि इतिहास के अलग-अलग कालों में वही शब्द अलग अर्थ रख सकता है, और इसलिए जब दानिय्येल ने दो भिन्न शब्दों का उपयोग किया, तो दानिय्येल का वास्तविक आशय क्या था, यह केवल कोई ऐतिहासिक विशेषज्ञ ही पहचान सकता है। इन दोनों झूठे तरीकों को पहचानना महत्वपूर्ण है, क्योंकि “पंक्ति पर पंक्ति” की कार्यप्रणाली से बचने की कोशिश करने वाले धर्मशास्त्री इन्हें अक्सर अपनाते हैं.</w:t>
      </w:r>
    </w:p>
    <w:p>
      <w:pPr>
        <w:pStyle w:val="ArticleScripture"/>
        <w:jc w:val="left"/>
      </w:pPr>
      <w:r>
        <w:rPr>
          <w:rFonts w:ascii="Nirmala UI" w:hAnsi="Nirmala UI" w:eastAsia="Nirmala UI" w:cs="Nirmala UI"/>
        </w:rPr>
        <w:t>हाँ, उसने अपने आप को सेनाओं के प्रधान तक महान बना लिया, और उसके द्वारा नित्यबलि छीन ली गई, और उसके पवित्रस्थान का स्थान गिरा दिया गया। दानिय्येल 8:11.</w:t>
      </w:r>
    </w:p>
    <w:p>
      <w:pPr>
        <w:pStyle w:val="ArticleBody"/>
        <w:jc w:val="left"/>
      </w:pPr>
      <w:r>
        <w:rPr>
          <w:rFonts w:ascii="Nirmala UI" w:hAnsi="Nirmala UI" w:eastAsia="Nirmala UI" w:cs="Nirmala UI"/>
        </w:rPr>
        <w:t>उस पद में "taken away" के रूप में अनुवादित शब्द का अर्थ "ऊँचा उठाना और महिमामंडित करना" है। इसका अर्थ हटाना नहीं है। यह तथ्य एडवेंटिस्ट धर्मशास्त्रियों के लिए भ्रम और विरोधाभास उत्पन्न करता है, क्योंकि जब दानिय्येल द्वारा प्रयुक्त शब्द की वास्तविक परिभाषा को उस पद पर लागू की जाती है, तो उनकी आधारभूत मान्यताएँ उस पद के सरल मूल्यांकन के सामने टिकती नहीं हैं। वे तर्क देते हैं कि उस पद का "छोटा सींग" पापसी रोम है, और इसलिए पद इस प्रकार पढ़ा जाएगा कि "उसके द्वारा" (पापसी रोम) "दैनिक को हटा दिया गया।"</w:t>
      </w:r>
    </w:p>
    <w:p>
      <w:pPr>
        <w:pStyle w:val="ArticleBody"/>
        <w:jc w:val="left"/>
      </w:pPr>
      <w:r>
        <w:rPr>
          <w:rFonts w:ascii="Nirmala UI" w:hAnsi="Nirmala UI" w:eastAsia="Nirmala UI" w:cs="Nirmala UI"/>
        </w:rPr>
        <w:t>उन्हें तो, बेशक, उस जोड़े गए शब्द को शामिल करने में कोई समस्या नहीं है, जिसके बारे में सिस्टर व्हाइट सीधे तौर पर कहती हैं कि वह मानवीय बुद्धि द्वारा जोड़ा गया था और पाठ पर लागू नहीं होता।</w:t>
      </w:r>
    </w:p>
    <w:p>
      <w:pPr>
        <w:pStyle w:val="ArticleScripture"/>
        <w:jc w:val="left"/>
      </w:pPr>
      <w:r>
        <w:rPr>
          <w:rFonts w:ascii="Nirmala UI" w:hAnsi="Nirmala UI" w:eastAsia="Nirmala UI" w:cs="Nirmala UI"/>
        </w:rPr>
        <w:t>तब मैंने 'दैनिक' (दानिय्येल 8:12) के संबंध में यह देखा कि 'बलि' शब्द मनुष्य की बुद्धि से जोड़ा गया था और वह मूल पाठ का हिस्सा नहीं है; और यह कि प्रभु ने उसके विषय में सही दृष्टिकोण उन लोगों को दिया जिन्होंने न्याय-घड़ी की पुकार दी। Early Writings, 74.</w:t>
      </w:r>
    </w:p>
    <w:p>
      <w:pPr>
        <w:pStyle w:val="ArticleBody"/>
        <w:jc w:val="left"/>
      </w:pPr>
      <w:r>
        <w:rPr>
          <w:rFonts w:ascii="Nirmala UI" w:hAnsi="Nirmala UI" w:eastAsia="Nirmala UI" w:cs="Nirmala UI"/>
        </w:rPr>
        <w:t>वे “नित्य” को मसीह की पवित्रस्थान-सेवा के रूप में पहचानते हैं, इसलिए “नित्य बलिदान” इस अवधारणा को पुष्ट करता है कि “नित्य” स्वर्गीय पवित्रस्थान में मसीह का बलिदानी कार्य है। परन्तु प्रेरणा यह बताती है कि “बलिदान” शब्द “पाठ का हिस्सा नहीं है”।</w:t>
      </w:r>
    </w:p>
    <w:p>
      <w:pPr>
        <w:pStyle w:val="ArticleBody"/>
        <w:jc w:val="left"/>
      </w:pPr>
      <w:r>
        <w:rPr>
          <w:rFonts w:ascii="Nirmala UI" w:hAnsi="Nirmala UI" w:eastAsia="Nirmala UI" w:cs="Nirmala UI"/>
        </w:rPr>
        <w:t>जब एफ्रैम के मद्यप “the daily” को मसीह के पवित्रस्थान के कार्य के रूप में मानते हैं, तो आयत इस प्रकार पढ़ी जाएगी: “उसके द्वारा” (पापाई रोम) “the daily हटा दिया गया,” या यह इस प्रकार पढ़ी जाएगी: “पापाई शक्ति द्वारा, मसीह की पवित्रस्थान सेवकाई हटा दी गई।” वे वास्तव में इस असत्य को सिखाते हैं। वे जोर देकर कहते हैं कि पापाई शासन के अंधकार के कारण मसीह की पवित्रस्थान सेवकाई की सच्ची समझ मनुष्यों के मन से हटा दी गई।</w:t>
      </w:r>
    </w:p>
    <w:p>
      <w:pPr>
        <w:pStyle w:val="ArticleBody"/>
        <w:jc w:val="left"/>
      </w:pPr>
      <w:r>
        <w:rPr>
          <w:rFonts w:ascii="Nirmala UI" w:hAnsi="Nirmala UI" w:eastAsia="Nirmala UI" w:cs="Nirmala UI"/>
        </w:rPr>
        <w:t>तथापि "take away" के रूप में अनूदित शब्द का अर्थ हटाना नहीं, बल्कि ऊपर उठाना और महिमामंडित करना है। यदि बाइबिलीय भाषाओं के तथाकथित विशेषज्ञ इब्रानी शब्द "rum" के अर्थ को उस अंश पर सही रूप से लागू करें, तो उनके अनुवाद में यह कहना होगा, "पापाई शक्ति द्वारा मसीह की पवित्रस्थान सेवकाई को ऊपर उठाया और महिमामंडित किया गया।" पापाई सत्ता ने कब मसीह को उठाकर महिमामंडित किया है?</w:t>
      </w:r>
    </w:p>
    <w:p>
      <w:pPr>
        <w:pStyle w:val="ArticleBody"/>
        <w:jc w:val="left"/>
      </w:pPr>
      <w:r>
        <w:rPr>
          <w:rFonts w:ascii="Nirmala UI" w:hAnsi="Nirmala UI" w:eastAsia="Nirmala UI" w:cs="Nirmala UI"/>
        </w:rPr>
        <w:t>वे हिब्रू शब्द "sur" की परिभाषा हिब्रू शब्द "rum" पर थोपना चाहते हैं। दानिएल "sur" शब्द का प्रयोग करते हैं, जिसका अर्थ हटाना है, "the daily" के संदर्भ में दो अन्य पदों में; परंतु ग्यारहवें पद में दानिएल ने "rum" शब्द चुना, जिसका अर्थ ऊपर उठाना और महिमित करना है। न केवल इस पद के संबंध में "take away" के रूप में अनूदित शब्द के अर्थ को तोड़-मरोड़ देने के कारण गढ़ी हुई कथाओं का यह पुलिंदा मूर्खता है, बल्कि ऐसा समय कभी था ही नहीं जब मसीह की पवित्रस्थान-सेवा किसी भी प्रकार से मनुष्यों से हटाई गई हो।</w:t>
      </w:r>
    </w:p>
    <w:p>
      <w:pPr>
        <w:pStyle w:val="ArticleScripture"/>
        <w:jc w:val="left"/>
      </w:pPr>
      <w:r>
        <w:rPr>
          <w:rFonts w:ascii="Nirmala UI" w:hAnsi="Nirmala UI" w:eastAsia="Nirmala UI" w:cs="Nirmala UI"/>
        </w:rPr>
        <w:t>परन्तु यह मनुष्य सदैव बना रहता है; इसलिए उसका याजकत्व अपरिवर्तनीय है। अतः वह उन सबका पूर्णतया उद्धार करने में भी समर्थ है जो उसके द्वारा परमेश्वर के पास आते हैं, क्योंकि वह उनके लिए मध्यस्थता करने को सदैव जीवित है। इब्रानियों 7:24, 25.</w:t>
      </w:r>
    </w:p>
    <w:p>
      <w:pPr>
        <w:pStyle w:val="ArticleBody"/>
        <w:jc w:val="left"/>
      </w:pPr>
      <w:r>
        <w:rPr>
          <w:rFonts w:ascii="Nirmala UI" w:hAnsi="Nirmala UI" w:eastAsia="Nirmala UI" w:cs="Nirmala UI"/>
        </w:rPr>
        <w:t>यह दावा करना, जैसा कि एडवेंटिस्ट धर्मशास्त्री उस पद के अपने गलत अनुप्रयोग को सहारा देने के प्रयास में करते हैं, कि एक ऐसा समय था जब पोपतंत्र ने मसीह की पवित्रस्थान में मध्यस्थता को हटाने के लिए किसी प्रकार की शक्ति का प्रयोग किया, हास्यास्पद है!</w:t>
      </w:r>
    </w:p>
    <w:p>
      <w:pPr>
        <w:pStyle w:val="ArticleBody"/>
        <w:jc w:val="left"/>
      </w:pPr>
      <w:r>
        <w:rPr>
          <w:rFonts w:ascii="Nirmala UI" w:hAnsi="Nirmala UI" w:eastAsia="Nirmala UI" w:cs="Nirmala UI"/>
        </w:rPr>
        <w:t>परन्तु धर्मशास्त्री यह नहीं सिखाते कि वह पद यह बताता है कि पापसत्ता ने मसीह की पवित्रस्थान सेवा को ऊँचा उठाया और महिमामंडित किया। वे दानिय्येल के वचनों के अर्थ और एलेन व्हाइट के प्रेरित परामर्श की अनदेखी करते हैं, ताकि दानिय्येल के वचनों की गवाही के बावजूद वही सिखाएँ जो वे सिखाना चाहते हैं।</w:t>
      </w:r>
    </w:p>
    <w:p>
      <w:pPr>
        <w:pStyle w:val="ArticleScripture"/>
        <w:jc w:val="left"/>
      </w:pPr>
      <w:r>
        <w:rPr>
          <w:rFonts w:ascii="Nirmala UI" w:hAnsi="Nirmala UI" w:eastAsia="Nirmala UI" w:cs="Nirmala UI"/>
        </w:rPr>
        <w:t>हाँ, उसने अपने आप को सेनाओं के प्रधान तक महान बना लिया, और उसके द्वारा नित्यबलि छीन ली गई, और उसके पवित्रस्थान का स्थान गिरा दिया गया। दानिय्येल 8:11.</w:t>
      </w:r>
    </w:p>
    <w:p>
      <w:pPr>
        <w:pStyle w:val="ArticleBody"/>
        <w:jc w:val="left"/>
      </w:pPr>
      <w:r>
        <w:rPr>
          <w:rFonts w:ascii="Nirmala UI" w:hAnsi="Nirmala UI" w:eastAsia="Nirmala UI" w:cs="Nirmala UI"/>
        </w:rPr>
        <w:t>धर्मशास्त्री सिखाते हैं कि उस पद का अर्थ है, "पोप की सत्ता के द्वारा, मसीह की पवित्रस्थान सेवकाई हटा दी गई," और मनुष्यों के मन से मसीह की पवित्रस्थान सेवकाई के हट जाने को इस तथ्य से समर्थन मिलता है कि उस हटाए जाने के साथ ही मसीह के पवित्रस्थान का "स्थान नीचे गिरा दिया गया।" परमेश्वर के वचन में एक भी पद ऐसा नहीं है जो यह दर्शाता हो कि स्वर्गीय पवित्रस्थान, जहाँ मसीह अपनी मध्यस्थता करता है, कभी भी नीचे गिराया गया हो। न ही ऐसा कोई बाइबिल का पद है जो यह बताता हो कि स्वयं स्वर्ग, जो "उसके पवित्रस्थान का स्थान" है, कभी गिराया गया हो। एक बार फिर, धर्मशास्त्री अपने आप को भविष्यद्वक्ता दानिय्येल से ऊपर रखते हैं, क्योंकि वे आग्रह करते हैं कि उस पद में "उसके पवित्रस्थान का स्थान" परमेश्वर के पवित्रस्थान की ओर संकेत करता है, जबकि दानिय्येल उस विचार के ठीक विपरीत सिखाते हैं।</w:t>
      </w:r>
    </w:p>
    <w:p>
      <w:pPr>
        <w:pStyle w:val="ArticleBody"/>
        <w:jc w:val="left"/>
      </w:pPr>
      <w:r>
        <w:rPr>
          <w:rFonts w:ascii="Nirmala UI" w:hAnsi="Nirmala UI" w:eastAsia="Nirmala UI" w:cs="Nirmala UI"/>
        </w:rPr>
        <w:t>हिब्रू भाषा के स्वघोषित विशेषज्ञ जोर देते हैं कि उस पद में हिब्रू शब्द "rum" को हिब्रू शब्द "sur" के अर्थ में समझा जाना चाहिए। वे यह भी जोर देते हैं कि हिब्रू शब्द "miqdash" को हिब्रू शब्द "qodesh" के रूप में समझा जाना चाहिए। "Miqdash" और "qodash" दोनों का दानिय्येल की पुस्तक में सिर्फ "sanctuary" के रूप में अनुवाद किया गया है, फिर भी उनके अर्थ अलग-अलग हैं। "Miqdash" किसी भी पवित्रस्थान का प्रतिनिधित्व करता है, चाहे वह परमेश्वर का पवित्रस्थान हो या किसी मूर्तिपूजक का पवित्रस्थान। यह पवित्रस्थान के लिए एक सामान्य शब्द है, परन्तु "qodesh" बाइबल में केवल परमेश्वर के पवित्रस्थान के लिए ही प्रयुक्त होता है।</w:t>
      </w:r>
    </w:p>
    <w:p>
      <w:pPr>
        <w:pStyle w:val="ArticleBody"/>
        <w:jc w:val="left"/>
      </w:pPr>
      <w:r>
        <w:rPr>
          <w:rFonts w:ascii="Nirmala UI" w:hAnsi="Nirmala UI" w:eastAsia="Nirmala UI" w:cs="Nirmala UI"/>
        </w:rPr>
        <w:t>दानियेल को मूर्तिपूजक पवित्रस्थान और परमेश्वर के पवित्रस्थान के बीच का अंतर पता था। यदि दानियेल किसी मूर्तिपूजक पवित्रस्थान की पहचान करनी होती, तो वह "miqdash" शब्द का प्रयोग करता। मुझे यह आश्चर्यजनक लगता है कि इब्रानी भाषा के तथाकथित विशेषज्ञ कभी इस तथ्य पर ध्यान नहीं देते कि लगातार चार पदों में दानियेल दोनों शब्दों का कुल तीन बार प्रयोग करता है। दानियेल द्वारा उन दो इब्रानी शब्दों का प्रयोग, जिनका अनुवाद "sanctuary" किया गया है, उस अर्थ को परिभाषित करता है जिसे दानियेल समझाना चाहते थे।</w:t>
      </w:r>
    </w:p>
    <w:p>
      <w:pPr>
        <w:pStyle w:val="ArticleScripture"/>
        <w:jc w:val="left"/>
      </w:pPr>
      <w:r>
        <w:rPr>
          <w:rFonts w:ascii="Nirmala UI" w:hAnsi="Nirmala UI" w:eastAsia="Nirmala UI" w:cs="Nirmala UI"/>
        </w:rPr>
        <w:t>हाँ, उसने अपने आप को सेनाओं के प्रधान तक बड़ा किया, और उसके द्वारा नित्य बलिदान हटा दिया गया, और उसके पवित्रस्थान का स्थान गिरा दिया गया। और अपराध के कारण नित्य बलिदान के विरुद्ध उसे एक सेना दी गई, और उसने सत्य को भूमि पर पटक दिया; और जो कुछ वह करता रहा, उसमें सफल हुआ। तब मैंने एक पवित्र जन को बोलते सुना, और दूसरे पवित्र जन ने उस बोलते हुए पवित्र जन से कहा, नित्य बलिदान और उजाड़ का कारण बनने वाले अपराध के विषय का यह दर्शन कब तक रहेगा, कि पवित्रस्थान और सेना दोनों को पैरों तले रौंदे जाने के लिए सौंप दिया जाए? और उसने मुझसे कहा, दो हजार तीन सौ दिन तक; तब पवित्रस्थान शुद्ध किया जाएगा। दानिय्येल 8:11-14.</w:t>
      </w:r>
    </w:p>
    <w:p>
      <w:pPr>
        <w:pStyle w:val="ArticleBody"/>
        <w:jc w:val="left"/>
      </w:pPr>
      <w:r>
        <w:rPr>
          <w:rFonts w:ascii="Nirmala UI" w:hAnsi="Nirmala UI" w:eastAsia="Nirmala UI" w:cs="Nirmala UI"/>
        </w:rPr>
        <w:t>उसी खंड में, जिसमें एडवेंटवाद की नींव निहित है, दानिय्येल ने दो अलग-अलग हिब्रू शब्दों का प्रयोग किया है, जिनका अनुवाद “पवित्रस्थान” किया जाता है। तेरहवें और चौदहवें पद में दानिय्येल ने “पवित्रस्थान” के लिए उस हिब्रू शब्द का उपयोग किया है जो बाइबिल में केवल परमेश्वर के पवित्रस्थान की पहचान के लिए प्रयुक्त होता है, किंतु ग्यारहवें पद में दानिय्येल ने एक सामान्य हिब्रू शब्द का प्रयोग किया है, जो परमेश्वर का पवित्रस्थान भी हो सकता है, या किसी मूर्तिपूजक का पवित्रस्थान भी।</w:t>
      </w:r>
    </w:p>
    <w:p>
      <w:pPr>
        <w:pStyle w:val="ArticleBody"/>
        <w:jc w:val="left"/>
      </w:pPr>
      <w:r>
        <w:rPr>
          <w:rFonts w:ascii="Nirmala UI" w:hAnsi="Nirmala UI" w:eastAsia="Nirmala UI" w:cs="Nirmala UI"/>
        </w:rPr>
        <w:t>यदि दानिय्येल चाहता कि पद ग्यारह में "पवित्रस्थान" को परमेश्वर के पवित्रस्थान के रूप में पहचाने, तो वह वही इब्रानी शब्द का प्रयोग करता, जो उसने अगले तीन पदों में दो बार प्रयोग किया है। यह बिल्कुल स्पष्ट है कि दानिय्येल पद ग्यारह के एक मूर्तिपूजक पवित्रस्थान और पद तेरह और चौदह में परमेश्वर के पवित्रस्थान के बीच भेद कर रहा था! परन्तु इफ्रैम के मद्यपानी यह तर्क देते हैं कि पद ग्यारह में "उसके पवित्रस्थान का स्थान," जो "गिरा दिया गया," वही परमेश्वर के पवित्रस्थान का स्थान था, हालाँकि वे "स्थान" शब्द से बचते हैं।</w:t>
      </w:r>
    </w:p>
    <w:p>
      <w:pPr>
        <w:pStyle w:val="ArticleBody"/>
        <w:jc w:val="left"/>
      </w:pPr>
      <w:r>
        <w:rPr>
          <w:rFonts w:ascii="Nirmala UI" w:hAnsi="Nirmala UI" w:eastAsia="Nirmala UI" w:cs="Nirmala UI"/>
        </w:rPr>
        <w:t>वे यह सिखाते हैं कि पोप पद ने मसीह की मध्यस्थता की सेवकाई छीन ली और स्वर्गीय पवित्रस्थान के सत्य को नीचे गिरा दिया। परन्तु दानिय्येल स्पष्ट था कि ग्यारहवीं आयत में ‘पवित्रस्थान’ परमेश्वर का पवित्रस्थान नहीं, बल्कि एक मूर्तिपूजक पवित्रस्थान था। दानिय्येल उतना ही स्पष्ट था कि गिराया गया ‘पवित्रस्थान’ नहीं, बल्कि उसके पवित्रस्थान का ‘स्थान’ था।</w:t>
      </w:r>
    </w:p>
    <w:p>
      <w:pPr>
        <w:pStyle w:val="ArticleBody"/>
        <w:jc w:val="left"/>
      </w:pPr>
      <w:r>
        <w:rPr>
          <w:rFonts w:ascii="Nirmala UI" w:hAnsi="Nirmala UI" w:eastAsia="Nirmala UI" w:cs="Nirmala UI"/>
        </w:rPr>
        <w:t>पद 9 से 12 तक में व्याकरणिक लिंग के उद्देश्यपूर्ण परिवर्तन को स्वीकार करने से इनकार करते हुए, आधुनिक धर्मशास्त्रियों ने ‘प्रतिदिन’ की वह परिभाषा अपनाई जो धर्मत्यागी प्रोटेस्टेंटवाद के भीतर उत्पन्न हुई थी, और वे मानवीय अनुमान, परंपरा और रीति-रिवाज की रेत पर एक नींव खड़ी करने लगे। जब वे पद 11 पर पहुँचते हैं, तो वे सिस्टर वाइट की उस प्रेरित सलाह को भी ठुकरा देते हैं, जिसने यह स्पष्ट किया था कि ‘प्रतिदिन’ को पैगनवाद मानने वाली मिलर की समझ सही थी, और कैथोलिक तथा प्रोटेस्टेंट धर्मशास्त्र के प्रति अपने प्रेम का बचाव करने के लिए वे दिशा-भ्रम और कयासबाज़ी की कला का सहारा लेने लगते हैं।</w:t>
      </w:r>
    </w:p>
    <w:p>
      <w:pPr>
        <w:pStyle w:val="ArticleBody"/>
        <w:jc w:val="left"/>
      </w:pPr>
      <w:r>
        <w:rPr>
          <w:rFonts w:ascii="Nirmala UI" w:hAnsi="Nirmala UI" w:eastAsia="Nirmala UI" w:cs="Nirmala UI"/>
        </w:rPr>
        <w:t>वे वचन में मूर्तिपूजक रोम को पापल रोम में बदल देते हैं, और 'ऊँचा उठाना और महिमा देना' अर्थ रखने वाले शब्द पर 'remove' की परिभाषा थोप देते हैं। वे 'the daily' के शैतानी प्रतीक को दैवी प्रतीक ठहराते हैं, और फिर इस पर ज़ोर देते हैं कि एक मूर्तिपूजक मंदिर ही परमेश्वर का मंदिर है, जबकि पवित्रस्थान के 'the place' का सीधा उल्लेख करने से बचते हैं। और 'अशिक्षित' (जैसा कि यशायाह उन्हें पहचानता है), जो तभी समझेंगे जब 'विद्वान' उन्हें बताएँगे कि बात ऐसी ही है, अपने ही विनाश के लिए मनगढ़ंत कथाओं की थाली स्वीकार कर लेते हैं।</w:t>
      </w:r>
    </w:p>
    <w:p>
      <w:pPr>
        <w:pStyle w:val="ArticleBody"/>
        <w:jc w:val="left"/>
      </w:pPr>
      <w:r>
        <w:rPr>
          <w:rFonts w:ascii="Nirmala UI" w:hAnsi="Nirmala UI" w:eastAsia="Nirmala UI" w:cs="Nirmala UI"/>
        </w:rPr>
        <w:t>हम अगले लेख में मिलर के स्वप्न में रत्नों के रूप में प्रतीकित ज्ञान की वृद्धि पर अपनी चर्चा जारी रखेंगे।</w:t>
      </w:r>
    </w:p>
    <w:p>
      <w:pPr>
        <w:pStyle w:val="ArticleScripture"/>
        <w:jc w:val="left"/>
      </w:pPr>
      <w:r>
        <w:rPr>
          <w:rFonts w:ascii="Nirmala UI" w:hAnsi="Nirmala UI" w:eastAsia="Nirmala UI" w:cs="Nirmala UI"/>
        </w:rPr>
        <w:t>प्रेरित पौलुस हमें चेतावनी देते हैं कि ‘कुछ विश्वास से भटक जाएँगे, बहकाने वाली आत्माओं और शैतानों की शिक्षाओं पर ध्यान देंगे।’ हमें यही अपेक्षा करनी चाहिए। हमारी सबसे बड़ी परीक्षाएँ उन लोगों के कारण आएँगी जो कभी सत्य के पक्षधर रहे हैं, परन्तु जो उससे मुँह मोड़कर संसार की ओर लौट जाते हैं, और घृणा व उपहास में उसे अपने पैरों तले रौंदते हैं। परमेश्वर ने अपने विश्वासयोग्य सेवकों के लिए काम ठहराया है। शत्रु के आक्रमणों का सामना हमें उसके वचन के सत्य से करना चाहिए। असत्य का मुखौटा उतारा जाना चाहिए, उसका वास्तविक चरित्र प्रकट होना चाहिए, और यहोवा की व्यवस्था का प्रकाश संसार के नैतिक अन्धकार में चमकना चाहिए। हमें उसके वचन की माँगों को प्रस्तुत करना है। यदि हम इस गंभीर कर्तव्य की उपेक्षा करें, तो हम निर्दोष नहीं ठहराए जाएँगे। परन्तु जब हम सत्य की रक्षा में खड़े हों, तो अपने बचाव में न खड़े हों, और यह कहकर बड़ा हो-हल्ला न करें कि हमें निन्दा और गलत प्रस्तुति सहनी पड़ रही है। हम अपने ऊपर तरस न खाएँ, परन्तु परमप्रधान की व्यवस्था के लिए अत्यंत उत्साही रहें।</w:t>
      </w:r>
    </w:p>
    <w:p>
      <w:pPr>
        <w:pStyle w:val="ArticleScripture"/>
        <w:jc w:val="left"/>
      </w:pPr>
      <w:r>
        <w:rPr>
          <w:rFonts w:ascii="Nirmala UI" w:hAnsi="Nirmala UI" w:eastAsia="Nirmala UI" w:cs="Nirmala UI"/>
        </w:rPr>
        <w:t>प्रेरित कहता है, 'समय आएगा जब वे सही शिक्षा को सहन नहीं करेंगे; परन्तु अपनी ही वासनाओं के अनुसार वे अपने लिये शिक्षक बटोरेंगे, क्योंकि उनके कान खुजला रहे होंगे; और वे सत्य से अपने कान फेर लेंगे, और कल्पित कथाओं की ओर मुड़ जाएंगे।' हर तरफ हम देखते हैं कि जो लोग परमेश्वर के वचन को निष्फल कर देते हैं, उनकी भ्रामक कल्पनाओं से मनुष्य आसानी से बंदी बना लिये जाते हैं; परन्तु जब सत्य उनके सामने लाया जाता है, तो वे अधीरता और क्रोध से भर जाते हैं। परन्तु परमेश्वर के दास के लिये प्रेरित की नसीहत यह है, 'सब बातों में सचेत रह, कष्ट सह, सुसमाचार प्रचारक का काम कर, अपनी सेवकाई का पूरा प्रमाण दे।' उसके समय में कुछ लोगों ने प्रभु के कार्य को छोड़ दिया। वह लिखता है, 'देमास ने इस वर्तमान संसार से प्रेम करके मुझे त्याग दिया है;' और फिर वह कहता है, 'ताँबे का कारीगर सिकंदर ने मुझ पर बहुत बुराई की: प्रभु उसके कर्मों के अनुसार उसे प्रतिफल दे; उससे तू भी सावधान रहना, क्योंकि उसने हमारे वचनों का बहुत विरोध किया है।'</w:t>
      </w:r>
    </w:p>
    <w:p>
      <w:pPr>
        <w:pStyle w:val="ArticleScripture"/>
        <w:jc w:val="left"/>
      </w:pPr>
      <w:r>
        <w:rPr>
          <w:rFonts w:ascii="Nirmala UI" w:hAnsi="Nirmala UI" w:eastAsia="Nirmala UI" w:cs="Nirmala UI"/>
        </w:rPr>
        <w:t>भविष्यवक्ताओं और प्रेरितों ने विरोध और निन्दा की इसी प्रकार की परीक्षाएँ झेलीं, और परमेश्वर का निष्कलंक मेम्ना भी हमारी ही तरह हर बात में प्रलोभित किया गया। उसने अपने विरुद्ध पापियों का विरोध सहा।</w:t>
      </w:r>
    </w:p>
    <w:p>
      <w:pPr>
        <w:pStyle w:val="ArticleScripture"/>
        <w:jc w:val="left"/>
      </w:pPr>
      <w:r>
        <w:rPr>
          <w:rFonts w:ascii="Nirmala UI" w:hAnsi="Nirmala UI" w:eastAsia="Nirmala UI" w:cs="Nirmala UI"/>
        </w:rPr>
        <w:t>इस समय के लिए हर चेतावनी निष्ठापूर्वक पहुँचाई जानी चाहिए; परन्तु 'प्रभु का सेवक झगड़ा न करे, वरन् सब मनुष्यों के साथ कोमल हो, सिखाने में निपुण, धीरजवन्त; और नम्रता से विरोध करने वालों को शिक्षा दे।' हमें अपने परमेश्वर के वचनों को सावधानी से संजोना चाहिए, कहीं ऐसा न हो कि जो विश्वास छोड़ चुके हैं उनकी छलपूर्ण चालों से हम दूषित हो जाएँ। हमें उनकी भावना और प्रभाव का प्रतिरोध उसी हथियार से करना है, जिसका उपयोग हमारे स्वामी ने तब किया था जब अन्धकार के अधिपति ने आक्रमण किया था—'लिखा है'। हमें परमेश्वर के वचन का कुशलता से उपयोग करना सीखना चाहिए। उपदेश यह है, 'अध्ययन कर, ताकि तू परमेश्वर के सम्मुख स्वीकृत ठहरे, ऐसा मजदूर जो लज्जित होने न पाए, जो सत्य के वचन को ठीक रीति से विभाजित करता हो।' झूठे शिक्षक और बहकाने वालों की कुटिल भ्रांतियों का सामना करने के लिए परिश्रमी कार्य, गम्भीर प्रार्थना और विश्वास आवश्यक हैं; क्योंकि 'अन्तिम दिनों में कठिन समय आएँगे। क्योंकि लोग आत्मसेवी, लोभी, शेखीबाज़, घमण्डी, निन्दक, माता-पिता की आज्ञा न मानने वाले, कृतघ्न, अपवित्र, स्वाभाविक स्नेह रहित, सन्धि-भंग करने वाले, झूठे दोष लगाने वाले, असंयमी, क्रूर, भले लोगों से बैर रखने वाले, विश्वासघाती, उतावले, घमण्ड से फूलने वाले, परमेश्वर से अधिक सुख-विलास के प्रेमी होंगे; भक्तिभाव का भास तो रखेंगे पर उसकी सामर्थ का इन्कार करेंगे; ऐसे लोगों से दूर रह।' ये वचन उन मनुष्यों के चरित्र का चित्रण करते हैं जिनका सामना परमेश्वर के सेवकों को करना होगा। 'झूठे दोष लगाने वाले,' 'भले लोगों से बैर रखने वाले,' इस पतित युग में अपने परमेश्वर के प्रति विश्वासयोग्य लोगों पर आक्रमण करेंगे। परन्तु स्वर्ग का राजदूत वही भाव प्रकट करे जो स्वामी में प्रदर्शित हुआ था। वह नम्रता और प्रेम में मनुष्यों के उद्धार के लिए परिश्रम करे।</w:t>
      </w:r>
    </w:p>
    <w:p>
      <w:pPr>
        <w:pStyle w:val="ArticleScripture"/>
        <w:jc w:val="left"/>
      </w:pPr>
      <w:r>
        <w:rPr>
          <w:rFonts w:ascii="Nirmala UI" w:hAnsi="Nirmala UI" w:eastAsia="Nirmala UI" w:cs="Nirmala UI"/>
        </w:rPr>
        <w:t>पौलुस उन लोगों के विषय में आगे कहता है जो परमेश्वर के कार्य का विरोध करते हैं; वह उनकी तुलना उन लोगों से करता है जिन्होंने प्राचीन इस्राएल के समय विश्वासियों के विरुद्ध युद्ध किया था। वह कहता है: 'अब जैसे यन्नेस और यम्ब्रेस ने मूसा का विरोध किया था, वैसे ही ये भी सत्य का विरोध करते हैं; इनका मन बिगड़ा हुआ है, और विश्वास के विषय में अयोग्य ठहराए गए हैं। परन्तु वे आगे अधिक नहीं बढ़ेंगे; क्योंकि उनकी मूर्खता सब मनुष्यों पर प्रकट हो जाएगी, जैसा कि उनकी भी हुई थी।' हमें ज्ञात है कि वह समय आने वाला है जब परमेश्वर के विरुद्ध लड़ने की मूर्खता प्रकट हो जाएगी। हम शांत धैर्य और भरोसे में प्रतीक्षा कर सकते हैं, चाहे हमें कितना ही बदनाम और तुच्छ समझा जाए; क्योंकि 'ऐसा कुछ भी गुप्त नहीं जो प्रकट न होगा,' और जो लोग परमेश्वर का आदर करते हैं, उन्हें वह मनुष्यों और स्वर्गदूतों के सामने सम्मान देगा। हमें सुधारकों के दुखों में सहभागी होना है। लिखा है, 'जो तेरी निन्दा करते हैं, उनकी निन्दाएँ मुझ पर आ पड़ीं।' मसीह हमारे दुख को समझते हैं। हममें से किसी को भी अकेले क्रूस उठाने के लिए नहीं बुलाया गया है। कलवरी का दुखी मनुष्य हमारे कष्टों के प्रति सहानुभूति रखता है, और जैसा कि वह स्वयं परीक्षा में पड़कर दुख उठा चुका है, वैसे ही वह अपने कारण शोक और परीक्षा में पड़े लोगों की सहायता करने में भी समर्थ है। 'हाँ, जो कोई मसीह यीशु में भक्ति के साथ जीना चाहता है, वह सताया जाएगा। परन्तु दुष्ट और ठग बुराई में बढ़ते जाएँगे; वे धोखा देंगे और धोखा खाएँगे। परन्तु तू उन बातों में बना रह, जिन्हें तू ने सीखा है।' रिव्यू एंड हेराल्ड, 10 जनवरी,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सैंतालीस</dc:title>
  <dc:subject>भ्रामक सिद्धांतों का पर्दाफाश: दानियेल 8 का आलोचनात्मक विश्लेषण और एडवेंटिस्ट धर्मशास्त्र के समक्ष चुनौतियाँ</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