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उनचास</w:t>
      </w:r>
    </w:p>
    <w:p>
      <w:pPr>
        <w:pStyle w:val="ArticleSubtitle"/>
        <w:jc w:val="left"/>
      </w:pPr>
      <w:r>
        <w:rPr>
          <w:rFonts w:ascii="Nirmala UI" w:hAnsi="Nirmala UI" w:eastAsia="Nirmala UI" w:cs="Nirmala UI"/>
        </w:rPr>
        <w:t>सत्यों का अनावरण: मध्यरात्रि की पुकार, इस्लाम की भूमिका, और अंत समय में अंतिम परीक्षण की प्रक्रिया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2024-01-13</w:t>
      </w:r>
    </w:p>
    <w:p>
      <w:pPr>
        <w:pStyle w:val="ArticleBody"/>
        <w:jc w:val="left"/>
      </w:pPr>
      <w:r>
        <w:rPr>
          <w:rFonts w:ascii="Nirmala UI" w:hAnsi="Nirmala UI" w:eastAsia="Nirmala UI" w:cs="Nirmala UI"/>
        </w:rPr>
        <w:t>1798 में उलाई नदी के दर्शन की मुहर खुलने पर जो ज्ञान में वृद्धि हुई, उसने एक परीक्षण-प्रक्रिया को जन्म दिया जो 1844 में आधी रात की पुकार के आंदोलन में अपनी पराकाष्ठा पर पहुँची। अंतिम दिनों की आधी रात की पुकार, जो अब खोली जा रही है, उस इतिहास द्वारा ही निरूपित की गई है और उस इतिहास के वही परीक्षात्मक सत्य शामिल करती है, क्योंकि आधी रात की पुकार का जो संदेश अब खोला जा रहा है, वह मिलर के रत्नों की पुनर्स्थापना है।</w:t>
      </w:r>
    </w:p>
    <w:p>
      <w:pPr>
        <w:pStyle w:val="ArticleScripture"/>
        <w:jc w:val="left"/>
      </w:pPr>
      <w:r>
        <w:rPr>
          <w:rFonts w:ascii="Nirmala UI" w:hAnsi="Nirmala UI" w:eastAsia="Nirmala UI" w:cs="Nirmala UI"/>
        </w:rPr>
        <w:t>“जिन सत्यों को हमने 1841, ‘42, ‘43, और ‘44 में ग्रहण किया था, उनका अब अध्ययन किया जाना और उनका प्रचार किया जाना है। पहले, दूसरे, और तीसरे स्वर्गदूतों के संदेश भविष्य में ऊँचे शब्द से सुनाए जाएँगे। वे गंभीर दृढ़निश्चय के साथ और आत्मा की सामर्थ्य में दिए जाएँगे।” Manuscript Releases, volume 15, 371.</w:t>
      </w:r>
    </w:p>
    <w:p>
      <w:pPr>
        <w:pStyle w:val="ArticleBody"/>
        <w:jc w:val="left"/>
      </w:pPr>
      <w:r>
        <w:rPr>
          <w:rFonts w:ascii="Nirmala UI" w:hAnsi="Nirmala UI" w:eastAsia="Nirmala UI" w:cs="Nirmala UI"/>
        </w:rPr>
        <w:t>हमारे समय की आधी रात की पुकार के भविष्यवाणी-संदेश का मुख्य विषय, तीसरी विपत्ति के रूप में इस्लाम की भूमिका है। इस्लाम की तीनों विपत्तियाँ हबक्कूक की दो पट्टिकाओं पर दर्शाई गई हैं। अंतिम दिनों की आधी रात की पुकार का संदेश 18 जुलाई, 2020 की निराशा में तब खुलना शुरू हुआ, जब अंतिम दिनों का विलंब का समय आ पहुँचा। जैसे मिलराइट इतिहास की आधी रात की पुकार का संदेश था, वैसे ही अंतिम दिनों का संदेश क्रमशः विकसित होता है, जब तक कि वह एक्सेटर कैंप मीटिंग द्वारा निरूपित बिंदु तक नहीं पहुँच जाता। उस समय कुँवारियों के पास या तो तेल होगा, या नहीं होगा।</w:t>
      </w:r>
    </w:p>
    <w:p>
      <w:pPr>
        <w:pStyle w:val="ArticleBody"/>
        <w:jc w:val="left"/>
      </w:pPr>
      <w:r>
        <w:rPr>
          <w:rFonts w:ascii="Nirmala UI" w:hAnsi="Nirmala UI" w:eastAsia="Nirmala UI" w:cs="Nirmala UI"/>
        </w:rPr>
        <w:t>यशायाह की वह हाय की घोषणा, जो यरूशलेम की प्रजा पर शासन करने वाले उपहास करने वाले पुरुषों पर है, यह बताती है कि एप्रैम के मद्यपायियों के लिए दर्शन एक मुहरबंद पुस्तक के समान हो गया है। यशायाह के इस खंड में, शैतानी प्रतीक को ईश्वरीय प्रतीक में बदलने के कार्य को, जैसा कि एडवेंटवाद के इतिहास में किया गया, कुंभार की मिट्टी के समान आँका जाना है। वह कार्य था "the daily" की परिभाषा को मसीह के प्रतीक के रूप में स्थापित करना, जबकि वह शैतान का प्रतीक है। जब दानिय्येल ने "tamid" शब्द को मूर्तिपूजा के प्रतीक के रूप में प्रयुक्त किया, तो उसने उस शब्द को प्रतीकात्मक उद्देश्य से चुना, क्योंकि उस शब्द का अर्थ "निरंतर" है।</w:t>
      </w:r>
    </w:p>
    <w:p>
      <w:pPr>
        <w:pStyle w:val="ArticleBody"/>
        <w:jc w:val="left"/>
      </w:pPr>
      <w:r>
        <w:rPr>
          <w:rFonts w:ascii="Nirmala UI" w:hAnsi="Nirmala UI" w:eastAsia="Nirmala UI" w:cs="Nirmala UI"/>
        </w:rPr>
        <w:t>तीन शक्तियाँ हैं जो संसार को आर्मगेडन की ओर ले जाती हैं, और उन तीन शक्तियों में पहली है अजगर (पैगनवाद)। अजगर ने स्वर्ग में परमेश्वर के विरुद्ध अपना युद्ध आरम्भ किया। अजगर उस युद्ध को हज़ार-वर्षीय सहस्राब्दी के अंत तक जारी रखता है, जब अंततः वह नष्ट कर दिया जाता है।</w:t>
      </w:r>
    </w:p>
    <w:p>
      <w:pPr>
        <w:pStyle w:val="ArticleScripture"/>
        <w:jc w:val="left"/>
      </w:pPr>
      <w:r>
        <w:rPr>
          <w:rFonts w:ascii="Nirmala UI" w:hAnsi="Nirmala UI" w:eastAsia="Nirmala UI" w:cs="Nirmala UI"/>
        </w:rPr>
        <w:t>और जब हजार वर्ष पूरे हो जाएंगे, तो शैतान को उसकी कैद से छोड़ दिया जाएगा, और वह पृथ्वी के चारों कोनों में रहने वाली जातियों, गोग और मागोग, को धोखा देने निकल जाएगा, ताकि उन्हें युद्ध के लिए इकट्ठा करे; जिनकी संख्या समुद्र की रेत के समान है। और वे पृथ्वी के विस्तार पर चढ़ आए और पवित्र लोगों की छावनी और उस प्रिय नगर को चारों ओर से घेर लिया; और स्वर्ग से परमेश्वर की ओर से आग उतरी और उन्हें भस्म कर दिया। और जो शैतान उन्हें धोखा देने वाला था, उसे आग और गंधक की झील में डाल दिया गया, जहाँ पशु और झूठा भविष्यद्वक्ता हैं, और वे दिन-रात युगानुयुग यातना पाएँगे। प्रकाशितवाक्य 20:7-10.</w:t>
      </w:r>
    </w:p>
    <w:p>
      <w:pPr>
        <w:pStyle w:val="ArticleBody"/>
        <w:jc w:val="left"/>
      </w:pPr>
      <w:r>
        <w:rPr>
          <w:rFonts w:ascii="Nirmala UI" w:hAnsi="Nirmala UI" w:eastAsia="Nirmala UI" w:cs="Nirmala UI"/>
        </w:rPr>
        <w:t>वह पशु (पोप का पद), जो संसार को अर्मगेदोन तक ले जाने वाली तीन शक्तियों में दूसरी है, और झूठा भविष्यद्वक्ता (संयुक्त राज्य अमेरिका), जो उन तीन शक्तियों में तीसरी है—दोनों क्रूस के बाद के इतिहास में प्रकट हुए, और दोनों मसीह के दूसरे आगमन पर नष्ट कर दिए जाते हैं।</w:t>
      </w:r>
    </w:p>
    <w:p>
      <w:pPr>
        <w:pStyle w:val="ArticleScripture"/>
        <w:jc w:val="left"/>
      </w:pPr>
      <w:r>
        <w:rPr>
          <w:rFonts w:ascii="Nirmala UI" w:hAnsi="Nirmala UI" w:eastAsia="Nirmala UI" w:cs="Nirmala UI"/>
        </w:rPr>
        <w:t>और उस पशु को पकड़ा गया, और उसके साथ वह झूठा भविष्यद्वक्ता भी, जिसने उसके सामने चमत्कार किए, जिनके द्वारा उसने उन लोगों को धोखा दिया जिन्होंने पशु का चिह्न ग्रहण किया था, और जो उसकी प्रतिमा की पूजा करते थे। ये दोनों जीवित ही गंधक से जलती आग की झील में डाल दिए गए। प्रकाशितवाक्य 19:20.</w:t>
      </w:r>
    </w:p>
    <w:p>
      <w:pPr>
        <w:pStyle w:val="ArticleBody"/>
        <w:jc w:val="left"/>
      </w:pPr>
      <w:r>
        <w:rPr>
          <w:rFonts w:ascii="Nirmala UI" w:hAnsi="Nirmala UI" w:eastAsia="Nirmala UI" w:cs="Nirmala UI"/>
        </w:rPr>
        <w:t>जब दानिय्येल ने हिब्रू शब्द "continual" को मूर्तिपूजा (शैतान) के प्रतीक के रूप में चुना, तो उन्होंने ऐसा शब्द चुना जो यह बताता था कि परमेश्वर के विरुद्ध निरंतर लड़ने वाला शैतान ही है। अन्य दो शक्तियाँ परमेश्वर के विरुद्ध अपने युद्ध में केवल निर्धारित समयावधियों के लिए ही सक्रिय रहती हैं। "tamid" (continual) शब्द का दानिय्येल द्वारा चयन उद्देश्यपूर्ण और सटीक था।</w:t>
      </w:r>
    </w:p>
    <w:p>
      <w:pPr>
        <w:pStyle w:val="ArticleBody"/>
        <w:jc w:val="left"/>
      </w:pPr>
      <w:r>
        <w:rPr>
          <w:rFonts w:ascii="Nirmala UI" w:hAnsi="Nirmala UI" w:eastAsia="Nirmala UI" w:cs="Nirmala UI"/>
        </w:rPr>
        <w:t>जैसे-जैसे यशायाह का उन पर विपत्ति का वर्णन, जिन पर प्रभु ने गहरी नींद की आत्मा उंडेल दी और उनकी आँखें मूँद दीं, अध्याय अट्ठाईस से आगे बढ़ते हुए अध्याय तीस तक पहुँचता है, वह लिखता है:</w:t>
      </w:r>
    </w:p>
    <w:p>
      <w:pPr>
        <w:pStyle w:val="ArticleScripture"/>
        <w:jc w:val="left"/>
      </w:pPr>
      <w:r>
        <w:rPr>
          <w:rFonts w:ascii="Nirmala UI" w:hAnsi="Nirmala UI" w:eastAsia="Nirmala UI" w:cs="Nirmala UI"/>
        </w:rPr>
        <w:t>अब जा, इसे उनके सामने एक पट्टिका पर लिख, और इसे एक पुस्तक में दर्ज कर, ताकि यह आने वाले समय के लिये सदा-सर्वदा बना रहे: कि यह एक विद्रोही प्रजा है, झूठे बच्चे, ऐसे बच्चे जो प्रभु की व्यवस्था सुनना नहीं चाहते: जो दृष्टाओं से कहते हैं, मत देखो; और भविष्यद्वक्ताओं से, हमारे लिये ठीक बातें की भविष्यवाणी मत करो, हमें मनभावनी बातें कहो, छल की भविष्यवाणी करो: मार्ग से हट जाओ, पथ से किनारे हो जाओ, इस्राएल के पवित्र को हमारे सामने से दूर कर दो। इस कारण इस्राएल का पवित्र यों कहता है, क्योंकि तुमने इस वचन को तुच्छ जाना, और अत्याचार और कुटिलता पर भरोसा रखा, और उसी पर टिके रहे: इसलिए यह अधर्म तुम्हारे लिये गिरने को तैयार दरार के समान होगा, ऊँची दीवार में निकले हुए उभार के समान, जिसका टूटना अचानक एक ही क्षण में आ पड़ता है। और वह इसे वैसे तोड़ेगा जैसे कुम्हार के पात्र को टुकड़े-टुकड़े किया जाता है; वह नहीं बख्शेगा: यहाँ तक कि उसके फटने पर ऐसा एक भी खप्पर न मिलेगा जिससे चूल्हे से आग उठाई जाए, या कुएँ से पानी निकाला जाए। क्योंकि प्रभु परमेश्वर, इस्राएल का पवित्र, यों कहता है: लौटने और विश्राम में तुम्हारा उद्धार होगा; शांतता और भरोसे में तुम्हारी शक्ति होगी; पर तुमने नहीं चाहा। यशायाह 30:8-15.</w:t>
      </w:r>
    </w:p>
    <w:p>
      <w:pPr>
        <w:pStyle w:val="ArticleBody"/>
        <w:jc w:val="left"/>
      </w:pPr>
      <w:r>
        <w:rPr>
          <w:rFonts w:ascii="Nirmala UI" w:hAnsi="Nirmala UI" w:eastAsia="Nirmala UI" w:cs="Nirmala UI"/>
        </w:rPr>
        <w:t>जो "पट्टिका" लिखी गई है, वह हबक्कूक अध्याय दो की "पट्टिकाएँ" हैं, जिन्हें इस प्रकार बनाया गया था कि जो उन्हें पढ़े वह "दौड़े" और संदेश फैलाए। जिस "पुस्तक" ने उस "पट्टिका" का "उल्लेख" किया, वह हबक्कूक है। हबक्कूक की "पुस्तक" की वह "पट्टिका" एक परीक्षण प्रक्रिया का प्रतिनिधित्व करती है, जो "विद्रोही लोग, झूठे बच्चे, ऐसे बच्चे जो प्रभु की व्यवस्था सुनना नहीं चाहते" को प्रकट करती है। "विद्रोही लोग" जो "सुनने" से इंकार करते हैं, वही यिर्मयाह में वे हैं जो प्रहरी के नरसिंगे की ध्वनि सुनने से इंकार करते हैं।</w:t>
      </w:r>
    </w:p>
    <w:p>
      <w:pPr>
        <w:pStyle w:val="ArticleScripture"/>
        <w:jc w:val="left"/>
      </w:pPr>
      <w:r>
        <w:rPr>
          <w:rFonts w:ascii="Nirmala UI" w:hAnsi="Nirmala UI" w:eastAsia="Nirmala UI" w:cs="Nirmala UI"/>
        </w:rPr>
        <w:t>साथ ही मैंने तुम्हारे ऊपर पहरेदार नियुक्त किए और कहा, ‘नरसिंगे की ध्वनि पर ध्यान दो।’ पर उन्होंने कहा, ‘हम ध्यान नहीं देंगे।’ यिर्मयाह 6:17.</w:t>
      </w:r>
    </w:p>
    <w:p>
      <w:pPr>
        <w:pStyle w:val="ArticleBody"/>
        <w:jc w:val="left"/>
      </w:pPr>
      <w:r>
        <w:rPr>
          <w:rFonts w:ascii="Nirmala UI" w:hAnsi="Nirmala UI" w:eastAsia="Nirmala UI" w:cs="Nirmala UI"/>
        </w:rPr>
        <w:t>विद्रोही वे हैं जो यशायाह के इतिहास में और मसीह के इतिहास में भी सुनना नहीं चाहते थे।</w:t>
      </w:r>
    </w:p>
    <w:p>
      <w:pPr>
        <w:pStyle w:val="ArticleScripture"/>
        <w:jc w:val="left"/>
      </w:pPr>
      <w:r>
        <w:rPr>
          <w:rFonts w:ascii="Nirmala UI" w:hAnsi="Nirmala UI" w:eastAsia="Nirmala UI" w:cs="Nirmala UI"/>
        </w:rPr>
        <w:t>और उसने कहा, जा, और इस प्रजा से कह: तुम सुनते तो हो, पर समझते नहीं; देखते तो हो, पर पहचानते नहीं। इस प्रजा का हृदय मोटा कर, उनके कान भारी कर, और उनकी आँखें बंद कर दे; कहीं ऐसा न हो कि वे अपनी आँखों से देखें, अपने कानों से सुनें, अपने हृदय से समझें, और लौट आएँ, और चंगे हो जाएँ। यशायाह 6:9, 10.</w:t>
      </w:r>
    </w:p>
    <w:p>
      <w:pPr>
        <w:pStyle w:val="ArticleBody"/>
        <w:jc w:val="left"/>
      </w:pPr>
      <w:r>
        <w:rPr>
          <w:rFonts w:ascii="Nirmala UI" w:hAnsi="Nirmala UI" w:eastAsia="Nirmala UI" w:cs="Nirmala UI"/>
        </w:rPr>
        <w:t>यशायाह के बहरे विद्रोही "सुन" तो सकते हैं, पर वे "सुनते" नहीं, और "सुनने" से उनका इन्कार यह बताता है कि वे "समझते नहीं"। यह दानिय्येल के दुष्ट हैं, जो मत्ती की मूर्ख कुँवारियाँ भी हैं, जो हबक्कूक की "पुस्तक" में उल्लिखित "तालिका" पर प्रस्तुत ज्ञान की वृद्धि को नहीं समझते। यदि यशायाह के बहरे विद्रोही सुनें, तो वे परिवर्तित और चंगे किए जा सकते हैं, पर उनका हृदय मोटा हो गया है, इसलिए वे आधी रात की पुकार का संदेश समझ नहीं सकते। यीशु ने बहरे विद्रोहियों के बारे में दूसरी गवाही दी।</w:t>
      </w:r>
    </w:p>
    <w:p>
      <w:pPr>
        <w:pStyle w:val="ArticleScripture"/>
        <w:jc w:val="left"/>
      </w:pPr>
      <w:r>
        <w:rPr>
          <w:rFonts w:ascii="Nirmala UI" w:hAnsi="Nirmala UI" w:eastAsia="Nirmala UI" w:cs="Nirmala UI"/>
        </w:rPr>
        <w:t>तब चेले पास आकर उससे कहने लगे, तू उनसे दृष्टान्तों में क्यों बातें करता है? उसने उत्तर देकर उनसे कहा, क्योंकि स्वर्ग के राज्य के भेदों को जानना तुम्हें दिया गया है, परन्तु उन्हें नहीं दिया गया। क्योंकि जिसके पास है, उसे और दिया जाएगा, और उसके पास बहुतायत होगी; परन्तु जिसके पास नहीं है, उससे जो कुछ उसके पास है, वह भी ले लिया जाएगा। इसलिए मैं उनसे दृष्टान्तों में बातें करता हूँ, क्योंकि वे देखते हुए नहीं देखते, और सुनते हुए नहीं सुनते, और न समझते हैं। और उनमें यशायाह की यह भविष्यद्वाणी पूरी होती है, जो कहती है: ‘तुम सुन-सुनकर भी नहीं समझोगे, और देखते-देखते भी नहीं पहचानोगे।’ क्योंकि इस लोगों का हृदय मोटा हो गया है, और उनके कान सुनने में सुस्त हो गए हैं, और अपनी आँखें उन्होंने मूँद ली हैं; कहीं ऐसा न हो कि वे आँखों से देखें, और कानों से सुनें, और अपने हृदय से समझें, और फिरें, और मैं उन्हें चंगा कर दूँ। परन्तु धन्य हैं तुम्हारी आँखें, क्योंकि वे देखती हैं; और तुम्हारे कान, क्योंकि वे सुनते हैं। क्योंकि मैं तुम से सच कहता हूँ, कि बहुत-से भविष्यद्वक्ताओं और धर्मी जनों ने उन बातों को देखने की इच्छा की, जो तुम देखते हो, पर उन्होंने नहीं देखीं; और उन बातों को सुनने की भी इच्छा की, जो तुम सुनते हो, पर उन्होंने नहीं सुनीं। मत्ती 13:10-17.</w:t>
      </w:r>
    </w:p>
    <w:p>
      <w:pPr>
        <w:pStyle w:val="ArticleBody"/>
        <w:jc w:val="left"/>
      </w:pPr>
      <w:r>
        <w:rPr>
          <w:rFonts w:ascii="Nirmala UI" w:hAnsi="Nirmala UI" w:eastAsia="Nirmala UI" w:cs="Nirmala UI"/>
        </w:rPr>
        <w:t>बुद्धिमान दृष्टांतों के रहस्य को समझते हैं, जो पंक्ति-दर-पंक्ति प्रस्तुत किया गया सत्य है। बुद्धिमान धन्य हैं क्योंकि वे देखते और सुनते हैं, और बुद्धिमान और धन्य दोनों का प्रतिनिधित्व दानिय्येल के बारहवें अध्याय में किया गया है। "बुद्धिमान" वे हैं जो (अपने हृदय से) ज्ञान की वृद्धि को समझते हैं, जिसका प्रतिनिधित्व "हबक्कूक" की "पुस्तक" में उल्लिखित "तालिका" द्वारा किया गया है, और "धन्य" वे हैं जो प्रतीक्षा करते हैं।</w:t>
      </w:r>
    </w:p>
    <w:p>
      <w:pPr>
        <w:pStyle w:val="ArticleScripture"/>
        <w:jc w:val="left"/>
      </w:pPr>
      <w:r>
        <w:rPr>
          <w:rFonts w:ascii="Nirmala UI" w:hAnsi="Nirmala UI" w:eastAsia="Nirmala UI" w:cs="Nirmala UI"/>
        </w:rPr>
        <w:t>और उसने कहा, दानिय्येल, तू अपनी राह चला जा; क्योंकि ये वचन अंतकाल तक बंद और मुहरबंद हैं। बहुतों को शुद्ध किया जाएगा, श्वेत बनाया जाएगा और परखा जाएगा; परन्तु दुष्ट दुष्टता ही करेंगे; और दुष्टों में से कोई न समझेगा, परन्तु बुद्धिमान समझेंगे। और जिस समय से नित्य बलिदान हटाया जाएगा और उजाड़नेवाली घृणित वस्तु स्थापित की जाएगी, उस समय से एक हज़ार दो सौ नब्बे दिन होंगे। धन्य है वह जो प्रतीक्षा करता है और एक हज़ार तीन सौ पैंतीस दिनों तक पहुँचता है। दानिय्येल 12:9-13.</w:t>
      </w:r>
    </w:p>
    <w:p>
      <w:pPr>
        <w:pStyle w:val="ArticleBody"/>
        <w:jc w:val="left"/>
      </w:pPr>
      <w:r>
        <w:rPr>
          <w:rFonts w:ascii="Nirmala UI" w:hAnsi="Nirmala UI" w:eastAsia="Nirmala UI" w:cs="Nirmala UI"/>
        </w:rPr>
        <w:t>मिलराइट्स ने ठीक-ठीक समझा कि तेरह सौ पैंतीस दिन तब शुरू हुए जब मूर्तिपूजा ("the daily") सन् 508 में "हटा दी गई"। 1843 में प्रतीक्षा कर रहे लोगों को आशीर्वाद का वादा किया गया था। इस अंश में "cometh" शब्द का अर्थ "छूता है" होता है। 1843 का वर्ष जब समाप्त हुआ, तब उसने 1844 के वर्ष को "छुआ"। जब 1843 का वर्ष समाप्त हुआ, तो हबक्कूक का "ठहरने का समय" आ गया, और "तालिकाओं" का उल्लेख करने वाली "पुस्तक" में दिए गए आदेश के अनुसार प्रतीक्षा करने वालों पर आशीर्वाद घोषित किया गया। हबक्कूक की "पुस्तक" ने दर्शन के लिए "प्रतीक्षा" करने की आज्ञा दी।</w:t>
      </w:r>
    </w:p>
    <w:p>
      <w:pPr>
        <w:pStyle w:val="ArticleBody"/>
        <w:jc w:val="left"/>
      </w:pPr>
      <w:r>
        <w:rPr>
          <w:rFonts w:ascii="Nirmala UI" w:hAnsi="Nirmala UI" w:eastAsia="Nirmala UI" w:cs="Nirmala UI"/>
        </w:rPr>
        <w:t>दानिय्येल 1798 के इतिहास की पहचान करता है (अंत का समय), जब उसकी पुस्तक की मुहर खोली गई, और तब एक त्रि-चरणीय परख की प्रक्रिया उत्पन्न हुई (शुद्ध किए गए, उजले किए गए, और परखे गए)। वह प्रक्रिया सात गर्जनाओं के गुप्त इतिहास के प्रकटीकरण में अपने निष्कर्ष पर पहुंची। वह गुप्त इतिहास सत्य के तीन मार्गचिह्न हैं, जिन्हें पहली निराशा, मध्यरात्रि के आह्वान का संदेश और महान निराशा द्वारा दर्शाया गया है। पहली निराशा तक पहुंचने का आशीर्वाद 1798 से 1844 तक के इतिहास के अंत में एक त्रि-चरणीय परख की प्रक्रिया का प्रतिनिधित्व करता है।</w:t>
      </w:r>
    </w:p>
    <w:p>
      <w:pPr>
        <w:pStyle w:val="ArticleBody"/>
        <w:jc w:val="left"/>
      </w:pPr>
      <w:r>
        <w:rPr>
          <w:rFonts w:ascii="Nirmala UI" w:hAnsi="Nirmala UI" w:eastAsia="Nirmala UI" w:cs="Nirmala UI"/>
        </w:rPr>
        <w:t>1798 से लेकर 1844 की महान निराशा तक का इतिहास, 1989 से लेकर शीघ्र आने वाले रविवार के कानून तक के इतिहास का प्रतिरूप है। जो उस दर्शन की प्रतीक्षा करते हैं जो पहली निराशा के समय ठहरने लगा, उनके लिए आशीर्वाद का वादा है। दानिय्येल बारह के 'बुद्धिमान' वे हैं जो 'धन्य' हैं, और जो 'प्रतीक्षा करते' हैं। दुष्ट वे हैं जो अपने हृदय से 'सुनते' नहीं, और जो 'देखते' नहीं। मिलेराइट आंदोलन का संपूर्ण अनुभव दानिय्येल की चार आयतों में संक्षेप किया गया है, और वे आयतें एक लाख चवालीस हज़ार की मुहरबंदी के इतिहास का भी प्रतिनिधित्व करती हैं।</w:t>
      </w:r>
    </w:p>
    <w:p>
      <w:pPr>
        <w:pStyle w:val="ArticleBody"/>
        <w:jc w:val="left"/>
      </w:pPr>
      <w:r>
        <w:rPr>
          <w:rFonts w:ascii="Nirmala UI" w:hAnsi="Nirmala UI" w:eastAsia="Nirmala UI" w:cs="Nirmala UI"/>
        </w:rPr>
        <w:t>उन चार पदों में प्रस्तुत पवित्र इतिहास, उस समझ पर आधारित है कि ज्ञान की वृद्धि हुई—एक, जो हबक्कूक की तालिकाओं पर दर्शाई गई; और दूसरी, जिसकी पहचान यीशु ने "रेखा पर रेखा" की विधि से सिखाते समय कराई। उन्होंने "बुद्धिमानों" को भविष्यवाणी का रहस्य समझाने के लिए दृष्टान्त पर दृष्टान्त प्रस्तुत किए। दानिय्येल अध्याय बारह में "दुष्ट" नहीं समझते, और 2 थिस्सलुनीकियों अध्याय दो में उनकी इस समझ की कमी को सत्य से घृणा के रूप में दर्शाया गया है, जो प्रबल भ्रम लाती है। पौलुस के पत्र में जिस सत्य से दुष्ट प्रेम नहीं रखते, वह "नित्य" था; और दानिय्येल के उन चार पदों में जो विशेष रूप से पहचाना गया भविष्यसूचक सत्य है, वह भी "नित्य" ही है।</w:t>
      </w:r>
    </w:p>
    <w:p>
      <w:pPr>
        <w:pStyle w:val="ArticleBody"/>
        <w:jc w:val="left"/>
      </w:pPr>
      <w:r>
        <w:rPr>
          <w:rFonts w:ascii="Nirmala UI" w:hAnsi="Nirmala UI" w:eastAsia="Nirmala UI" w:cs="Nirmala UI"/>
        </w:rPr>
        <w:t>यीशु ने शिष्यों से कहा कि वे धन्य हैं, और ऐसा करते हुए वह उनकी तुलना यशायाह में उन लोगों से कर रहा था जिन्होंने देखना और सुनना अस्वीकार किया, ताकि वे परिवर्तित हो सकें। दानिय्येल बारह में जो धन्य हैं, वे वही हैं जो प्रतीक्षा करते हैं। दानिय्येल के बारहवें अध्याय के चार पद, उन पदों की पूर्ति मिलराइटों के इतिहास में, यशायाह में उस वर्ग के साथ किया गया भेद जिसने सुनना और देखना अस्वीकार किया, और मसीह द्वारा उन्हीं दो वर्गों के बीच किया गया वही भेद—ये सब 18 जुलाई 2020 को आई सात गर्जनाओं के छिपे हुए इतिहास की ओर संकेत करते हैं। मिलराइटों के इतिहास की अंतिम परीक्षा की प्रक्रिया, जो पहली निराशा पर शुरू हुई थी, अब दोहराई जा रही है। कुछ देखेंगे, और अन्य देखने से इनकार करेंगे।</w:t>
      </w:r>
    </w:p>
    <w:p>
      <w:pPr>
        <w:pStyle w:val="ArticleScripture"/>
        <w:jc w:val="left"/>
      </w:pPr>
      <w:r>
        <w:rPr>
          <w:rFonts w:ascii="Nirmala UI" w:hAnsi="Nirmala UI" w:eastAsia="Nirmala UI" w:cs="Nirmala UI"/>
        </w:rPr>
        <w:t>1840–1844 से दिए गए सभी संदेशों को अब प्रभावशाली बनाया जाना है, क्योंकि बहुत से लोग अपना मार्ग-बोध खो चुके हैं। ये संदेश सब कलीसियाओं तक पहुँचने हैं।</w:t>
      </w:r>
    </w:p>
    <w:p>
      <w:pPr>
        <w:pStyle w:val="ArticleScripture"/>
        <w:jc w:val="left"/>
      </w:pPr>
      <w:r>
        <w:rPr>
          <w:rFonts w:ascii="Nirmala UI" w:hAnsi="Nirmala UI" w:eastAsia="Nirmala UI" w:cs="Nirmala UI"/>
        </w:rPr>
        <w:t>“मसीह ने कहा, ‘धन्य हैं तुम्हारी आँखें, क्योंकि वे देखती हैं; और तुम्हारे कान, क्योंकि वे सुनते हैं। क्योंकि मैं तुमसे सच कहता हूँ, कि बहुत से भविष्यद्वक्ताओं और धर्मी मनुष्यों ने उन बातों को देखने की अभिलाषा की है जिन्हें तुम देखते हो, पर उन्हें नहीं देखा; और उन बातों को सुनने की अभिलाषा की है जिन्हें तुम सुनते हो, पर उन्हें नहीं सुना’ [मत्ती 13:16, 17]। धन्य हैं वे आँखें जिन्होंने 1843 और 1844 में दिखाई गई बातों को देखा।”</w:t>
      </w:r>
    </w:p>
    <w:p>
      <w:pPr>
        <w:pStyle w:val="ArticleScripture"/>
        <w:jc w:val="left"/>
      </w:pPr>
      <w:r>
        <w:rPr>
          <w:rFonts w:ascii="Nirmala UI" w:hAnsi="Nirmala UI" w:eastAsia="Nirmala UI" w:cs="Nirmala UI"/>
        </w:rPr>
        <w:t>“संदेश दे दिया गया है। और इस संदेश को दोहराने में कोई विलंब नहीं होना चाहिए, क्योंकि समय के चिन्ह पूरे हो रहे हैं; अंतिम कार्य अवश्य किया जाना है। थोड़े समय में एक महान कार्य किया जाएगा। परमेश्वर की नियुक्ति से शीघ्र ही एक संदेश दिया जाएगा जो बढ़कर प्रबल पुकार बन जाएगा। तब दानिय्येल अपने भाग में खड़ा होगा, अपनी साक्षी देने के लिए।” Manuscript Releases, volume 21, 437.</w:t>
      </w:r>
    </w:p>
    <w:p>
      <w:pPr>
        <w:pStyle w:val="ArticleBody"/>
        <w:jc w:val="left"/>
      </w:pPr>
      <w:r>
        <w:rPr>
          <w:rFonts w:ascii="Nirmala UI" w:hAnsi="Nirmala UI" w:eastAsia="Nirmala UI" w:cs="Nirmala UI"/>
        </w:rPr>
        <w:t>विलियम मिलर को स्वर्गदूतों ने यह समझने के लिए मार्गदर्शन दिया कि "the daily," मूर्तिपूजक रोम का एक प्रतीक था। सिस्टर व्हाइट ने सीधे तौर पर पुष्टि की कि उस समझ में वह सही थे। वह समझ, जो "हबक्कूक" की "पुस्तक" में उल्लिखित "तालिकाओं" पर प्रदर्शित की गई थी, "आने वाले समय के लिए" है। उस "पुस्तक" की मुहर खुलना "एक विद्रोही, झूठ बोलने वाले बच्चे" को प्रकट करता है। "बच्चे" अंतिम पीढ़ी का एक प्रतीक है, इसलिए यशायाह के खंड में "आने वाला समय," विशेष रूप से अन्वेषण न्याय के अंतिम दिनों के रूप में चिह्नित है।</w:t>
      </w:r>
    </w:p>
    <w:p>
      <w:pPr>
        <w:pStyle w:val="ArticleBody"/>
        <w:jc w:val="left"/>
      </w:pPr>
      <w:r>
        <w:rPr>
          <w:rFonts w:ascii="Nirmala UI" w:hAnsi="Nirmala UI" w:eastAsia="Nirmala UI" w:cs="Nirmala UI"/>
        </w:rPr>
        <w:t>यशायाह कहता है कि 'झूठे बच्चे' उस 'पुस्तक' में उल्लिखित 'पट्टिका' पर प्रस्तुत किए गए भविष्यवाणी के संदेश को अस्वीकार करेंगे, क्योंकि वे द्रष्टाओं से कहते हैं, 'मत देखो'; और भविष्यद्वक्ताओं से, 'हमारे लिए सही बातें की भविष्यवाणी न करो, हमसे मनभावनी बातें कहो, धोखे की भविष्यवाणी करो।' 1863 में लाओदीकियाई एडवेंटिज़्म ने झूठे बच्चों के अनुरोध को पूरा करने की एक बढ़ती हुई प्रक्रिया शुरू की। उस काम को यशायाह मिलेराइट नींवों के पुराने पथों को अस्वीकार करना बताता है, क्योंकि वे कहते थे, 'मार्ग से हट जाओ, पथ से किनारे हो जाओ, इस्राएल के पवित्र जन को हमारे सामने से दूर कर दो।' वह मार्ग, यिर्मयाह के 'पुराने पथ' ही हैं।</w:t>
      </w:r>
    </w:p>
    <w:p>
      <w:pPr>
        <w:pStyle w:val="ArticleScripture"/>
        <w:jc w:val="left"/>
      </w:pPr>
      <w:r>
        <w:rPr>
          <w:rFonts w:ascii="Nirmala UI" w:hAnsi="Nirmala UI" w:eastAsia="Nirmala UI" w:cs="Nirmala UI"/>
        </w:rPr>
        <w:t>यहोवा यों कहता है: मार्गों पर खड़े हो, और देखो, और प्राचीन पथों के विषय में पूछो कि भला मार्ग कौन सा है, और उसी पर चलो; तब तुम अपने प्राणों के लिए विश्राम पाओगे। परन्तु उन्होंने कहा, हम उस पर नहीं चलेंगे। यिर्मयाह 6:16.</w:t>
      </w:r>
    </w:p>
    <w:p>
      <w:pPr>
        <w:pStyle w:val="ArticleBody"/>
        <w:jc w:val="left"/>
      </w:pPr>
      <w:r>
        <w:rPr>
          <w:rFonts w:ascii="Nirmala UI" w:hAnsi="Nirmala UI" w:eastAsia="Nirmala UI" w:cs="Nirmala UI"/>
        </w:rPr>
        <w:t>'झूठे बालकों' द्वारा यिर्मयाह के 'पुराने मार्गों' का अस्वीकार, 'मध्यरात्रि की पुकार' के संदेश का ही अस्वीकार है, जहाँ 'विश्राम' पाया जाना है; और वही यशायाह में वह 'विश्राम और ताज़गी' है जिसे वे सुनना नहीं चाहते थे, और वही 'अन्तिम वर्षा' के संदेश की ताज़गी भी है। वह संदेश 'मध्यरात्रि की पुकार' का संदेश है, जो मिलरवादियों के इतिहास में निरूपित है और एक 'पुस्तक' में उल्लिखित 'पट्टिकाओं' पर चित्रित है। 'मध्यरात्रि की पुकार' के संदेश का 'झूठे बालकों' द्वारा अस्वीकार, इस इच्छा से प्रकट होता है कि वे 'इस्राएल के पवित्र को अपने सामने से दूर कर दिए जाने' की मांग करते हैं। एलेन व्हाइट का पहला दर्शन, जिसे 'अल्फा और ओमेगा' निश्चय ही अंत का प्रतिनिधित्व करने के लिए प्रयोग करेंगे, धर्मियों के मार्ग की पहचान करता है, उसके आरम्भ में प्रकाश को चिह्नित करता है, और यह बताता है कि 'बुद्धिमानों' को मार्ग के अंत तक कौन ले चलता है।</w:t>
      </w:r>
    </w:p>
    <w:p>
      <w:pPr>
        <w:pStyle w:val="ArticleScripture"/>
        <w:jc w:val="left"/>
      </w:pPr>
      <w:r>
        <w:rPr>
          <w:rFonts w:ascii="Nirmala UI" w:hAnsi="Nirmala UI" w:eastAsia="Nirmala UI" w:cs="Nirmala UI"/>
        </w:rPr>
        <w:t>“मार्ग के आरम्भ में उनके पीछे एक उज्ज्वल ज्योति स्थापित की गई थी, जिसके विषय में एक स्वर्गदूत ने मुझे बताया कि वह ‘मध्यरात्रि की पुकार’ थी। यह ज्योति सम्पूर्ण मार्ग पर प्रकाश करती थी, और उनके पांवों के लिए उजाला देती थी, ताकि वे ठोकर न खाएं। ”</w:t>
      </w:r>
    </w:p>
    <w:p>
      <w:pPr>
        <w:pStyle w:val="ArticleScripture"/>
        <w:jc w:val="left"/>
      </w:pPr>
      <w:r>
        <w:rPr>
          <w:rFonts w:ascii="Nirmala UI" w:hAnsi="Nirmala UI" w:eastAsia="Nirmala UI" w:cs="Nirmala UI"/>
        </w:rPr>
        <w:t>यदि वे अपनी आँखें यीशु पर, जो उनके बिल्कुल सामने था और उन्हें नगर की ओर ले जा रहा था, टिकाए रखते, तो वे सुरक्षित रहते। परंतु जल्द ही कुछ थक गए, और कहने लगे कि नगर बहुत दूर है, और वे अपेक्षा करते थे कि वे इससे पहले ही उसमें प्रवेश कर चुके होते। तब यीशु अपनी महिमामय दाहिनी भुजा उठाकर उन्हें प्रोत्साहित करता, और उसकी भुजा से एक प्रकाश निकलता जो एडवेंट दल के ऊपर लहराता, और वे पुकार उठते, 'हल्लेलूयाह!' कुछ अन्य ने उतावलेपन में अपने पीछे की ज्योति का इनकार कर दिया, और कहा कि उन्हें इतनी दूर तक ले जाने वाला परमेश्वर नहीं था। उनके पीछे की ज्योति बुझ गई, उनके पाँव पूर्ण अंधकार में पड़ गए, और वे ठोकर खाकर लक्ष्य और यीशु, दोनों को दृष्टि से खो बैठे, और मार्ग से गिरकर नीचे स्थित अंधकारमय और दुष्ट संसार में जा पड़े। एलेन जी. व्हाइट के ईसाई अनुभव और शिक्षाएँ, 57.</w:t>
      </w:r>
    </w:p>
    <w:p>
      <w:pPr>
        <w:pStyle w:val="ArticleBody"/>
        <w:jc w:val="left"/>
      </w:pPr>
      <w:r>
        <w:rPr>
          <w:rFonts w:ascii="Nirmala UI" w:hAnsi="Nirmala UI" w:eastAsia="Nirmala UI" w:cs="Nirmala UI"/>
        </w:rPr>
        <w:t>वह आरंभ में भी और अंत में भी आधी रात की पुकार का प्रकाश था। वह यीशु (इस्राएल का पवित्र) ही था जिसे वे अपने सामने से हटाना चाहते थे। यीशु की महिमामय दाहिनी भुजा से निकलने वाला प्रकाश, "पुस्तक" में उल्लिखित "तालिकाओं" पर दर्शाई गई आधी रात की पुकार का ही प्रकाश था। "झूठे बच्चों" द्वारा मसीह की आधी रात की पुकार के संदेश, और उस मार्ग का जिस पर उन्हें चलना था, अस्वीकार कर देने से, जब वे मार्ग से गिर पड़े, तो उन पर परमेश्वर का न्याय आ पड़ा। जो "ऊँची दीवार" अचानक टूट जाती है, वह कलीसिया और राज्य के पृथक्करण की वही "दीवार" है, जो शीघ्र आने वाले रविवार के कानून के समय नष्ट कर दी जाएगी। वह न्याय "अचानक, एक ही पल में" आता है, और वह "कुम्हार के पात्र के टूटने के समान होगा, जो टुकड़ों में चकनाचूर हो जाता है।" यह वही न्याय है जो "दैनिक" के शैतानी प्रतीक को उलट देने और उसे मसीह के प्रतीक के रूप में पहचानने से संबंधित है।</w:t>
      </w:r>
    </w:p>
    <w:p>
      <w:pPr>
        <w:pStyle w:val="ArticleScripture"/>
        <w:jc w:val="left"/>
      </w:pPr>
      <w:r>
        <w:rPr>
          <w:rFonts w:ascii="Nirmala UI" w:hAnsi="Nirmala UI" w:eastAsia="Nirmala UI" w:cs="Nirmala UI"/>
        </w:rPr>
        <w:t>निश्चय ही तुम्हारा उलट-पलट करना कुम्हार की मिट्टी के समान समझा जाएगा: क्योंकि क्या कृति अपने बनाने वाले के विषय में कहेगी, उसने मुझे नहीं बनाया? या क्या गढ़ी हुई वस्तु अपने गढ़ने वाले के विषय में कहेगी, उसमें बुद्धि नहीं थी? यशायाह 29:16.</w:t>
      </w:r>
    </w:p>
    <w:p>
      <w:pPr>
        <w:pStyle w:val="ArticleBody"/>
        <w:jc w:val="left"/>
      </w:pPr>
      <w:r>
        <w:rPr>
          <w:rFonts w:ascii="Nirmala UI" w:hAnsi="Nirmala UI" w:eastAsia="Nirmala UI" w:cs="Nirmala UI"/>
        </w:rPr>
        <w:t>"दैनिक" वह भविष्यसूचक सत्य है जो दानिय्येल के बारहवें अध्याय में उन चार पदों को आपस में जोड़ता है जो दुष्टों और बुद्धिमानों के बीच का भेद बताते हैं। "दैनिक" वही सत्य है जिससे 2 थिस्सलुनीकियों में वर्णित प्रबल भ्रम प्राप्त करने वाले घृणा करते हैं। "दैनिक" "झूठी सन्तान" की उस चाह का प्रतिनिधित्व करता है कि इस्राएल का पवित्र उनके मार्ग से हट जाए। और उनकी सज़ा कुम्हार के पात्र के टूटने से दर्शाई गई है, और जो शेष बचता है वह मूर्ख कुँवारियों की खोई हुई दशा का चित्र है, क्योंकि वहाँ कुम्हार के चकनाचूर पात्र के टूटे और बचे हुए टुकड़ों में "न पाया जाएगा" "चूल्हे से आग लेने के लिए एक ठीकरा, या गड्ढे में से पानी निकालने के लिए"।</w:t>
      </w:r>
    </w:p>
    <w:p>
      <w:pPr>
        <w:pStyle w:val="ArticleBody"/>
        <w:jc w:val="left"/>
      </w:pPr>
      <w:r>
        <w:rPr>
          <w:rFonts w:ascii="Nirmala UI" w:hAnsi="Nirmala UI" w:eastAsia="Nirmala UI" w:cs="Nirmala UI"/>
        </w:rPr>
        <w:t>"आग" और "जल" दोनों ही पवित्र आत्मा के प्रतीक हैं, जैसे कि दस कुँवारियों के दृष्टान्त में तेल है। जब "आधी रात की पुकार" एक ही क्षण में अचानक आती है, जैसा कि अगस्त 1844 में एक्सेटर की कैम्प मीटिंग में हुआ था, तो "झूठी संतान" के लिए कोई तेल (जल या अग्नि) पाना असंभव होगा। पहली निराशा के बाद उन्हें "लौट आने" के लिए बुलाया गया था, जैसा कि यिर्मयाह को भी बुलाया गया था, परन्तु उन्होंने इनकार कर दिया।</w:t>
      </w:r>
    </w:p>
    <w:p>
      <w:pPr>
        <w:pStyle w:val="ArticleScripture"/>
        <w:jc w:val="left"/>
      </w:pPr>
      <w:r>
        <w:rPr>
          <w:rFonts w:ascii="Nirmala UI" w:hAnsi="Nirmala UI" w:eastAsia="Nirmala UI" w:cs="Nirmala UI"/>
        </w:rPr>
        <w:t>तेरे वचन मिल गए, और मैंने उन्हें खा लिया; और तेरा वचन मेरे लिए मेरे हृदय का हर्ष और आनन्द बन गया, क्योंकि मैं तेरे नाम से कहलाता हूँ, हे सेनाओं के प्रभु परमेश्वर। मैं ठट्ठा करने वालों की सभा में नहीं बैठा, न ही उनके साथ आनन्द मनाया; तेरे हाथ के कारण मैं अकेला बैठा, क्योंकि तूने मुझे आक्रोश से भर दिया है। मेरा दर्द सदा का क्यों है, और मेरा घाव असाध्य क्यों है, जो भरना नहीं चाहता? क्या तू मेरे लिए सर्वथा झूठा, और ऐसे जल के समान होगा जो सूख जाते हैं? इसलिए प्रभु यूँ कहता है, यदि तू लौट आए, तो मैं तुझे फिर ले आऊँगा, और तू मेरे सामने खड़ा होगा; और यदि तू निकृष्ट में से उत्तम को छाँट निकाले, तो तू मेरे मुख के समान होगा; वे तेरी ओर लौटें, परन्तु तू उनकी ओर न लौटना। और मैं तुझे इस प्रजा के लिए एक दृढ़ पीतल की दीवार बनाऊँगा; वे तेरे विरुद्ध लड़ेंगे, परन्तु तुझ पर विजय न पाएँगे, क्योंकि मैं तुझे बचाने और छुड़ाने के लिए तेरे साथ हूँ, प्रभु कहता है। और मैं तुझे दुष्टों के हाथ से छुड़ा दूँगा, और भयानक लोगों के हाथ से तेरा उद्धार करूँगा। यिर्मयाह 15:16-21.</w:t>
      </w:r>
    </w:p>
    <w:p>
      <w:pPr>
        <w:pStyle w:val="ArticleBody"/>
        <w:jc w:val="left"/>
      </w:pPr>
      <w:r>
        <w:rPr>
          <w:rFonts w:ascii="Nirmala UI" w:hAnsi="Nirmala UI" w:eastAsia="Nirmala UI" w:cs="Nirmala UI"/>
        </w:rPr>
        <w:t>यिर्मयाह उन लोगों का प्रतिनिधित्व करता है जो पहली निराशा के बाद लौट आए। वे जो "उत्तम को निकृष्ट से अलग" करने के कार्य में लगे, ताकि प्रभु के "समक्ष खड़े" हों और प्रभु के "मुख" के समान हों। वे वही हैं जिनका दानिय्येल अध्याय नौ में प्रतिनिधित्व करता है, जो अपनी तितर-बितर दशा को समझते हैं, और उसके बाद लैव्यवस्था अध्याय छब्बीस की प्रार्थना करते हैं। वे वही हैं जिनका प्रतिनिधित्व दानिय्येल, यिर्मयाह, और हबक्कूक के पहरेदार करते हैं, जिन्हें "झूठे बालकों" के विपरीत दिखाया गया है। "झूठे बालकों" को "इस्राएल के पवित्र" ने भी संबोधित किया, जब उसने कहा, "लौट आने और विश्राम करने से तुम बचाए जाओगे; शान्त रहने और भरोसे से तुम्हारी शक्ति होगी; पर तुमने न माना।"</w:t>
      </w:r>
    </w:p>
    <w:p>
      <w:pPr>
        <w:pStyle w:val="ArticleBody"/>
        <w:jc w:val="left"/>
      </w:pPr>
      <w:r>
        <w:rPr>
          <w:rFonts w:ascii="Nirmala UI" w:hAnsi="Nirmala UI" w:eastAsia="Nirmala UI" w:cs="Nirmala UI"/>
        </w:rPr>
        <w:t>मिलर के रत्न वे सत्य हैं जो हबक्कूक की तालिकाओं पर दर्शाए गए हैं, जो उस आधी रात की पुकार के संदेश की परीक्षा का प्रतिनिधित्व करते हैं, जो उपासकों के दो वर्ग उत्पन्न करता है। उन रत्नों के विरुद्ध प्रकट होने वाले विद्रोह का प्रतीक “दैनिक” है। “दैनिक” के विषय में मिलर की समझ सही थी, पर उनकी समझ उस इतिहास से सीमित थी जिसमें वे जी रहे थे, और वे रत्न जिन्हें वे अपने कमरे के बीचोंबीच मेज़ पर रखा करते थे, अब उस समय की तुलना में दस गुना अधिक चमक रहे हैं जब मिलर ने उन्हें पहली बार अपनी मेज़ पर रखा था। अब वे एक बड़े संदूक में हैं, क्योंकि अब वह संदूक केवल बाइबल का ही प्रतिनिधित्व नहीं करता, जैसा कि मिलर के समय करता था, बल्कि अब वह बाइबल और भविष्यवाणी की आत्मा दोनों का प्रतिनिधित्व करता है।</w:t>
      </w:r>
    </w:p>
    <w:p>
      <w:pPr>
        <w:pStyle w:val="ArticleBody"/>
        <w:jc w:val="left"/>
      </w:pPr>
      <w:r>
        <w:rPr>
          <w:rFonts w:ascii="Nirmala UI" w:hAnsi="Nirmala UI" w:eastAsia="Nirmala UI" w:cs="Nirmala UI"/>
        </w:rPr>
        <w:t>इन्हीं दो गवाहों से अंतिम दिनों में परख का प्रकाश उत्पन्न होता है, और अंतिम दिनों में संघर्ष का मुख्य रणक्षेत्र भी इन्हीं दो गवाहों के इर्द-गिर्द बनता है। मिलर ने यह लड़ाई देखी, क्योंकि अपने स्वप्न में उन्होंने देखा कि वे लोग उसकी पेटी (बाइबल) उठा ले गए और उसे फाड़ डाला। यूहन्ना, जो अंतिम दिनों के 'बुद्धिमान' का प्रतिनिधित्व करते हैं, 'परमेश्वर के वचन और यीशु मसीह की गवाही के कारण उस द्वीप पर था, जिसका नाम पटमोस कहलाता है।' यूहन्ना को बाइबल और एलेन वाइट की रचनाओं—दोनों के संदेश पर विश्वास करने के कारण सताया जा रहा था।</w:t>
      </w:r>
    </w:p>
    <w:p>
      <w:pPr>
        <w:pStyle w:val="ArticleBody"/>
        <w:jc w:val="left"/>
      </w:pPr>
      <w:r>
        <w:rPr>
          <w:rFonts w:ascii="Nirmala UI" w:hAnsi="Nirmala UI" w:eastAsia="Nirmala UI" w:cs="Nirmala UI"/>
        </w:rPr>
        <w:t>हम अगले लेख में उन सत्यों पर विचार जारी रखेंगे जो उलाई नदी की उस दृष्टि द्वारा प्रस्तुत हैं जिसकी मुहर 1798 में खोली गई थी।</w:t>
      </w:r>
    </w:p>
    <w:p>
      <w:pPr>
        <w:pStyle w:val="ArticleScripture"/>
        <w:jc w:val="left"/>
      </w:pPr>
      <w:r>
        <w:rPr>
          <w:rFonts w:ascii="Nirmala UI" w:hAnsi="Nirmala UI" w:eastAsia="Nirmala UI" w:cs="Nirmala UI"/>
        </w:rPr>
        <w:t>“भविष्य के लिए हमें किसी बात से भय करने की कोई आवश्यकता नहीं है, सिवाय इसके कि हम उस मार्ग को भूल जाएँ जिससे प्रभु ने हमारी अगुवाई की है, और हमारे पूर्व इतिहास में उसकी शिक्षा को।”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उनचास</dc:title>
  <dc:subject>सत्यों का अनावरण: मध्यरात्रि की पुकार, इस्लाम की भूमिका, और अंत समय में अंतिम परीक्षण की प्रक्रिया</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