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बावन</w:t>
      </w:r>
    </w:p>
    <w:p>
      <w:pPr>
        <w:pStyle w:val="ArticleSubtitle"/>
        <w:jc w:val="left"/>
      </w:pPr>
      <w:r>
        <w:rPr>
          <w:rFonts w:ascii="Nirmala UI" w:hAnsi="Nirmala UI" w:eastAsia="Nirmala UI" w:cs="Nirmala UI"/>
        </w:rPr>
        <w:t>भविष्यवाणी की पहेली का अनावरण: दानिय्येल का दर्शन और राज्यों का उदय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2024-01-16</w:t>
      </w:r>
    </w:p>
    <w:p>
      <w:pPr>
        <w:pStyle w:val="ArticleBody"/>
        <w:jc w:val="left"/>
      </w:pPr>
      <w:r>
        <w:rPr>
          <w:rFonts w:ascii="Nirmala UI" w:hAnsi="Nirmala UI" w:eastAsia="Nirmala UI" w:cs="Nirmala UI"/>
        </w:rPr>
        <w:t>पिछले लेख में हमने बताया था कि गैब्रिएल ने 1844 की तिथि की पुष्टि करने के लिए, दो गवाहों के आधार पर, "अंतिम प्रकोप" का समापन निर्धारित किया। मिलर ने लैव्यव्यवस्था 26 के "सात गुना" को, जो यहूदा के राज्य के विरुद्ध लागू हुआ था, समझा; पर वे कभी उस बिंदु तक नहीं पहुँचे जहाँ उन्होंने "सात गुना" के न्याय का उद्देश्य और उसका इस्राएल के उत्तरी और दक्षिणी दोनों राज्यों से संबंध देखा हो। उन्होंने उन्नीसवीं आयत में "अंतिम प्रकोप" का भेद कभी पहचाना था या नहीं, यह संदिग्ध है; यद्यपि इसमें संदेह नहीं कि वे सामान्य रूप से यह समझते थे कि "प्रकोप" ही "सात गुना" था। पहले और अंतिम प्रकोप का प्रकाश 1856 में पालमोनी द्वारा उद्घाटित किया गया, पर 1863 में उसे अस्वीकार कर दिया गया। फिर भी "सात गुना" के संबंध में मिलर का संदेश सही था, यद्यपि सीमित था।</w:t>
      </w:r>
    </w:p>
    <w:p>
      <w:pPr>
        <w:pStyle w:val="ArticleBody"/>
        <w:jc w:val="left"/>
      </w:pPr>
      <w:r>
        <w:rPr>
          <w:rFonts w:ascii="Nirmala UI" w:hAnsi="Nirmala UI" w:eastAsia="Nirmala UI" w:cs="Nirmala UI"/>
        </w:rPr>
        <w:t>मिलर यह नहीं पहचान पाया होता कि दानिय्येल अध्याय आठ की ग्यारहवीं आयत में मूर्तिपूजक रोम के छोटे सींग ने मूर्तिपूजा को ऊँचा उठाया और महिमामंडित किया, क्योंकि मिलर के लिए "take away" का अर्थ दानिय्येल में इसके तीनों उल्लेखों में बस "हटा देना" था। फिर भी उसका संदेश सीमित होते हुए भी सही था।</w:t>
      </w:r>
    </w:p>
    <w:p>
      <w:pPr>
        <w:pStyle w:val="ArticleBody"/>
        <w:jc w:val="left"/>
      </w:pPr>
      <w:r>
        <w:rPr>
          <w:rFonts w:ascii="Nirmala UI" w:hAnsi="Nirmala UI" w:eastAsia="Nirmala UI" w:cs="Nirmala UI"/>
        </w:rPr>
        <w:t>मिलराइटों ने यह तो पहचाना था कि ग्यारहवें पद का "पवित्रस्थान" रोम नगर का मूर्तिपूजक मंदिर (पैंथियन) था, पर उनके संदेश का आधार हिब्रानी भाषा नहीं था। मिलर का संदेश भविष्यवाणी के समय पर केंद्रित था। जिस ऐतिहासिक संदर्भ में उनका संदेश उद्घाटित हुआ, उसी ने उन्हें संयुक्त राज्य अमेरिका को बाइबल की भविष्यवाणी का छठा राज्य देखने से रोका, और इससे भी बढ़कर, उसी ने उन्हें पापसी को बाइबल की भविष्यवाणी का पाँचवाँ राज्य देखने से भी रोका।</w:t>
      </w:r>
    </w:p>
    <w:p>
      <w:pPr>
        <w:pStyle w:val="ArticleBody"/>
        <w:jc w:val="left"/>
      </w:pPr>
      <w:r>
        <w:rPr>
          <w:rFonts w:ascii="Nirmala UI" w:hAnsi="Nirmala UI" w:eastAsia="Nirmala UI" w:cs="Nirmala UI"/>
        </w:rPr>
        <w:t>जिस इतिहास में वे रहते थे, उससे विवश होकर उन्होंने भविष्यवाणियों को मसीह के शीघ्र आगमन की अपनी प्रत्याशा के अनुरूप लागू किया, और वे निराश हुए, फिर भी उनका संदेश सही था। जब गेब्रियल पद पंद्रह से सत्ताईस में दो दर्शनों की व्याख्या देता है, तो मिलर की समझ ने उन्हें उन राज्यों के व्यापक प्रकटीकरण को समझने से रोक दिया, जो पद नौ से बारह में ‘छोटे सींग’ के लिंग-परिवर्तन में निरूपित था। गेब्रियल की व्याख्या में मिलराइट केवल रोम को चौथे और अंतिम सांसारिक राज्य के रूप में देखते हैं।</w:t>
      </w:r>
    </w:p>
    <w:p>
      <w:pPr>
        <w:pStyle w:val="ArticleScripture"/>
        <w:jc w:val="left"/>
      </w:pPr>
      <w:r>
        <w:rPr>
          <w:rFonts w:ascii="Nirmala UI" w:hAnsi="Nirmala UI" w:eastAsia="Nirmala UI" w:cs="Nirmala UI"/>
        </w:rPr>
        <w:t>और ऐसा हुआ कि जब मैं, हाँ, मैं दानिय्येल, ने दर्शन देखा और उसका अर्थ खोजने लगा, तब देखो, मेरे सामने एक मनुष्य के समान रूप खड़ा था। और मैंने ऊलाई के दोनों तटों के बीच से एक मनुष्य का शब्द सुना, जो पुकारकर कह रहा था, “गब्रिएल, इस मनुष्य को दर्शन समझा दे।” तब वह जहाँ मैं खड़ा था वहाँ निकट आया; और जब वह आया, तो मैं भय से मुँह के बल गिर पड़ा; पर उसने मुझ से कहा, “हे मनुष्य के सन्तान, समझ ले; क्योंकि यह दर्शन अंत के समय के लिए है।” वह मुझ से बातें ही कर रहा था कि मैं भूमि की ओर मुँह किए गहरी नींद में पड़ गया; पर उसने मुझे छूकर खड़ा कर दिया। और उसने कहा, “देख, मैं तुझे यह बता दूँगा कि क्रोध के अंतिम अंत में क्या होगा; क्योंकि अंत नियत समय पर होगा। जिस दो सींगों वाले मेढ़े को तू ने देखा, वे मादै और पारस के राजा हैं। और वह छागल यूनान का राजा है; और उसकी आँखों के बीच का बड़ा सींग पहला राजा है। और उसके टूट जाने के पश्चात् जब उसके स्थान पर चार खड़े हुए, तब उस जाति में से चार राज्य उठेंगे, परन्तु उसकी शक्ति के समान नहीं। और उनके राज्य के अंत समय में, जब अपराधी परिपूर्ण हो जाएंगे, तब एक कठोर मुख वाला और गूढ़ बातों को समझने वाला राजा उठेगा। उसकी शक्ति प्रबल होगी, परन्तु अपनी नहीं; और वह अद्भुत रीति से नाश करेगा, और सफल होगा, और मनमानी करेगा, और पराक्रमी लोगों और पवित्र लोगों का नाश करेगा। और अपनी नीति से वह अपने हाथ में कपट को फलने-फूलने देगा; और वह अपने मन में अपने को बड़ा बनाएगा, और शान्ति के द्वारा बहुतों का नाश करेगा; वह प्रधानों के प्रधान के विरुद्ध भी खड़ा होगा, परन्तु वह बिना हाथ लगाए टूट जाएगा। और सन्ध्या और भोर के विषय में जो दर्शन बताया गया है, वह सत्य है; इसलिये तू इस दर्शन को बन्द कर दे, क्योंकि यह बहुत दिनों के लिये है।” और मैं दानिय्येल मूर्छित हो गया और कुछ दिनों तक बीमार रहा; फिर मैं उठा और राजा के काम में लग गया; और मैं उस दर्शन से चकित था, परन्तु कोई उसको समझ न सका। दानिय्येल 8:15-27.</w:t>
      </w:r>
    </w:p>
    <w:p>
      <w:pPr>
        <w:pStyle w:val="ArticleBody"/>
        <w:jc w:val="left"/>
      </w:pPr>
      <w:r>
        <w:rPr>
          <w:rFonts w:ascii="Nirmala UI" w:hAnsi="Nirmala UI" w:eastAsia="Nirmala UI" w:cs="Nirmala UI"/>
        </w:rPr>
        <w:t>यद्यपि दानिय्येल को ऊलाई नदी का दर्शन मिला (जो अब पूरा होने की प्रक्रिया में है), लेकिन बाबुल के इतिहास के संदर्भ में उस दर्शन में पहला राज्य शामिल नहीं है। वह अध्याय दो और सात में सोने के सिर और सिंह के रूप में शामिल था, परंतु अध्याय आठ में बाबुल के हटाए जाने और फिर पुनर्स्थापित होने वाले भविष्यवाणीगत पहलू पर जोर दिया गया। जब नबूकदनेस्सर को “सात काल” तक मनुष्यों के बीच से निकाल दिया गया था, तब उसने पापसी के “घातक घाव” का प्रतिरूप प्रस्तुत किया; इसी प्रकार उसने उन प्रतीकात्मक सत्तर वर्षों का भी प्रतिरूप प्रस्तुत किया, जब “सोर की वेश्या” भुला दी जाती है। दानिय्येल अध्याय आठ में बाइबल की भविष्यवाणी के राज्यों में से बाबुल भुला दिया गया है, और दर्शन मादी और फारसियों (मेंढा) से आरम्भ होता है, जिसके बाद यूनान (बकरा) आता है।</w:t>
      </w:r>
    </w:p>
    <w:p>
      <w:pPr>
        <w:pStyle w:val="ArticleBody"/>
        <w:jc w:val="left"/>
      </w:pPr>
      <w:r>
        <w:rPr>
          <w:rFonts w:ascii="Nirmala UI" w:hAnsi="Nirmala UI" w:eastAsia="Nirmala UI" w:cs="Nirmala UI"/>
        </w:rPr>
        <w:t>सिकंदर महान का राज्य, सिकंदर से कम शक्ति वाले चार राज्यों में बिखर गया, जैसा कि अध्याय सात में उस तेंदुए द्वारा भी दर्शाया गया था जिसके चार पंख और चार सिर थे। चार संख्या विश्वव्यापकता का प्रतिनिधित्व करती है, जैसा कि उत्तर, पूर्व, दक्षिण और पश्चिम द्वारा दर्शाया जाता है। अध्याय आठ की आठवीं आयत में, स्वर्ग की चार पवनों की ओर चार प्रमुख उभरे। अध्याय सात में यूनान के चार पंख अध्याय आठ की चार पवनों से मेल खाते हैं, और यूनान के चार सिर उन चार प्रमुखों से मेल खाते हैं। वे चार सिर और चार प्रमुख उन चार राज्यों का प्रतिनिधित्व करते हैं जिनमें सिकंदर का मूल राज्य बिखर गया, और चार पंख तथा चार पवनें विभाजन के चार क्षेत्रों का प्रतिनिधित्व करती हैं। इस बिंदु का भेद समझना महत्वपूर्ण है, क्योंकि यह उस तर्क का प्रतिनिधित्व करता है जो मिलेराइटों के पास रोम के चौथे राज्य के बारे में प्रोटेस्टेंटों की पारंपरिक समझ के विरुद्ध था।</w:t>
      </w:r>
    </w:p>
    <w:p>
      <w:pPr>
        <w:pStyle w:val="ArticleBody"/>
        <w:jc w:val="left"/>
      </w:pPr>
      <w:r>
        <w:rPr>
          <w:rFonts w:ascii="Nirmala UI" w:hAnsi="Nirmala UI" w:eastAsia="Nirmala UI" w:cs="Nirmala UI"/>
        </w:rPr>
        <w:t>हबक्कूक की तालिकाओं पर, जिन्हें 1843 और 1850 के अग्रणी चार्टों द्वारा दर्शाया गया है, वहाँ केवल एक ही निरूपण है जो भविष्यवाणी-संबंधी अनुप्रयोग को नहीं दर्शाता, और वह चार सिरों और चार ‘उल्लेखनीयों’, तथा चार पंखों और चार पवनों के बीच के भेद से संबंधित है। बाइबल की भविष्यवाणी में रोम को चौथे राज्य के रूप में स्थापित सत्य को धुंधला करने के प्रयास में, शैतान ने चार सिरों और चार ‘उल्लेखनीयों’, तथा चार पंखों और चार पवनों के सही या गलत अर्थ के संबंध में एक तर्क प्रस्तुत किया। शैतान ने ऐसा इसलिए किया क्योंकि दानिय्येल की पुस्तक स्पष्ट रूप से बताती है कि उसमें एक विशिष्ट प्रतीक है जो दर्शन को स्थापित करता है। उस प्रतीक को स्थापित करने वाले प्रमाण का एक भाग चार सिरों और चार ‘उल्लेखनीयों’, तथा चार पंखों और चार पवनों में निहित है। प्रोटेस्टेंटों ने इस तर्क के एक शैतानी दृष्टिकोण का समर्थन किया, और यह तर्क मिलेराइट इतिहास के लिए इतना महत्वपूर्ण था कि उन्होंने चार्ट पर इसका संदर्भ दिया। दानिय्येल की पुस्तक में “chazon” दर्शन को स्थापित करने वाली शक्ति को “तेरे लोगों के लुटेरे” के रूप में पहचाना गया है, और प्रोटेस्टेंटों ने उस शक्ति को सिरियाई राजाओं की एक लंबी पंक्ति में से एक, एंटिओकस एपिफेनीज़ नामक राजा, के रूप में पहचाना, जबकि मिलर ने उन्हें रोम बताया।</w:t>
      </w:r>
    </w:p>
    <w:p>
      <w:pPr>
        <w:pStyle w:val="ArticleScripture"/>
        <w:jc w:val="left"/>
      </w:pPr>
      <w:r>
        <w:rPr>
          <w:rFonts w:ascii="Nirmala UI" w:hAnsi="Nirmala UI" w:eastAsia="Nirmala UI" w:cs="Nirmala UI"/>
        </w:rPr>
        <w:t>और उन समयों में बहुत-से लोग दक्षिण के राजा के विरुद्ध उठ खड़े होंगे; और तेरी प्रजा में से भी उपद्रवी लोग दर्शन को स्थिर करने के लिये अपने आप को बढ़ाएँगे; परन्तु वे गिर पड़ेंगे। दानिय्येल 11:14।</w:t>
      </w:r>
    </w:p>
    <w:p>
      <w:pPr>
        <w:pStyle w:val="ArticleBody"/>
        <w:jc w:val="left"/>
      </w:pPr>
      <w:r>
        <w:rPr>
          <w:rFonts w:ascii="Nirmala UI" w:hAnsi="Nirmala UI" w:eastAsia="Nirmala UI" w:cs="Nirmala UI"/>
        </w:rPr>
        <w:t>अन्तियोकस उन राजाओं की वंश-परम्परा में से एक राजा था, जो उन चार राज्यों में से एक से उत्पन्न हुई थी, जिनमें सिकंदर का साम्राज्य टूटकर बँट गया था। दानिय्येल आठ के पद नौ का “छोटा सींग” सिकंदर के राज्य के बाद आया, और पद नौ कहता है कि उन्हीं चारों में से एक से वह छोटा सींग निकला।</w:t>
      </w:r>
    </w:p>
    <w:p>
      <w:pPr>
        <w:pStyle w:val="ArticleScripture"/>
        <w:jc w:val="left"/>
      </w:pPr>
      <w:r>
        <w:rPr>
          <w:rFonts w:ascii="Nirmala UI" w:hAnsi="Nirmala UI" w:eastAsia="Nirmala UI" w:cs="Nirmala UI"/>
        </w:rPr>
        <w:t>और उनमें से एक से एक छोटा-सा सींग निकला, जो दक्षिण की ओर, पूर्व की ओर और शोभायमान देश की ओर अत्यन्त बड़ा होता गया. दानिय्येल 8:9.</w:t>
      </w:r>
    </w:p>
    <w:p>
      <w:pPr>
        <w:pStyle w:val="ArticleBody"/>
        <w:jc w:val="left"/>
      </w:pPr>
      <w:r>
        <w:rPr>
          <w:rFonts w:ascii="Nirmala UI" w:hAnsi="Nirmala UI" w:eastAsia="Nirmala UI" w:cs="Nirmala UI"/>
        </w:rPr>
        <w:t>यह विवाद कि रोम दर्शन को स्थापित करता है या एक कमजोर और काफी महत्वहीन सीरियाई राजा दर्शन को स्थापित करता है, इसमें यह प्रश्न भी शामिल है कि छोटे सींग की शक्ति चार सींगों में से किसी एक से निकली थी या चार पवनों में से किसी एक से। यह कोई बड़ा विवाद नहीं है, क्योंकि इतिहास और भविष्यवाणी स्पष्ट करते हैं कि रोम यूनानी साम्राज्य का वंशज नहीं था, बल्कि एक नई शक्ति था। यदि रोम चौथा राज्य था, तो पद नौ का ‘उनमें से एक’ अनिवार्यतः चार पवनों या पंखों में से एक होना चाहिए। यदि वह एंटियोकस एपिफेनीज़ था, तो वह सीरिया के सींग से निकला।</w:t>
      </w:r>
    </w:p>
    <w:p>
      <w:pPr>
        <w:pStyle w:val="ArticleBody"/>
        <w:jc w:val="left"/>
      </w:pPr>
      <w:r>
        <w:rPr>
          <w:rFonts w:ascii="Nirmala UI" w:hAnsi="Nirmala UI" w:eastAsia="Nirmala UI" w:cs="Nirmala UI"/>
        </w:rPr>
        <w:t>मिलराइट्स ने यह पहचाना कि "तेरी प्रजा के लुटेरे" के रूप में दर्शाई गई शक्ति मसीह के विरुद्ध खड़ी होगी।</w:t>
      </w:r>
    </w:p>
    <w:p>
      <w:pPr>
        <w:pStyle w:val="ArticleScripture"/>
        <w:jc w:val="left"/>
      </w:pPr>
      <w:r>
        <w:rPr>
          <w:rFonts w:ascii="Nirmala UI" w:hAnsi="Nirmala UI" w:eastAsia="Nirmala UI" w:cs="Nirmala UI"/>
        </w:rPr>
        <w:t>और अपनी नीति से वह छल-कपट को भी अपने अधिकार में फलने-फूलने देगा; और अपने मन में वह अपने आप को बड़ा करेगा, और शांति के द्वारा बहुतों का नाश करेगा; वह राजकुमारों के राजकुमार के विरुद्ध भी उठ खड़ा होगा; परन्तु वह बिना हाथ लगाए टूट जाएगा। दानिय्येल 8:25.</w:t>
      </w:r>
    </w:p>
    <w:p>
      <w:pPr>
        <w:pStyle w:val="ArticleBody"/>
        <w:jc w:val="left"/>
      </w:pPr>
      <w:r>
        <w:rPr>
          <w:rFonts w:ascii="Nirmala UI" w:hAnsi="Nirmala UI" w:eastAsia="Nirmala UI" w:cs="Nirmala UI"/>
        </w:rPr>
        <w:t>"राजकुमारों का राजकुमार" मसीह हैं, और एंटिओकस एपिफेनीज़ मसीह के जन्म से काफी पहले जीवित थे, इसलिए मिलराइट्स ने 1843 के चार्ट पर इस तथ्य की ओर संकेत किया। चार्ट पर उन्होंने "164" वर्ष जोड़ा, जिसका वास्तव में बाइबिल में कोई संदर्भ नहीं था, और जो बस एक टिप्पणी थी, जो मिलर और प्रोटेस्टेंट धर्मशास्त्रियों के बीच चौथे राज्य पर हुए विवाद के महत्व को दर्शाती थी। चार्ट पर वर्ष "164" के पास उन्होंने लिखा, "एंटिओकस एपिफेनीज़ की मृत्यु, जो निस्संदेह 'राजकुमारों के राजकुमार' के विरुद्ध खड़ा नहीं हुआ था, क्योंकि 'राजकुमारों के राजकुमार' के जन्म से 164 वर्ष पहले ही वह मर चुका था।"</w:t>
      </w:r>
    </w:p>
    <w:p>
      <w:pPr>
        <w:pStyle w:val="ArticleBody"/>
        <w:jc w:val="left"/>
      </w:pPr>
      <w:r>
        <w:rPr>
          <w:rFonts w:ascii="Nirmala UI" w:hAnsi="Nirmala UI" w:eastAsia="Nirmala UI" w:cs="Nirmala UI"/>
        </w:rPr>
        <w:t>आज एडवेंटवाद यह सिखाता है कि "तेरे लोगों के लुटेरे" एंटियोकस एपिफेनीज़ है, जैसे धर्मत्यागी प्रोटेस्टेंटवाद भी सिखाता है, इसके बावजूद कि प्रेरणा ने दर्ज किया कि "1843 का चार्ट प्रभु के हाथ से निर्देशित था और उसमें परिवर्तन नहीं किया जाना चाहिए।" मिलराइटों को पता था कि भयंकर मुख वाला राजा रोम था, इसलिए वे उस शैतानी शिक्षा से नहीं डगमगाए जो "chazon" दर्शन को स्थापित करने की क्षमता को कमजोर करती है। बाइबल स्पष्ट कहती है कि यदि दर्शन नहीं है तो लोग नाश हो जाते हैं।</w:t>
      </w:r>
    </w:p>
    <w:p>
      <w:pPr>
        <w:pStyle w:val="ArticleScripture"/>
        <w:jc w:val="left"/>
      </w:pPr>
      <w:r>
        <w:rPr>
          <w:rFonts w:ascii="Nirmala UI" w:hAnsi="Nirmala UI" w:eastAsia="Nirmala UI" w:cs="Nirmala UI"/>
        </w:rPr>
        <w:t>जहाँ दर्शन नहीं होता, वहाँ लोग नाश हो जाते हैं; परन्तु जो व्यवस्था को मानता है, वह धन्य है। नीतिवचन 29:18.</w:t>
      </w:r>
    </w:p>
    <w:p>
      <w:pPr>
        <w:pStyle w:val="ArticleBody"/>
        <w:jc w:val="left"/>
      </w:pPr>
      <w:r>
        <w:rPr>
          <w:rFonts w:ascii="Nirmala UI" w:hAnsi="Nirmala UI" w:eastAsia="Nirmala UI" w:cs="Nirmala UI"/>
        </w:rPr>
        <w:t>आयत में सुलैमान जिस दर्शन की पहचान करता है, वह "chazon" दर्शन है; दानिय्येल आठ की आयत तेरह में यही वह दर्शन है जो मूर्तिपूजा और पापसी द्वारा पवित्रस्थान और सेना को रौंदे जाने की पहचान कराता है। मिलराइट्स के लिए वे दो विनाशकारी शक्तियाँ बाइबल की भविष्यवाणी के चौथे राज्य का प्रतिनिधित्व करती थीं, और रोम के उस चौथे राज्य (तेरे लोगों के लुटेरे) को पहचाने बिना वे उस दर्शन को स्थापित नहीं कर पाते। दानिय्येल ग्यारह की आयत चौदह में "तेरे लोगों के लुटेरे" दक्षिण के राजा के विरुद्ध उठ खड़े होंगे, स्वयं को ऊँचा करेंगे, दर्शन को स्थापित करेंगे और गिर पड़ेंगे। रोम ने इन प्रत्येक विशेषताओं को पूरा किया।</w:t>
      </w:r>
    </w:p>
    <w:p>
      <w:pPr>
        <w:pStyle w:val="ArticleBody"/>
        <w:jc w:val="left"/>
      </w:pPr>
      <w:r>
        <w:rPr>
          <w:rFonts w:ascii="Nirmala UI" w:hAnsi="Nirmala UI" w:eastAsia="Nirmala UI" w:cs="Nirmala UI"/>
        </w:rPr>
        <w:t>सातवें अध्याय में, चौथे राज्य को उससे पहले के राज्यों से "भिन्न" के रूप में विशेष रूप से पहचाना गया है।</w:t>
      </w:r>
    </w:p>
    <w:p>
      <w:pPr>
        <w:pStyle w:val="ArticleScripture"/>
        <w:jc w:val="left"/>
      </w:pPr>
      <w:r>
        <w:rPr>
          <w:rFonts w:ascii="Nirmala UI" w:hAnsi="Nirmala UI" w:eastAsia="Nirmala UI" w:cs="Nirmala UI"/>
        </w:rPr>
        <w:t>इसके बाद मैंने रात्रि के दर्शनों में देखा, और देखो, एक चौथा पशु था, भयानक और भयंकर, और अत्यंत शक्तिशाली; उसके बड़े लोहे के दांत थे: वह निगल जाता और टुकड़े-टुकड़े कर डालता, और जो बचा उसे अपने पैरों से रौंदता था: और वह उससे पहले के सब पशुओं से भिन्न था; और उसके दस सींग थे.... तब मैं उस चौथे पशु का सत्य जानना चाहता था, जो सब से भिन्न था, अत्यंत भयानक, जिसके दांत लोहे के थे, और उसके नख पीतल के; जो निगल जाता, टुकड़े-टुकड़े कर डालता, और जो बचा उसे अपने पैरों से रौंदता था; और उसके सिर में जो दस सींग थे, उनके विषय में, और उस दूसरे के विषय में जो उभरा, जिसके आगे तीन गिर पड़े; अर्थात उस सींग के विषय में जिसमें आंखें थीं, और ऐसा मुंह था जो बहुत बड़ी-बड़ी बातें बोलता था, जिसका रूप उसके साथियों से बढ़कर था। दानिय्येल 7:7, 19, 20.</w:t>
      </w:r>
    </w:p>
    <w:p>
      <w:pPr>
        <w:pStyle w:val="ArticleBody"/>
        <w:jc w:val="left"/>
      </w:pPr>
      <w:r>
        <w:rPr>
          <w:rFonts w:ascii="Nirmala UI" w:hAnsi="Nirmala UI" w:eastAsia="Nirmala UI" w:cs="Nirmala UI"/>
        </w:rPr>
        <w:t>दानिय्येल के सातवें अध्याय का चौथा राज्य, उससे पहले के राज्यों से 'भिन्न' के रूप में दो बार पहचाना गया था। यदि आयत नौ का 'छोटा सींग' मात्र सीरियाई सींग (एंटिओकस एपिफेनीज़) का विस्तार होता, तो वह भिन्न नहीं होता। अध्याय सात में रोम से पहले जो पशु थे, वे सिंह, भालू और चीता थे—ये सभी प्रकृति में वास्तव में पाए जाने वाले जानवर हैं—परन्तु जब लोहे के दाँत और पीतल के नाखूनों वाले चौथे पशु की बात आई, तो दानिय्येल को प्रकृति में ऐसा कोई पशु ज्ञात नहीं था जो उस भयावह, भक्षण करने वाले पशु का प्रतिनिधित्व करे। वह भिन्न था। आयत नौ का 'छोटा सींग' चार पवनों और पंखों द्वारा दर्शाए गए क्षेत्रों में से किसी एक से निकला था, न कि सींगों या उल्लेखनीयों में से किसी एक से।</w:t>
      </w:r>
    </w:p>
    <w:p>
      <w:pPr>
        <w:pStyle w:val="ArticleBody"/>
        <w:jc w:val="left"/>
      </w:pPr>
      <w:r>
        <w:rPr>
          <w:rFonts w:ascii="Nirmala UI" w:hAnsi="Nirmala UI" w:eastAsia="Nirmala UI" w:cs="Nirmala UI"/>
        </w:rPr>
        <w:t>दानिय्येल का आठवाँ अध्याय कहता है कि "उनके राज्य के अंतिम समय में, जब अपराधियों की दुष्टता परिपूर्ण हो जाएगी, तब कठोर मुख वाला और गूढ़ बातों को समझने वाला एक राजा उठ खड़ा होगा।" उनके राज्य के "अंतिम समय" (यूनान, जो चार राज्यों में बिखर गया था) में, उस समय जब "अपराधियों की दुष्टता परिपूर्ण हो जाएगी," एक नया राजा उठ खड़ा होगा।</w:t>
      </w:r>
    </w:p>
    <w:p>
      <w:pPr>
        <w:pStyle w:val="ArticleScripture"/>
        <w:jc w:val="left"/>
      </w:pPr>
      <w:r>
        <w:rPr>
          <w:rFonts w:ascii="Nirmala UI" w:hAnsi="Nirmala UI" w:eastAsia="Nirmala UI" w:cs="Nirmala UI"/>
        </w:rPr>
        <w:t>"हर वह राष्ट्र जो कर्मभूमि पर उतरा है, उसे पृथ्वी पर अपना स्थान ग्रहण करने की अनुमति दी गई है, ताकि यह परखा जा सके कि क्या वह प्रहरी और पवित्र जन के उद्देश्यों को पूरा करेगा। भविष्यवाणी ने संसार के महान साम्राज्यों—बाबुल, मादी-फ़ारस, यूनान और रोम—के उदय और प्रगति का वर्णन किया है। इन सभी के साथ, और कम शक्ति वाले राष्ट्रों के साथ भी, इतिहास ने स्वयं को दोहराया है। हर एक का एक परीक्षण-काल रहा; हर एक असफल हुआ, उसकी महिमा म्लान हुई, उसकी शक्ति चली गई।" भविष्यद्वक्ता और राजा, 535.</w:t>
      </w:r>
    </w:p>
    <w:p>
      <w:pPr>
        <w:pStyle w:val="ArticleBody"/>
        <w:jc w:val="left"/>
      </w:pPr>
      <w:r>
        <w:rPr>
          <w:rFonts w:ascii="Nirmala UI" w:hAnsi="Nirmala UI" w:eastAsia="Nirmala UI" w:cs="Nirmala UI"/>
        </w:rPr>
        <w:t>यूनान के राज्य के अंत ("पश्चातकाल") में, जब उनके परीक्षा-काल का प्याला भर चुका होगा ("जब अपराधियों का पाप अपनी परिपूर्णता तक पहुँच जाएगा"), एक "कठोर मुखमुद्रा वाला राजा" उठ खड़ा होगा। वह राजा "गूढ़ वचन" समझेगा, क्योंकि वह यहूदियों की हिब्रू भाषा या पिछले राज्य की यूनानी से बिल्कुल भिन्न भाषा बोलेगा, क्योंकि वह लैटिन बोलेगा। उस राज्य की पहचान मूसा ने उस राष्ट्र के रूप में की थी जो 66 से 70 ईस्वी के वर्षों की घेराबंदी लाएगा, जहाँ अन्य बातों के साथ-साथ अकाल इतना भयानक था कि यहूदियों ने जीवित रहने के लिए अपने ही बच्चों को खा लिया।</w:t>
      </w:r>
    </w:p>
    <w:p>
      <w:pPr>
        <w:pStyle w:val="ArticleScripture"/>
        <w:jc w:val="left"/>
      </w:pPr>
      <w:r>
        <w:rPr>
          <w:rFonts w:ascii="Nirmala UI" w:hAnsi="Nirmala UI" w:eastAsia="Nirmala UI" w:cs="Nirmala UI"/>
        </w:rPr>
        <w:t>क्योंकि सब बातों की बहुतायत में भी तूने आनन्द और हर्षित हृदय से अपने परमेश्वर यहोवा की सेवा नहीं की; इसलिए तू उन शत्रुओं की सेवा करेगा जिन्हें यहोवा तेरे विरुद्ध भेजेगा—भूख में, प्यास में, नग्नता में और हर चीज़ की कमी में; और वह तेरी गर्दन पर लोहे का जुआ रख देगा, जब तक वह तुझे नाश न कर दे। यहोवा तेरे विरुद्ध दूर से, पृथ्वी के छोर से, एक जाति को चढ़ा लाएगा, जो उकाब की उड़ान के समान शीघ्र होगी; ऐसी जाति जिसकी भाषा तू समझ न सके; कठोर मुखाकृति वाली ऐसी जाति, जो न वृद्ध का मान करेगी, न जवानों पर कृपा दिखाएगी। और वह तेरे पशुओं की उपज और तेरी भूमि की उपज खा जाएगा, जब तक तू नाश न हो जाए; वह तुझे न अन्न छोड़ेगा, न दाखरस, न तेल, न तेरी गाय-बैलों की बढ़ती, न तेरी भेड़ों के झुंड—जब तक वह तुझे नाश न कर दे। और वह तेरे सब फाटकों पर तेरा घेरा डालेगा, जब तक तेरी ऊँची और किलेबंद दीवारें, जिन पर तू भरोसा करता था, तेरी सारी भूमि में गिर न जाएँ; और वह तेरे परमेश्वर यहोवा की दी हुई तेरी सारी भूमि में तेरे सब फाटकों पर तेरा घेरा डालेगा। और तू अपनी देह की उपज—अपने पुत्रों और पुत्रियों का मांस, जिन्हें तेरे परमेश्वर यहोवा ने तुझे दिया है—घेराबंदी में और उस तंगी में खाएगा, जिससे तेरे शत्रु तुझे सताएँगे। व्यवस्थाविवरण 28:47-53।</w:t>
      </w:r>
    </w:p>
    <w:p>
      <w:pPr>
        <w:pStyle w:val="ArticleBody"/>
        <w:jc w:val="left"/>
      </w:pPr>
      <w:r>
        <w:rPr>
          <w:rFonts w:ascii="Nirmala UI" w:hAnsi="Nirmala UI" w:eastAsia="Nirmala UI" w:cs="Nirmala UI"/>
        </w:rPr>
        <w:t>दानिय्येल अध्याय दो में चौथे राज्य का प्रतिनिधित्व "लोहा" द्वारा किया गया था, और मूसा ने "एक राष्ट्र" का उल्लेख किया, जो यहूदियों पर "लोहे का जूआ" रखेगा। वह "राष्ट्र" यहूदियों को "नष्ट" करेगा, और वह उकाब जितना तीव्र होगा—और उकाब रोम का प्रतीक है। वह ऐसा "राष्ट्र" होगा "जिसकी भाषा को तू न समझेगा," क्योंकि उसकी भाषा यहूदियों के लिए "गूढ़ वाक्य" होगी। वह "उग्र मुखाकृति वाला राष्ट्र" होगा, जैसा कि दानिय्येल अध्याय आठ में "उग्र मुखाकृति का राजा" कहा गया है। और यरूशलेम की "घेराबंदी" में यहूदियों ने अपने "पुत्रों और पुत्रियों" को खाया।</w:t>
      </w:r>
    </w:p>
    <w:p>
      <w:pPr>
        <w:pStyle w:val="ArticleBody"/>
        <w:jc w:val="left"/>
      </w:pPr>
      <w:r>
        <w:rPr>
          <w:rFonts w:ascii="Nirmala UI" w:hAnsi="Nirmala UI" w:eastAsia="Nirmala UI" w:cs="Nirmala UI"/>
        </w:rPr>
        <w:t>मिलर ने मूसा द्वारा भविष्यवाणी की गई सत्ता के रूप में मूर्तिपूजक रोम को, और दानिय्येल अध्याय 2 के चौथे "लोहे" के राज्य तथा उस "जाति" के रूप में पहचाना जो लैटिन बोलती थी, न कि इब्रानी या यूनानी। मिलर ने बाइबिल की भविष्यवाणी के चौथे और पाँचवें राज्य के बीच कोई भेद नहीं किया, क्योंकि उसकी दृष्टि में दोनों ही मात्र रोम थे। इसलिए पद 23 में जब मूर्तिपूजक रोम उठ खड़ा हुआ, तो वह पद 24 में प्रस्तुत भेद नहीं देख सका। दर्शन में, पद 9 से 12 तक छोटा सींग पुल्लिंग से स्त्रीलिंग, फिर पुल्लिंग से स्त्रीलिंग में बदलता रहा, और पद 23 मूर्तिपूजक रोम की भविष्यसूचक विशेषताओं की पहचान करता है, तो पद 24 में गब्रिएल की व्याख्या स्त्रीलिंग रोम में बदल जाती है। पद 24 में वर्णित सत्ता के पास "प्रबल शक्ति" होनी थी, "परन्तु अपनी शक्ति से नहीं: और वह आश्चर्यजनक रूप से नाश करेगा, और समृद्ध होगा, और कार्य करेगा, और शक्तिशाली तथा पवित्र लोगों का नाश करेगा।"</w:t>
      </w:r>
    </w:p>
    <w:p>
      <w:pPr>
        <w:pStyle w:val="ArticleBody"/>
        <w:jc w:val="left"/>
      </w:pPr>
      <w:r>
        <w:rPr>
          <w:rFonts w:ascii="Nirmala UI" w:hAnsi="Nirmala UI" w:eastAsia="Nirmala UI" w:cs="Nirmala UI"/>
        </w:rPr>
        <w:t>पापाई रोम को मूर्तिपूजक रोम की सैन्य शक्ति दी जानी थी, और वह 538 से 1798 तक एक हज़ार दो सौ साठ वर्षों तक परमेश्वर के लोगों का नाश करेगी। वह "अद्भुत रीति से" नाश करेगी, क्योंकि वह वही पशु है जिसके पीछे पूरा संसार "आश्चर्य करता हुआ चलता है", और वही वह शक्ति थी जो 1798 में समाप्त होने के लिए "निश्चित" किए गए पहले क्रोध के पूरा होने तक "कार्य करती और समृद्ध होती" रहती।</w:t>
      </w:r>
    </w:p>
    <w:p>
      <w:pPr>
        <w:pStyle w:val="ArticleBody"/>
        <w:jc w:val="left"/>
      </w:pPr>
      <w:r>
        <w:rPr>
          <w:rFonts w:ascii="Nirmala UI" w:hAnsi="Nirmala UI" w:eastAsia="Nirmala UI" w:cs="Nirmala UI"/>
        </w:rPr>
        <w:t>तब पच्चीसवें पद में गब्रियल, दानिय्येल के लिए जिन पदों की वह व्याख्या कर रहा था, उनमें स्थापित किए गए आवर्तन का अनुसरण करता है, और फिर से मूर्तिपूजक रोम को संबोधित करता है, जिसने एक भिन्न प्रकार की "नीति" के द्वारा अपने साम्राज्य को एकजुट किया, जिसकी पुष्टि सभी इतिहासकार करते हैं। मूर्तिपूजक रोम की "चतुराई" यह थी कि वह राष्ट्रों को अपने बढ़ते हुए साम्राज्य में शामिल होने के लिए प्रेरित करे, और उसने शांति और समृद्धि के वादे का उपयोग करके साम्राज्य बनाया, उन पूर्ववर्ती साम्राज्यों के विपरीत जो मात्र सैन्य शक्ति से गढ़े गए थे। मूर्तिपूजक रोम को "राजकुमारों के राजकुमार के विरुद्ध खड़ा होना" भी था, जैसा कि उसने तब किया जब उसने मसीह को कलवरी के क्रूस पर चढ़ाया।</w:t>
      </w:r>
    </w:p>
    <w:p>
      <w:pPr>
        <w:pStyle w:val="ArticleBody"/>
        <w:jc w:val="left"/>
      </w:pPr>
      <w:r>
        <w:rPr>
          <w:rFonts w:ascii="Nirmala UI" w:hAnsi="Nirmala UI" w:eastAsia="Nirmala UI" w:cs="Nirmala UI"/>
        </w:rPr>
        <w:t>तब गब्रिएल उन दो दर्शनों का उल्लेख करता है जिनकी वह दानिय्येल के लिए व्याख्या कर रहा था, यह बताते हुए कि 'रूप' का 'mareh' दर्शन (तेईस सौ दिन) सत्य था, और कि 'chazon' दर्शन—जिसमें मूर्तिपूजक रोम और पोपवादी रोम द्वारा पवित्रस्थान और सेना को रौंदना दिखाया गया था—को 'बहुत दिनों के लिए' 'बन्द (मुद्रित) किया जाए' (1798 में अंत के समय तक)।</w:t>
      </w:r>
    </w:p>
    <w:p>
      <w:pPr>
        <w:pStyle w:val="ArticleBody"/>
        <w:jc w:val="left"/>
      </w:pPr>
      <w:r>
        <w:rPr>
          <w:rFonts w:ascii="Nirmala UI" w:hAnsi="Nirmala UI" w:eastAsia="Nirmala UI" w:cs="Nirmala UI"/>
        </w:rPr>
        <w:t>तब दानिय्येल कुछ समय तक बीमार रहा, और फिर काम पर लौट आया, पर वह अब भी "mareh" दर्शन को नहीं समझ पाया, जो वह दर्शन था जिसे उसे समझाने के लिए गब्रियल को आज्ञा दी गई थी। इसी कारण अध्याय नौ में गब्रियल फिर लौटेगा, ताकि दानिय्येल को "mareh" दर्शन समझाने का अपना कार्य पूरा कर दे।</w:t>
      </w:r>
    </w:p>
    <w:p>
      <w:pPr>
        <w:pStyle w:val="ArticleBody"/>
        <w:jc w:val="left"/>
      </w:pPr>
      <w:r>
        <w:rPr>
          <w:rFonts w:ascii="Nirmala UI" w:hAnsi="Nirmala UI" w:eastAsia="Nirmala UI" w:cs="Nirmala UI"/>
        </w:rPr>
        <w:t>दानियेल के नौवें अध्याय में, दानियेल भविष्यवाणी के वचन का अध्ययन कर रहा था और मूसा तथा यिर्मयाह के लेखों के माध्यम से उसने समझा। यिर्मयाह ने बताया था कि जिस बंधुआई में वह था, वह सत्तर वर्ष तक चलेगी।</w:t>
      </w:r>
    </w:p>
    <w:p>
      <w:pPr>
        <w:pStyle w:val="ArticleScripture"/>
        <w:jc w:val="left"/>
      </w:pPr>
      <w:r>
        <w:rPr>
          <w:rFonts w:ascii="Nirmala UI" w:hAnsi="Nirmala UI" w:eastAsia="Nirmala UI" w:cs="Nirmala UI"/>
        </w:rPr>
        <w:t>और यह सारा देश उजाड़ और विस्मय का कारण हो जाएगा; और ये सब जातियाँ सत्तर वर्ष तक बाबुल के राजा की सेवा करेंगी। और जब सत्तर वर्ष पूरे हो जाएँगे, तब मैं बाबुल के राजा और उस जाति को उनके अधर्म के कारण दण्ड दूँगा, यह प्रभु की वाणी है, और कस्दियों के देश को सदा का उजाड़ बना दूँगा। यिर्मयाह 25:11, 12.</w:t>
      </w:r>
    </w:p>
    <w:p>
      <w:pPr>
        <w:pStyle w:val="ArticleBody"/>
        <w:jc w:val="left"/>
      </w:pPr>
      <w:r>
        <w:rPr>
          <w:rFonts w:ascii="Nirmala UI" w:hAnsi="Nirmala UI" w:eastAsia="Nirmala UI" w:cs="Nirmala UI"/>
        </w:rPr>
        <w:t>मूसा के अनुसार, शत्रु के देश में बंधुआई उस समय के अनुरूप होगी जब भूमि अपने सब्तों का आनंद लेगी।</w:t>
      </w:r>
    </w:p>
    <w:p>
      <w:pPr>
        <w:pStyle w:val="ArticleScripture"/>
        <w:jc w:val="left"/>
      </w:pPr>
      <w:r>
        <w:rPr>
          <w:rFonts w:ascii="Nirmala UI" w:hAnsi="Nirmala UI" w:eastAsia="Nirmala UI" w:cs="Nirmala UI"/>
        </w:rPr>
        <w:t>और मैं उस भूमि को उजाड़ बना दूँगा; और जो तुम्हारे शत्रु उसमें रहते हैं, वे उस पर अचम्भित होंगे। और मैं तुम्हें अन्यजातियों के बीच तितर-बितर कर दूँगा, और तुम्हारे पीछे तलवार खींच निकालूँगा; और तुम्हारी भूमि उजाड़ हो जाएगी, और तुम्हारे नगर वीरान हो जाएँगे। तब भूमि, जब तक वह उजाड़ पड़ी रहेगी और तुम अपने शत्रुओं के देश में रहोगे, अपने सब्तों का आनंद लेगी; तब भी भूमि विश्राम करेगी और अपने सब्तों का आनंद उठाएगी। जब तक वह उजाड़ पड़ी रहेगी, वह विश्राम करती रहेगी; क्योंकि जब तुम उसमें बसते थे, तब उसने तुम्हारे सब्तों में विश्राम नहीं किया था। लैव्यव्यवस्था 26:32-35.</w:t>
      </w:r>
    </w:p>
    <w:p>
      <w:pPr>
        <w:pStyle w:val="ArticleBody"/>
        <w:jc w:val="left"/>
      </w:pPr>
      <w:r>
        <w:rPr>
          <w:rFonts w:ascii="Nirmala UI" w:hAnsi="Nirmala UI" w:eastAsia="Nirmala UI" w:cs="Nirmala UI"/>
        </w:rPr>
        <w:t>दानिय्येल ने परमेश्वर के भविष्यसूचक वचन से, दो साक्षियों के आधार पर, यह समझ लिया था कि उसकी प्रजा शत्रु के देश में तितर-बितर कर दी गई थी, और उस अवधि में भूमि अपने सब्तों का आनंद उठाएगी। उसने वही समझ लिया था जो इतिहास-वृत्तान्त के लेखक ने यिर्मयाह के सत्तर वर्षों के विषय में समझा था।</w:t>
      </w:r>
    </w:p>
    <w:p>
      <w:pPr>
        <w:pStyle w:val="ArticleScripture"/>
        <w:jc w:val="left"/>
      </w:pPr>
      <w:r>
        <w:rPr>
          <w:rFonts w:ascii="Nirmala UI" w:hAnsi="Nirmala UI" w:eastAsia="Nirmala UI" w:cs="Nirmala UI"/>
        </w:rPr>
        <w:t>और जो तलवार से बच निकले थे, उन्हें वह बाबेल ले गया; जहाँ वे फ़ारस के राज्य के राज्यकाल तक उसके और उसके पुत्रों के दास बने रहे—यहोवा के उस वचन को, जो यिर्मयाह के मुख से कहा गया था, पूरा होने के लिये—जब तक देश ने अपने विश्राम के वर्ष भोग न लिये; क्योंकि जितने समय तक वह उजाड़ पड़ा रहा, उसने विश्राम माना, ताकि सत्तर वर्ष पूरे हों। अब फ़ारस के राजा कुरूश के प्रथम वर्ष में, ताकि यहोवा का वह वचन जो यिर्मयाह के मुख से कहा गया था पूरा हो, यहोवा ने फ़ारस के राजा कुरूश की आत्मा को उभारा, और उसने अपने सारे राज्य में यह घोषणा करा दी और इसे लिखकर भी भेजा: ‘फ़ारस का राजा कुरूश यूँ कहता है: स्वर्ग के परमेश्वर यहोवा ने मुझे पृथ्वी के सब राज्य दिए हैं; और उसने मुझे आज्ञा दी है कि मैं यहूदा में यरूशलेम में उसके लिये एक मन्दिर बनवाऊँ। उसके सब लोगों में से तुम में जो कोई है? उसका परमेश्वर यहोवा उसके साथ हो, और वह ऊपर जाए।’ 2 इतिहास 36:20-23.</w:t>
      </w:r>
    </w:p>
    <w:p>
      <w:pPr>
        <w:pStyle w:val="ArticleBody"/>
        <w:jc w:val="left"/>
      </w:pPr>
      <w:r>
        <w:rPr>
          <w:rFonts w:ascii="Nirmala UI" w:hAnsi="Nirmala UI" w:eastAsia="Nirmala UI" w:cs="Nirmala UI"/>
        </w:rPr>
        <w:t>दानिय्येल ने समझ लिया कि शत्रु के देश में यिर्मयाह द्वारा बताए सत्तर वर्षों का निर्वासन—जबकि भूमि ने अपने विश्रामदिनों का विश्राम भोगा—लैव्यव्यवस्था 26 में दिए गए "सात गुना" के शाप पर आधारित था; और उस समझ के प्रति आज्ञाकारिता में, उसने वहाँ उन लोगों के लिए आज्ञापित उपाय का पालन किया जो अंततः अपनी तितर-बितर अवस्था के प्रति जागते हैं.</w:t>
      </w:r>
    </w:p>
    <w:p>
      <w:pPr>
        <w:pStyle w:val="ArticleScripture"/>
        <w:jc w:val="left"/>
      </w:pPr>
      <w:r>
        <w:rPr>
          <w:rFonts w:ascii="Nirmala UI" w:hAnsi="Nirmala UI" w:eastAsia="Nirmala UI" w:cs="Nirmala UI"/>
        </w:rPr>
        <w:t>और तुम में जो जीवित बचे रहेंगे, उनके शत्रुओं के देश में मैं उनके हृदय में कायरता भेजूँगा; और हिली हुई पत्ती की ध्वनि भी उन्हें खदेड़ देगी; वे जैसे तलवार से भागते हैं वैसे ही भागेंगे; और जब कोई पीछा करने वाला न होगा तब भी वे गिर पड़ेंगे। और वे बिना किसी पीछा करने वाले के भी, मानो तलवार के सामने हों, एक-दूसरे पर गिरते जाएँगे; और तुम्हारे पास अपने शत्रुओं के सामने टिके रहने की सामर्थ्य न होगी। और तुम अन्यजातियों के बीच नष्ट हो जाओगे, और तुम्हारे शत्रुओं का देश तुम्हें ग्रस लेगा। और तुम में जो बचे रहेंगे वे अपने शत्रुओं के देशों में अपनी अधर्मता के कारण गलते रहेंगे; और अपने पितरों की अधर्मताओं के कारण भी वे उनके साथ ही गलते रहेंगे। यदि वे अपनी अधर्मता और अपने पितरों की अधर्मता को, उस अपराध समेत जिसके द्वारा उन्होंने मेरे विरुद्ध अपराध किया है, और यह कि वे मेरे विरोध में चले हैं, स्वीकार करें; और यह भी कि मैं भी उनके विरोध में चला और उन्हें उनके शत्रुओं के देश में ले आया; तो यदि तब उनके खतना न हुए हृदय दीन हो जाएँ, और वे अपनी अधर्मता की सज़ा को स्वीकार करें: तब मैं याकूब के साथ अपनी वाचा को स्मरण करूँगा, और इसहाक के साथ अपनी वाचा को भी, और अब्राहम के साथ अपनी वाचा को भी स्मरण करूँगा; और उस देश को भी स्मरण करूँगा। वह देश भी उनसे खाली रह जाएगा, और उनके बिना उजाड़ पड़ा हुआ अपने विश्रामदिनों का आनंद उठाएगा; और वे अपनी अधर्मता की सज़ा को स्वीकार करेंगे; क्योंकि उन्होंने मेरे निर्णयों को तुच्छ जाना, और उनकी आत्मा ने मेरी विधियों से घृणा की। तौभी इन सब के होते हुए भी, जब वे अपने शत्रुओं के देश में होंगे, मैं उन्हें तजूँगा नहीं, न उनसे घृणा करूँगा कि उन्हें सर्वथा नाश कर दूँ और अपनी वाचा उनके साथ तोड़ दूँ; क्योंकि मैं उनका परमेश्वर प्रभु हूँ। परन्तु उनके कारण मैं उनके पूर्वजों की उस वाचा को स्मरण करूँगा, जिन्हें मैंने अन्यजातियों के सामने मिस्र देश से बाहर निकाला था, ताकि मैं उनका परमेश्वर ठहरूँ; मैं प्रभु हूँ। ये वे विधियाँ, निर्णय और व्यवस्थाएँ हैं, जिन्हें प्रभु ने सीनै पर्वत पर मूसा के द्वारा अपने और इस्राएल के पुत्रों के बीच ठहराया। लैव्यव्यवस्था 26:36-46.</w:t>
      </w:r>
    </w:p>
    <w:p>
      <w:pPr>
        <w:pStyle w:val="ArticleBody"/>
        <w:jc w:val="left"/>
      </w:pPr>
      <w:r>
        <w:rPr>
          <w:rFonts w:ascii="Nirmala UI" w:hAnsi="Nirmala UI" w:eastAsia="Nirmala UI" w:cs="Nirmala UI"/>
        </w:rPr>
        <w:t>अध्याय नौ में दानिय्येल की प्रार्थना, अपने को शत्रु की भूमि में बिखरा हुआ पाने वालों के लिए दिए गए परामर्श के हर तत्व को संबोधित करती है। वह प्रार्थना अध्याय दो में उसकी प्रार्थना के साथ संगत रखी जानी चाहिए, क्योंकि दोनों मिलकर प्रकाशितवाक्य अध्याय ग्यारह में उन लोगों की प्रार्थना का प्रतिनिधित्व करती हैं, जो सदोम और मिस्र, उस महान नगर, की सड़कों में मरे पड़े थे, और जिन्हें यह पता चलता है कि वे भी तितर-बितर कर दिए गए थे। जैसे ही दानिय्येल अपनी प्रार्थना समाप्त करता है, गब्रिएल “मारेह” दर्शन की व्याख्या का कार्य पूरा करने के लिए लौट आता है, ठीक वैसे ही जैसे पवित्र आत्मा प्रकाशितवाक्य अध्याय ग्यारह के दो गवाहों के लिए पूरा करना चाहता है।</w:t>
      </w:r>
    </w:p>
    <w:p>
      <w:pPr>
        <w:pStyle w:val="ArticleScripture"/>
        <w:jc w:val="left"/>
      </w:pPr>
      <w:r>
        <w:rPr>
          <w:rFonts w:ascii="Nirmala UI" w:hAnsi="Nirmala UI" w:eastAsia="Nirmala UI" w:cs="Nirmala UI"/>
        </w:rPr>
        <w:t>और जब मैं बोल रहा था, और प्रार्थना कर रहा था, और अपने पाप और अपनी प्रजा इस्राएल के पाप को स्वीकार कर रहा था, और प्रभु मेरे परमेश्वर के सामने अपने परमेश्वर के पवित्र पर्वत के लिए अपनी विनती प्रस्तुत कर रहा था; हाँ, जब मैं प्रार्थना ही कर रहा था, तब वह पुरुष गब्रिएल, जिसे मैंने आरम्भ में दर्शन में देखा था, जल्दी-जल्दी उड़ते हुए, संध्या की भेंट के समय मेरे पास आकर मुझे छू गया। और उसने मुझे समझाया और मुझसे बातें कीं, और कहा, हे दानिय्येल, अब मैं तुझे बुद्धि और समझ देने के लिए आया हूँ। दानिय्येल 9:20-22.</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बाबेल के पतन से थोड़े समय पहले, जब दानिय्येल इन भविष्यवाणियों पर मनन कर रहा था और समयों की समझ के लिए परमेश्वर की खोज कर रहा था, तब उसे राज्यों के उदय और पतन के विषय में दर्शनों की एक श्रृंखला दी गई। पहले दर्शन के साथ, जैसा कि दानिय्येल की पुस्तक के सातवें अध्याय में लिखा है, उसका अर्थ भी दिया गया; फिर भी सब कुछ भविष्यद्वक्ता के लिए स्पष्ट नहीं किया गया। 'मेरे विचारों ने मुझे बहुत व्याकुल किया,' उसने उस समय के अपने अनुभव के विषय में लिखा, 'और मेरा मुख-भाव मुझ में बदल गया; परन्तु मैंने इस बात को अपने मन में ही रखा।' दानिय्येल 7:28.</w:t>
      </w:r>
    </w:p>
    <w:p>
      <w:pPr>
        <w:pStyle w:val="ArticleScripture"/>
        <w:jc w:val="left"/>
      </w:pPr>
      <w:r>
        <w:rPr>
          <w:rFonts w:ascii="Nirmala UI" w:hAnsi="Nirmala UI" w:eastAsia="Nirmala UI" w:cs="Nirmala UI"/>
        </w:rPr>
        <w:t>एक अन्य दर्शन के द्वारा भविष्य की घटनाओं पर और प्रकाश पड़ा; और इसी दर्शन के अंत में दानिय्येल ने सुना कि 'एक पवित्र जन बोल रहा है, और दूसरे पवित्र जन ने उस बोलनेवाले पवित्र जन से कहा, यह दर्शन कितने समय तक रहेगा?' दानिय्येल 8:13. जो उत्तर दिया गया, 'दो हजार तीन सौ दिन तक; तब पवित्रस्थान शुद्ध किया जाएगा' (पद 14), ने उसे बड़ी उलझन में डाल दिया। उसने गंभीरता से उस दर्शन का अर्थ जानना चाहा। वह यह नहीं समझ सका कि यिर्मयाह के माध्यम से पूर्वकथित सत्तर वर्षों के निर्वासन का संबंध उन तेईस सौ वर्षों से क्या है, जिनके बीतने के बाद ही परमेश्वर के पवित्रस्थान की शुद्धि होगी—ऐसा उसने दर्शन में एक स्वर्गीय आगंतुक को कहते सुना था। स्वर्गदूत गब्रिएल ने उसे आंशिक व्याख्या दी; तौभी जब उस भविष्यद्वक्ता ने ये शब्द सुने, 'यह दर्शन ... बहुत दिनों के लिए है,' तो वह मूर्छित हो गया। 'मैं दानिय्येल मूर्छित हो गया,' वह अपने अनुभव के विषय में लिखता है, 'और कुछ दिनों तक बीमार रहा; बाद में मैं उठकर राजा का काम-काज करने लगा; और उस दर्शन से मैं चकित था, पर कोई उसे समझ न सका।' पद 26, 27.</w:t>
      </w:r>
    </w:p>
    <w:p>
      <w:pPr>
        <w:pStyle w:val="ArticleScripture"/>
        <w:jc w:val="left"/>
      </w:pPr>
      <w:r>
        <w:rPr>
          <w:rFonts w:ascii="Nirmala UI" w:hAnsi="Nirmala UI" w:eastAsia="Nirmala UI" w:cs="Nirmala UI"/>
        </w:rPr>
        <w:t>अब भी इस्राएल के लिये बोझ उठाए हुए, दानिय्येल ने यिर्मयाह की भविष्यवाणियों का फिर से अध्ययन किया। वे बहुत स्पष्ट थीं—इतनी स्पष्ट कि उसने पुस्तकों में लिखी इन गवाहियों से 'वर्षों की संख्या, जिसके विषय में यहोवा का वचन भविष्यद्वक्ता यिर्मयाह के पास आया था, कि वह यरूशलेम की उजाड़ अवस्था में सत्तर वर्ष पूरे करेगा।' समझ लिया। दानिय्येल 9:2.</w:t>
      </w:r>
    </w:p>
    <w:p>
      <w:pPr>
        <w:pStyle w:val="ArticleScripture"/>
        <w:jc w:val="left"/>
      </w:pPr>
      <w:r>
        <w:rPr>
          <w:rFonts w:ascii="Nirmala UI" w:hAnsi="Nirmala UI" w:eastAsia="Nirmala UI" w:cs="Nirmala UI"/>
        </w:rPr>
        <w:t>"भविष्यवाणी के सुनिश्चित वचन पर आधारित विश्वास के साथ, दानिय्येल ने प्रभु से इन प्रतिज्ञाओं की शीघ्र पूर्ति के लिए विनती की। उसने इस बात के लिए निवेदन किया कि परमेश्वर की महिमा अक्षुण्ण बनी रहे। अपनी प्रार्थना में उसने उन लोगों के साथ स्वयं को पूर्णतः एक किया जो ईश्वरीय उद्देश्य से चूक गए थे, और उनके पापों को अपना मानकर अंगीकार किया।" भविष्यद्वक्ताओं और राजाओं,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बावन</dc:title>
  <dc:subject>भविष्यवाणी की पहेली का अनावरण: दानिय्येल का दर्शन और राज्यों का उदय</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