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तिरेपन</w:t>
      </w:r>
    </w:p>
    <w:p>
      <w:pPr>
        <w:pStyle w:val="ArticleSubtitle"/>
        <w:jc w:val="left"/>
      </w:pPr>
      <w:r>
        <w:rPr>
          <w:rFonts w:ascii="Nirmala UI" w:hAnsi="Nirmala UI" w:eastAsia="Nirmala UI" w:cs="Nirmala UI"/>
        </w:rPr>
        <w:t>भविष्यसूचक दर्शनों का अनावरण: दानियेल के अनुभव के माध्यम से अंतिम दिनों 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सभी भविष्यद्वक्ता अंतिम दिनों के बारे में उन दिनों से अधिक बोलते हैं जिनमें वे जीते थे।</w:t>
      </w:r>
    </w:p>
    <w:p>
      <w:pPr>
        <w:pStyle w:val="ArticleScripture"/>
        <w:jc w:val="left"/>
      </w:pPr>
      <w:r>
        <w:rPr>
          <w:rFonts w:ascii="Nirmala UI" w:hAnsi="Nirmala UI" w:eastAsia="Nirmala UI" w:cs="Nirmala UI"/>
        </w:rPr>
        <w:t>प्राचीन प्रत्येक भविष्यद्वक्ता ने अपने समय की तुलना में हमारे समय के लिए अधिक कहा; इसलिए उनकी भविष्यवाणियाँ हमारे लिए प्रभावी हैं। ‘अब ये सब बातें उनके साथ उदाहरण के लिए हुईं; और वे हमारी चेतावनी के लिए लिखी गई हैं, जिन पर जगत के अन्त का समय आ पहुँचा है।’ 1 कुरिन्थियों 10:11। ‘उन्होंने ये बातें अपने लिये नहीं, पर हमारे लिये सेवकाई की, जिनके विषय में अब तुम्हें उन लोगों के द्वारा बताया गया है जिन्होंने स्वर्ग से भेजे गए पवित्र आत्मा के साथ तुम्हें सुसमाचार सुनाया; इन बातों को स्वर्गदूत भी झाँककर देखने की अभिलाषा रखते हैं।’ 1 पतरस 1:12</w:t>
      </w:r>
    </w:p>
    <w:p>
      <w:pPr>
        <w:pStyle w:val="ArticleScripture"/>
        <w:jc w:val="left"/>
      </w:pPr>
      <w:r>
        <w:rPr>
          <w:rFonts w:ascii="Nirmala UI" w:hAnsi="Nirmala UI" w:eastAsia="Nirmala UI" w:cs="Nirmala UI"/>
        </w:rPr>
        <w:t>“बाइबल ने अपनी निधियों को इस अंतिम पीढ़ी के लिए संचित किया है और एक साथ बाँध रखा है। पुराने नियम के इतिहास की सभी महान घटनाएँ और गंभीर कार्यवाहियाँ इन अंतिम दिनों में कलीसिया में पुनः घटित हुई हैं, और हो रही हैं।” Selected Messages, book 3, 338, 339.</w:t>
      </w:r>
    </w:p>
    <w:p>
      <w:pPr>
        <w:pStyle w:val="ArticleBody"/>
        <w:jc w:val="left"/>
      </w:pPr>
      <w:r>
        <w:rPr>
          <w:rFonts w:ascii="Nirmala UI" w:hAnsi="Nirmala UI" w:eastAsia="Nirmala UI" w:cs="Nirmala UI"/>
        </w:rPr>
        <w:t>दानियेल परमेश्वर की प्रजा का प्रतिनिधित्व कर रहा है, जो अंतिम दिनों में भविष्यवाणी के वचन के माध्यम से यह जान लेते हैं कि वे तितर-बितर कर दिए गए हैं। जब वे इस तथ्य के प्रति जागते हैं, तो उनसे अपेक्षा की जाती है कि वे लैव्यव्यवस्था 26 की प्रार्थना को पूरा करें, और साथ ही वह प्रार्थना भी करें जिससे वे उस अंतिम भविष्यवाणी के रहस्य को समझ सकें जो अनुग्रहकाल समाप्त होने से ठीक पहले खोला जाता है, जैसा कि अध्याय दो में दानियेल की प्रार्थना द्वारा दर्शाया गया है। यदि, और जब, वे दानियेल के अनुभव में प्रवेश करते हैं, तो स्वर्गदूत गब्रिएल उन्हें स्पर्श करेगा, उन्हें बताएगा और उनसे बात करेगा, ताकि उन्हें 'बुद्धि और समझ' दी जा सके। बुद्धिमान वे हैं जो जब कोई भविष्यवाणी का रहस्य खोला जाता है, तब 'ज्ञान की वृद्धि' को 'समझते' हैं।</w:t>
      </w:r>
    </w:p>
    <w:p>
      <w:pPr>
        <w:pStyle w:val="ArticleScripture"/>
        <w:jc w:val="left"/>
      </w:pPr>
      <w:r>
        <w:rPr>
          <w:rFonts w:ascii="Nirmala UI" w:hAnsi="Nirmala UI" w:eastAsia="Nirmala UI" w:cs="Nirmala UI"/>
        </w:rPr>
        <w:t>और उसने मुझे सूचित किया, और मुझसे बातें कीं, और कहा, हे दानिय्येल, मैं अब तुझे बुद्धि और समझ देने को आया हूँ। तेरी प्रार्थनाओं के आरम्भ में ही आज्ञा निकल गई, और मैं तुझे बताने को आया हूँ; क्योंकि तू अत्यन्त प्रिय है; इसलिए इस बात को समझ, और दर्शन पर विचार कर। दानिय्येल 9:22, 23.</w:t>
      </w:r>
    </w:p>
    <w:p>
      <w:pPr>
        <w:pStyle w:val="ArticleBody"/>
        <w:jc w:val="left"/>
      </w:pPr>
      <w:r>
        <w:rPr>
          <w:rFonts w:ascii="Nirmala UI" w:hAnsi="Nirmala UI" w:eastAsia="Nirmala UI" w:cs="Nirmala UI"/>
        </w:rPr>
        <w:t>वह दर्शन, जिस पर दानिय्येल को विचार करने के लिए कहा गया है, प्रकट रूप का "mareh" दर्शन है। गब्रिएल ने अध्याय आठ में उसे सौंपे गए कार्य—दानिय्येल को "mareh" दर्शन समझाना—को अभी पूरा नहीं किया था। अध्याय नौ में वह व्याख्या को पूरा करने के लिए लौट आया है। अध्याय नौ में, दानिय्येल अब बाबुल के राज्यकाल में नहीं, बल्कि मादी-फारसी साम्राज्य के इतिहास में है।</w:t>
      </w:r>
    </w:p>
    <w:p>
      <w:pPr>
        <w:pStyle w:val="ArticleBody"/>
        <w:jc w:val="left"/>
      </w:pPr>
      <w:r>
        <w:rPr>
          <w:rFonts w:ascii="Nirmala UI" w:hAnsi="Nirmala UI" w:eastAsia="Nirmala UI" w:cs="Nirmala UI"/>
        </w:rPr>
        <w:t>जब गब्रिएल दानिय्येल को "विषय को समझो" और "दर्शन पर विचार करो" का निर्देश देता है, तो वह मानसिक पृथक्करण की एक प्रक्रिया की पहचान कर रहा है जिसे वह चाहता है कि दानिय्येल अमल में लाए। "समझना" और "विचार करना" के रूप में अनूदित दोनों शब्द वास्तव में एक ही इब्रानी शब्द हैं। वह शब्द "biyn" है, और इसका अर्थ है मानसिक रूप से अलग करना। "विषय" के रूप में अनूदित इब्रानी शब्द "dabar" है, और इसका अर्थ है "वचन"। इसलिए गब्रिएल दानिय्येल को, और उन सबको जिनका वह अंतिम दिनों में प्रतिनिधित्व करता है, यह सूचित कर रहा है कि वे सत्य के वचन को ठीक प्रकार से विभाजित करें।</w:t>
      </w:r>
    </w:p>
    <w:p>
      <w:pPr>
        <w:pStyle w:val="ArticleScripture"/>
        <w:jc w:val="left"/>
      </w:pPr>
      <w:r>
        <w:rPr>
          <w:rFonts w:ascii="Nirmala UI" w:hAnsi="Nirmala UI" w:eastAsia="Nirmala UI" w:cs="Nirmala UI"/>
        </w:rPr>
        <w:t>अध्ययन कर कि तू परमेश्वर के सामने स्वीकार्य ठहरे, ऐसा काम करने वाला जिसे लज्जित न होना पड़े, जो सत्य के वचन को ठीक रीति से विभाजित करता हो। 2 तीमुथियुस 2:15.</w:t>
      </w:r>
    </w:p>
    <w:p>
      <w:pPr>
        <w:pStyle w:val="ArticleBody"/>
        <w:jc w:val="left"/>
      </w:pPr>
      <w:r>
        <w:rPr>
          <w:rFonts w:ascii="Nirmala UI" w:hAnsi="Nirmala UI" w:eastAsia="Nirmala UI" w:cs="Nirmala UI"/>
        </w:rPr>
        <w:t>शब्द "matter" का प्रयोग दानिय्येल द्वारा अध्याय दस, पद एक में भी किया गया है, जहाँ इसे तीन बार "thing" के रूप में अनुवादित किया गया है।</w:t>
      </w:r>
    </w:p>
    <w:p>
      <w:pPr>
        <w:pStyle w:val="ArticleScripture"/>
        <w:jc w:val="left"/>
      </w:pPr>
      <w:r>
        <w:rPr>
          <w:rFonts w:ascii="Nirmala UI" w:hAnsi="Nirmala UI" w:eastAsia="Nirmala UI" w:cs="Nirmala UI"/>
        </w:rPr>
        <w:t>फ़ारस के राजा कुस्रू के राज्य के तीसरे वर्ष में दानिय्येल पर, जिसका नाम बेल्तशस्सर रखा गया था, एक बात प्रकट की गई; और वह बात सत्य थी, परन्तु नियुक्त समय दीर्घ था; और उसने उस बात को समझ लिया, और उस दर्शन का अर्थ भी समझ लिया। दानिय्येल 10:1।</w:t>
      </w:r>
    </w:p>
    <w:p>
      <w:pPr>
        <w:pStyle w:val="ArticleBody"/>
        <w:jc w:val="left"/>
      </w:pPr>
      <w:r>
        <w:rPr>
          <w:rFonts w:ascii="Nirmala UI" w:hAnsi="Nirmala UI" w:eastAsia="Nirmala UI" w:cs="Nirmala UI"/>
        </w:rPr>
        <w:t>उस पद में, "vision" शब्द "mareh" रूप के दर्शन है, और Daniel को वस्तु (मामला) तथा दर्शन ("mareh") दोनों की समझ थी। अध्याय नौ के पद 23 में, Gabriel ने Daniel को मामले और दर्शन को ठीक प्रकार से विभाजित करने का निर्देश दिया, और अध्याय दस के पद 1 में उसके पास मामले (वस्तु) और दर्शन ("mareh") दोनों की समझ है। अध्याय नौ में Gabriel, Daniel को मामले और दर्शन के बीच भेद को पहचानने (ठीक प्रकार से विभाजित करने) के लिए बता रहा है। दर्शन "mareh" प्रकार का दर्शन है, और "मामला" या "वस्तु" "chazon" प्रकार का दर्शन है।</w:t>
      </w:r>
    </w:p>
    <w:p>
      <w:pPr>
        <w:pStyle w:val="ArticleBody"/>
        <w:jc w:val="left"/>
      </w:pPr>
      <w:r>
        <w:rPr>
          <w:rFonts w:ascii="Nirmala UI" w:hAnsi="Nirmala UI" w:eastAsia="Nirmala UI" w:cs="Nirmala UI"/>
        </w:rPr>
        <w:t>अध्याय आठ में दोनों दर्शनों की पहचान की गई है, और एक भेद पर ध्यान दिलाया गया है, क्योंकि दानिय्येल "chazon" दर्शन को समझना चाहता था, परन्तु गब्रिएल को दानिय्येल को "mareh" दर्शन समझाने का निर्देश दिया गया था। जब गब्रिएल दानिय्येल को "बात" और "दर्शन" समझाने का अपना कार्य आरम्भ करता है, तो वह दानिय्येल को यह ध्यान दिलाता है कि वे दो अलग-अलग दर्शन हैं।</w:t>
      </w:r>
    </w:p>
    <w:p>
      <w:pPr>
        <w:pStyle w:val="ArticleScripture"/>
        <w:jc w:val="left"/>
      </w:pPr>
      <w:r>
        <w:rPr>
          <w:rFonts w:ascii="Nirmala UI" w:hAnsi="Nirmala UI" w:eastAsia="Nirmala UI" w:cs="Nirmala UI"/>
        </w:rPr>
        <w:t>और उसने मुझे समझाया, और मुझसे बात की, और कहा, हे दानियेल, मैं अब तुझे बुद्धि और समझ देने को निकला हूँ। तेरी प्रार्थनाओं के आरम्भ में ही आज्ञा निकल गई, और तुझे बताने मैं आया हूँ; क्योंकि तू अत्यन्त प्रिय है। इसलिए इस बात को समझ, और दर्शन पर ध्यान कर। तेरे लोगों और तेरे पवित्र नगर के लिए सत्तर सप्ताह ठहराए गए हैं—अपराध का अन्त करने, पाप का अन्त करने, अधर्म के लिये मेल-मिलाप कराने, शाश्वत धार्मिकता लाने, दर्शन और भविष्यवाणी पर मुहर करने, और परमपवित्र का अभिषेक करने के लिये। इसलिए जान और समझ कि यरूशलेम को पुनः स्थापित और बनाया जाने की आज्ञा के निकलने से लेकर अभिषिक्त राजकुमार तक सात सप्ताह और बासठ सप्ताह होंगे; उस समय सड़क और परकोटा फिर बनाए जाएँगे, हालांकि संकटभरे समय होंगे। और बासठ सप्ताहों के बाद अभिषिक्त काट डाला जाएगा, परन्तु अपने लिये नहीं; और आनेवाले एक राजकुमार की प्रजा नगर और पवित्रस्थान को नाश करेगी; और उसका अन्त बाढ़ के साथ होगा, और युद्ध के अन्त तक उजाड़ ठहराए गए हैं। और वह एक सप्ताह के लिये बहुतों के साथ वाचा दृढ़ करेगा; और सप्ताह के बीच में वह बलि और भेंट को बन्द कर देगा; और घृणित बातों की बहुतायत के कारण वह उजाड़ करेगा—यह तब तक रहेगा जब तक समाप्ति न हो जाए—और जो ठहराया गया है वह उजाड़े हुए पर उंडेला जाएगा। दानियेल 9:22-27.</w:t>
      </w:r>
    </w:p>
    <w:p>
      <w:pPr>
        <w:pStyle w:val="ArticleBody"/>
        <w:jc w:val="left"/>
      </w:pPr>
      <w:r>
        <w:rPr>
          <w:rFonts w:ascii="Nirmala UI" w:hAnsi="Nirmala UI" w:eastAsia="Nirmala UI" w:cs="Nirmala UI"/>
        </w:rPr>
        <w:t>गब्रिएल चाहता था कि दानिय्येल यह पहचान ले कि "chazon" दर्शन और "mareh" दर्शन दोनों के तत्व उस व्याख्या में प्रतिनिधित्व किए जाएंगे जो वह दानिय्येल को देने जा रहा था। वह व्याख्या दोनों दर्शनों को संबोधित करने वाली थी, और यह दानिय्येल की जिम्मेदारी थी कि वह उस दर्शन को, जो पवित्रस्थान और सेना को रौंदे जाने से संबंधित था, उस दर्शन से सही ढंग से अलग करे जो 22 अक्टूबर, 1844 को अत्यंत पवित्र स्थान में मसीह के प्रकट होने की ओर ले गया।</w:t>
      </w:r>
    </w:p>
    <w:p>
      <w:pPr>
        <w:pStyle w:val="ArticleBody"/>
        <w:jc w:val="left"/>
      </w:pPr>
      <w:r>
        <w:rPr>
          <w:rFonts w:ascii="Nirmala UI" w:hAnsi="Nirmala UI" w:eastAsia="Nirmala UI" w:cs="Nirmala UI"/>
        </w:rPr>
        <w:t>गेब्रियल यह बताता है कि 457 ईसा-पूर्व में Artaxerxes के आदेश से संध्याओं और प्रातःकालों के दर्शन के तेईस सौ वर्षों में से विशेष रूप से यहूदियों के लिए चार सौ नब्बे वर्ष "काट दिए" जाएँगे। अभी उद्धृत पदों में "determined" शब्द तीन बार आता है, परंतु उन पदों में "determined" के रूप में अनूदित दो अलग-अलग इब्रानी शब्द हैं। "determined" का पहला उल्लेख पद चौबीस में है, और वह इब्रानी शब्द "chathak" है, जिसका अर्थ "काट देना" है।</w:t>
      </w:r>
    </w:p>
    <w:p>
      <w:pPr>
        <w:pStyle w:val="ArticleBody"/>
        <w:jc w:val="left"/>
      </w:pPr>
      <w:r>
        <w:rPr>
          <w:rFonts w:ascii="Nirmala UI" w:hAnsi="Nirmala UI" w:eastAsia="Nirmala UI" w:cs="Nirmala UI"/>
        </w:rPr>
        <w:t>यह बताता है कि इस्राएल को एक परीक्षाकाल दिया गया था, जो Artaxerxes के तीसरे आदेश से शुरू हुआ और जिसका अंत ईस्वी सन् 34 में स्तेफ़नुस को पत्थरों से मारे जाने पर हुआ। चार सौ नब्बे वर्षों को “काटकर अलग” किया गया था, और वे तेईस सौ वर्षों की लंबी भविष्यवाणी के भीतर एक छोटी भविष्यसूचक अवधि का प्रतिनिधित्व करते थे। “चार सौ नब्बे” की संख्या परीक्षाकाल का प्रतीक है, जैसा कि यीशु ने प्रमाणित किया।</w:t>
      </w:r>
    </w:p>
    <w:p>
      <w:pPr>
        <w:pStyle w:val="ArticleScripture"/>
        <w:jc w:val="left"/>
      </w:pPr>
      <w:r>
        <w:rPr>
          <w:rFonts w:ascii="Nirmala UI" w:hAnsi="Nirmala UI" w:eastAsia="Nirmala UI" w:cs="Nirmala UI"/>
        </w:rPr>
        <w:t>तब पतरस उसके पास आकर कहा, "हे प्रभु, मेरा भाई मेरे विरुद्ध कितनी बार पाप करे कि मैं उसे क्षमा करूँ? क्या सात बार तक?" यीशु ने उससे कहा, "मैं तुझ से यह नहीं कहता कि सात बार तक, परन्तु सत्तर गुना सात बार तक।" मत्ती 18:22.</w:t>
      </w:r>
    </w:p>
    <w:p>
      <w:pPr>
        <w:pStyle w:val="ArticleBody"/>
        <w:jc w:val="left"/>
      </w:pPr>
      <w:r>
        <w:rPr>
          <w:rFonts w:ascii="Nirmala UI" w:hAnsi="Nirmala UI" w:eastAsia="Nirmala UI" w:cs="Nirmala UI"/>
        </w:rPr>
        <w:t>क्षमा का भी एक अंत होता है, और उस अंत का प्रतिनिधित्व "चार सौ नब्बे" संख्या द्वारा किया गया है। "चार सौ नब्बे" वर्ष यहूदियों के लिए उनकी मुक्ति से लेकर, जब उन्होंने अपने परीक्षाकाल का प्याला स्तिफनुस पर पत्थर चलाए जाने पर भर दिया, तक के परीक्षाकाल का प्रतिनिधित्व करते हैं। "चार सौ नब्बे" वर्ष का संबंध लैव्यव्यवस्था छब्बीस में "सात गुना" के शाप से भी है। बाइबिल में केवल दो स्थान ऐसे हैं जहाँ भूमि के अपने सब्तों का आनंद लेने का उल्लेख है। पहला लैव्यव्यवस्था छब्बीस में मिलता है।</w:t>
      </w:r>
    </w:p>
    <w:p>
      <w:pPr>
        <w:pStyle w:val="ArticleScripture"/>
        <w:jc w:val="left"/>
      </w:pPr>
      <w:r>
        <w:rPr>
          <w:rFonts w:ascii="Nirmala UI" w:hAnsi="Nirmala UI" w:eastAsia="Nirmala UI" w:cs="Nirmala UI"/>
        </w:rPr>
        <w:t>और यदि इन सब के बाद भी तुम मेरी नहीं सुनोगे, बल्कि मेरे विरुद्ध चलोगे; तो मैं भी क्रोध में तुम्हारे विरुद्ध चलूँगा; और मैं, हाँ मैं ही, तुम्हारे पापों के कारण तुम्हें सात गुना दंड दूँगा। और तुम अपने पुत्रों का मांस खाओगे, और अपनी पुत्रियों का मांस खाओगे। और मैं तुम्हारे ऊँचे स्थानों का नाश कर दूँगा, और तुम्हारी मूर्तियों को काटकर गिराऊँगा, और तुम्हारी लाशें तुम्हारी मूर्तियों के शवों पर फेंक दूँगा, और मेरा मन तुम से घृणा करेगा। और मैं तुम्हारे नगरों को उजाड़ कर दूँगा, और तुम्हारे पवित्रस्थलों को उजाड़ कर दूँगा, और तुम्हारी सुगंधित अर्पणों की सुगंध मैं नहीं सूँघूँगा। और मैं उस देश को उजाड़ कर दूँगा; और जो शत्रु उसमें बसते होंगे वे उस पर अचंभित होंगे। और मैं तुम्हें अन्यजातियों में बिखेर दूँगा, और तुम्हारे पीछे तलवार खींच लाऊँगा; और तुम्हारा देश उजाड़ हो जाएगा, और तुम्हारे नगर सुनसान। तब उस देश को, जब तक वह उजाड़ पड़ा रहेगा और तुम अपने शत्रुओं के देश में रहोगे, अपने विश्रामदिनों का आनंद मिलेगा; हाँ, तब देश विश्राम करेगा और अपने विश्रामदिनों का आनंद उठाएगा। जब तक वह उजाड़ पड़ा रहेगा, वह विश्राम करता रहेगा; क्योंकि जब तुम उसमें बसे हुए थे, तब तुम्हारे विश्रामदिनों में उसे विश्राम नहीं मिला था। लैव्यव्यवस्था 26:27-35.</w:t>
      </w:r>
    </w:p>
    <w:p>
      <w:pPr>
        <w:pStyle w:val="ArticleBody"/>
        <w:jc w:val="left"/>
      </w:pPr>
      <w:r>
        <w:rPr>
          <w:rFonts w:ascii="Nirmala UI" w:hAnsi="Nirmala UI" w:eastAsia="Nirmala UI" w:cs="Nirmala UI"/>
        </w:rPr>
        <w:t>"सात गुना" की सज़ा, जिसका छब्बीसवें अध्याय में चार बार उल्लेख है, यह बताती है कि जब परमेश्वर की प्रजा तितर-बितर की जाएगी, तब भूमि "अपने सब्तों का आनंद लेगी"। दानिय्येल और तीन धर्मनिष्ठ पुरुष मूसा के श्राप की पूर्ति में शत्रुओं की भूमि में बिखेर दिए गए थे, और सत्तर वर्षों का वह बिखराव पच्चीस सौ बीस वर्षों के बिखराव का एक प्रतीकात्मक पाठ था। यह एक भविष्यद्वाणी-संबंधी प्रतीकात्मक पाठ था, जो ईज़ेबेल के उत्पीड़न के दौरान एलिय्याह के साढ़े तीन वर्ष के अकाल के समान था। वे साढ़े तीन वर्ष साढ़े तीन भविष्यसूचक वर्षों के प्रतीक थे, जो सन् 538 से 1798 तक के पापाई शासन के बारह सौ साठ वर्षों के बराबर थे। सत्तर वर्ष "सात गुना" का प्रतीक थे, जैसे साढ़े तीन वर्ष बारह सौ साठ वर्षों की मरुभूमि-अवधि का प्रतीक थे। यिर्मयाह द्वारा बताए गए दानिय्येल की बंधुवाई के सत्तर वर्ष "चार सौ नब्बे" वर्षों का प्रतिनिधित्व करते थे।</w:t>
      </w:r>
    </w:p>
    <w:p>
      <w:pPr>
        <w:pStyle w:val="ArticleScripture"/>
        <w:jc w:val="left"/>
      </w:pPr>
      <w:r>
        <w:rPr>
          <w:rFonts w:ascii="Nirmala UI" w:hAnsi="Nirmala UI" w:eastAsia="Nirmala UI" w:cs="Nirmala UI"/>
        </w:rPr>
        <w:t>और उनके पितरों के प्रभु परमेश्वर ने अपनी प्रजा और अपने निवासस्थान पर दया के कारण अपने दूतों के द्वारा उनके पास संदेश भेजे; वह प्रातःकाल से उठकर भेजता रहा। परन्तु उन्होंने परमेश्वर के दूतों का उपहास किया, उसके वचनों को तुच्छ जाना, और उसके भविष्यद्वक्ताओं के साथ दुर्व्यवहार किया, जब तक कि प्रभु का क्रोध उसकी प्रजा के विरुद्ध इस प्रकार भड़क उठा कि कोई उपचार न रहा। इसलिए उसने उन पर कसदियों का राजा ले आया, जिसने उनके पवित्रस्थान में ही तलवार से उनके जवानों को मार डाला, और उसने न जवान पर दया की, न कुमारी पर, न बूढ़े पर, न बुढ़ापे से झुके हुए पर; प्रभु ने उन्हें सब को उसके हाथ में सौंप दिया। और परमेश्वर के घर के सब पात्र, बड़े और छोटे, और प्रभु के भवन के खजाने, और राजा तथा उसके सरदारों के खजाने—इन सबको वह बाबुल ले गया। और उन्होंने परमेश्वर के घर को जला दिया, और यरूशलेम की शहरपनाह को ढा दिया, और उसके सब महलों को आग से जला दिया, और उसके सब सुन्दर पात्रों को नष्ट कर दिया। और जो लोग तलवार से बच निकले थे, उन्हें वह बंधुआ बनाकर बाबुल ले गया; जहाँ वे फारस के राज्य के राज्यकाल तक उसके और उसके पुत्रों के दास बने रहे। यह इसलिये हुआ कि यिर्मयाह के मुख से कही हुई प्रभु की वाणी पूरी हो, जब तक कि देश ने अपने विश्राम-दिनों का आनन्द न ले लिया; क्योंकि जितने समय तक वह उजाड़ पड़ा रहा, उसने विश्राम किया, ताकि सत्तर वर्ष पूरे हो जाएँ। फिर फारस के राजा कूरेश के प्रथम वर्ष में, ताकि यिर्मयाह के मुख से कही हुई प्रभु की वाणी पूरी हो, प्रभु ने फारस के राजा कूरेश की आत्मा को उभारा; और उसने अपने सारे राज्य में एक घोषणा कराई, और उसे लिखकर भी भेजा, कि, "फारस का राजा कूरेश यूँ कहता है: आकाश के प्रभु परमेश्वर ने पृथ्वी के सब राज्य मुझे दिए हैं; और उसने मुझ पर यह आज्ञा रखी है कि मैं यहूदा में जो यरूशलेम है, वहाँ उसके लिये एक घर बनवाऊँ। उसकी सारी प्रजा में से तुम में कौन है? उसका परमेश्वर प्रभु उसके संग हो, और वह ऊपर जाए।" 2 इतिहास 36:15-23.</w:t>
      </w:r>
    </w:p>
    <w:p>
      <w:pPr>
        <w:pStyle w:val="ArticleBody"/>
        <w:jc w:val="left"/>
      </w:pPr>
      <w:r>
        <w:rPr>
          <w:rFonts w:ascii="Nirmala UI" w:hAnsi="Nirmala UI" w:eastAsia="Nirmala UI" w:cs="Nirmala UI"/>
        </w:rPr>
        <w:t>बाइबल में भूमि के अपने सब्त-वर्षों का आनंद लेने के केवल दो उल्लेख हैं, और वे परमेश्वर के लोगों के तितर-बितर होने तथा सत्तर वर्षों की बंधुवाई से संबंधित हैं, जो ऐसा काल दर्शाते थे जिससे भूमि अपने सब्त-वर्षों का आनंद ले सके। यह उन सब्त-वर्षों की संख्या के बराबर था, जिनमें यहूदियों ने भूमि को विश्राम करने नहीं दिया। भूमि का सत्तर वर्षों तक विश्राम करना, उन कुल वर्षों का प्रतिनिधित्व करता था जिनमें भूमि को विश्राम देने की आज्ञा के विरुद्ध विद्रोह किया गया था। सरल गणित बताती है कि "चार सौ नब्बे" वर्षों के विद्रोह में, कुल सत्तर वर्ष ऐसे थे जिनमें भूमि ने विश्राम नहीं किया था।</w:t>
      </w:r>
    </w:p>
    <w:p>
      <w:pPr>
        <w:pStyle w:val="ArticleBody"/>
        <w:jc w:val="left"/>
      </w:pPr>
      <w:r>
        <w:rPr>
          <w:rFonts w:ascii="Nirmala UI" w:hAnsi="Nirmala UI" w:eastAsia="Nirmala UI" w:cs="Nirmala UI"/>
        </w:rPr>
        <w:t>तेईस सौ वर्षों में से चार सौ नब्बे वर्ष यहूदियों के लिए एक परीक्षणकाल के रूप में काटकर अलग किए गए थे, और उन "चार सौ नब्बे" वर्षों का लैव्यव्यवस्था छब्बीस के "सात गुना" के बिखराव से सीधा संबंध है।</w:t>
      </w:r>
    </w:p>
    <w:p>
      <w:pPr>
        <w:pStyle w:val="ArticleBody"/>
        <w:jc w:val="left"/>
      </w:pPr>
      <w:r>
        <w:rPr>
          <w:rFonts w:ascii="Nirmala UI" w:hAnsi="Nirmala UI" w:eastAsia="Nirmala UI" w:cs="Nirmala UI"/>
        </w:rPr>
        <w:t>रौंदे जाने के "chazon" दर्शन और तेईस सौ वर्षों के अंत में होने वाले प्रगटन का "mareh" दर्शन एक-दूसरे से भिन्न हैं, परन्तु उनका आपस में सीधा संबंध है। जैसे दानिय्येल ने किया था, वैसे ही परमेश्वर के लोगों को इन दोनों दर्शनों का सही रीति से भेद करना है, और साथ ही उनके परस्पर संबंध को पहचानना भी है। सत्तर वर्षों के निर्वासन ने, जिसके परिणामस्वरूप तीन फ़रमान जारी हुए जिनसे यहूदियों को लौटकर यरूशलेम का पुनर्निर्माण करने की अनुमति मिली, भूमि को विश्राम देने की वाचा के विरुद्ध यहूदियों के "चार सौ नब्बे" वर्षों के विद्रोह का प्रतिनिधित्व किया।</w:t>
      </w:r>
    </w:p>
    <w:p>
      <w:pPr>
        <w:pStyle w:val="ArticleBody"/>
        <w:jc w:val="left"/>
      </w:pPr>
      <w:r>
        <w:rPr>
          <w:rFonts w:ascii="Nirmala UI" w:hAnsi="Nirmala UI" w:eastAsia="Nirmala UI" w:cs="Nirmala UI"/>
        </w:rPr>
        <w:t>जब तीसरे फ़रमान ने उनके लौटने और पुनर्निर्माण के अवसर को चिन्हित किया, तो उन्हें "चार सौ नब्बे" वर्षों का परिवीक्षाकाल दिया गया, क्योंकि उन्हें उसी अवधि से परखा गया था जिसमें उनकी अवज्ञा ने यरूशलेम के विनाश और उनके तितर-बितर होने को जन्म दिया था। दूसरे "चार सौ नब्बे वर्षों" के अंत में, उनकी अवज्ञा एक बार फिर यरूशलेम के विनाश और अन्यजातियों के बीच उनके तितर-बितर होने का कारण बनेगी।</w:t>
      </w:r>
    </w:p>
    <w:p>
      <w:pPr>
        <w:pStyle w:val="ArticleBody"/>
        <w:jc w:val="left"/>
      </w:pPr>
      <w:r>
        <w:rPr>
          <w:rFonts w:ascii="Nirmala UI" w:hAnsi="Nirmala UI" w:eastAsia="Nirmala UI" w:cs="Nirmala UI"/>
        </w:rPr>
        <w:t>सत्तर-वर्षीय बंदीवास का जो विखराव हुआ, उससे पहले "चार सौ नब्बे" वर्षों तक विद्रोह चला, और फिर उसी सत्तर-वर्षीय बंदीवास के बाद आगे के विद्रोह के "चार सौ नब्बे वर्ष" और हुए।</w:t>
      </w:r>
    </w:p>
    <w:p>
      <w:pPr>
        <w:pStyle w:val="ArticleBody"/>
        <w:jc w:val="left"/>
      </w:pPr>
      <w:r>
        <w:rPr>
          <w:rFonts w:ascii="Nirmala UI" w:hAnsi="Nirmala UI" w:eastAsia="Nirmala UI" w:cs="Nirmala UI"/>
        </w:rPr>
        <w:t>प्रथम "चार सौ नब्बे" वर्षों का काल, जिसके परिणामस्वरूप भूमि के विश्राम के सत्तर वर्ष हुए, यरूशलेम के विनाश के साथ अपने समापन पर पहुँच गया था। तेईस सौ वर्षों में से काटे गए उन "चार सौ नब्बे" वर्षों के अंत में, यरूशलेम का पुनः विनाश हुआ, क्योंकि यीशु सदैव किसी बात के अंत को उसके आरंभ से दर्शाते हैं।</w:t>
      </w:r>
    </w:p>
    <w:p>
      <w:pPr>
        <w:pStyle w:val="ArticleBody"/>
        <w:jc w:val="left"/>
      </w:pPr>
      <w:r>
        <w:rPr>
          <w:rFonts w:ascii="Nirmala UI" w:hAnsi="Nirmala UI" w:eastAsia="Nirmala UI" w:cs="Nirmala UI"/>
        </w:rPr>
        <w:t>शाब्दिक बाबुल में शाब्दिक इस्राएल की सत्तर वर्षों की बंधुआई "सात गुना" के विखराव का एक प्रतीक थी, और बहन व्हाइट दर्शाती हैं कि शाब्दिक बाबुल में शाब्दिक इस्राएल की सत्तर वर्षों की बंधुआई, आध्यात्मिक बाबुल में आध्यात्मिक इस्राएल की एक हज़ार दो सौ साठ वर्षों की बंधुआई का एक प्रतिरूप थी।</w:t>
      </w:r>
    </w:p>
    <w:p>
      <w:pPr>
        <w:pStyle w:val="ArticleScripture"/>
        <w:jc w:val="left"/>
      </w:pPr>
      <w:r>
        <w:rPr>
          <w:rFonts w:ascii="Nirmala UI" w:hAnsi="Nirmala UI" w:eastAsia="Nirmala UI" w:cs="Nirmala UI"/>
        </w:rPr>
        <w:t>"पृथ्वी पर परमेश्वर की कलीसिया इस दीर्घ, अनवरत उत्पीड़न के काल में उतनी ही वास्तव में बंधुआई में थी, जितनी कि निर्वासनकाल के दौरान बाबेल में इस्राएल की सन्तानें बंदी बनाकर रखी गई थीं।" भविष्यवक्ता और राजा, 714.</w:t>
      </w:r>
    </w:p>
    <w:p>
      <w:pPr>
        <w:pStyle w:val="ArticleBody"/>
        <w:jc w:val="left"/>
      </w:pPr>
      <w:r>
        <w:rPr>
          <w:rFonts w:ascii="Nirmala UI" w:hAnsi="Nirmala UI" w:eastAsia="Nirmala UI" w:cs="Nirmala UI"/>
        </w:rPr>
        <w:t>538 से 1798 तक की बारह सौ साठ वर्षों की अवधि ‘सात काल’ का एक प्रतिरूप थी। सत्तर वर्षों की समाप्ति पर, यहूदी यरूशलेम को पुनर्स्थापित करने और पुनर्निर्माण के लिए लौट आए। तीन फरमानों के दौरान उनका लौटना ‘mareh’ दर्शन के 2300 वर्षों की शुरुआत (457 ईसा पूर्व) को चिह्नित करता है, जो 22 अक्टूबर, 1844 को महापवित्र स्थान में मसीह के प्रकट होने तक ले गया। इन तीन फरमानों ने भविष्यवाणी की अवधि की शुरुआत को चिह्नित किया, और इस अवधि के आरंभ के लिए तीनों फरमान आवश्यक थे, यद्यपि उन्होंने कुरूश के पहले फरमान के साथ ही लौटना और पुनर्निर्माण प्रारंभ कर दिया था।</w:t>
      </w:r>
    </w:p>
    <w:p>
      <w:pPr>
        <w:pStyle w:val="ArticleScripture"/>
        <w:jc w:val="left"/>
      </w:pPr>
      <w:r>
        <w:rPr>
          <w:rFonts w:ascii="Nirmala UI" w:hAnsi="Nirmala UI" w:eastAsia="Nirmala UI" w:cs="Nirmala UI"/>
        </w:rPr>
        <w:t>“एज्रा के सातवें अध्याय में वह आज्ञा पाई जाती है। पद 12-26। अपने सर्वाधिक पूर्ण रूप में वह फ़ारस के राजा अर्तक्षत्रा द्वारा, 457 ईसा-पूर्व में, जारी की गई थी। परन्तु एज्रा 6:14 में कहा गया है कि यरूशलेम में यहोवा का भवन ‘कुरूश, और दारयवेश, और फ़ारस के राजा अर्तक्षत्रा की आज्ञा [हाशिये में, ‘फ़रमान’] के अनुसार’ बनाया गया था। इन तीनों राजाओं ने उस आज्ञा को प्रारम्भ करने, पुनः पुष्टि करने, और पूर्ण करने के द्वारा उसे उस सिद्धता तक पहुँचाया जिसकी भविष्यद्वाणी के अनुसार 2300 वर्षों के आरम्भ को चिह्नित करने के लिए आवश्यकता थी। 457 ईसा-पूर्व को, अर्थात उस समय को जब आज्ञा पूर्ण हुई, उस आज्ञा की तिथि मानने पर, सत्तर सप्ताहों के विषय में भविष्यद्वाणी की प्रत्येक विशेषता पूर्ण हुई पाई गई।” The Great Controversy, 326.</w:t>
      </w:r>
    </w:p>
    <w:p>
      <w:pPr>
        <w:pStyle w:val="ArticleBody"/>
        <w:jc w:val="left"/>
      </w:pPr>
      <w:r>
        <w:rPr>
          <w:rFonts w:ascii="Nirmala UI" w:hAnsi="Nirmala UI" w:eastAsia="Nirmala UI" w:cs="Nirmala UI"/>
        </w:rPr>
        <w:t>1798 से 1844 तक, प्रकाशितवाक्य के तीन स्वर्गदूत भविष्यसूचक इतिहास में प्रकट हुए, और जैसे तीन फ़रमानों ने तेईस सौ वर्षों की भविष्यवाणी की शुरुआत को चिह्नित किया, वैसे ही उन तीन स्वर्गदूतों ने उस भविष्यवाणी के समापन को चिह्नित किया। भविष्यसूचक काल तीसरे स्वर्गदूत के आगमन के साथ समाप्त हुआ, ठीक वैसे ही जैसे वह तीसरे फ़रमान के आगमन के साथ आरंभ हुआ था, क्योंकि यीशु सदा किसी बात के अंत को उसकी शुरुआत से पहचानते हैं।</w:t>
      </w:r>
    </w:p>
    <w:p>
      <w:pPr>
        <w:pStyle w:val="ArticleBody"/>
        <w:jc w:val="left"/>
      </w:pPr>
      <w:r>
        <w:rPr>
          <w:rFonts w:ascii="Nirmala UI" w:hAnsi="Nirmala UI" w:eastAsia="Nirmala UI" w:cs="Nirmala UI"/>
        </w:rPr>
        <w:t>यहूदी पहले फरमान के तहत लौटना शुरू हुए, और दूसरे फरमान के काल में उन्होंने मंदिर को पूरा किया। तीसरा स्वर्गदूत 22 अक्टूबर, 1844 को आया, और उस तिथि से पहले मिलराइटों ने उस आत्मिक मंदिर को पूरा कर लिया था जिसे वे आत्मिक बाबेल से निकलकर फिर से बनाने आए थे। उसका पूरा होना आवश्यक था, क्योंकि 22 अक्टूबर, 1844 को वाचा का दूत अपने मंदिर में अचानक आने वाला था। वह मंदिर मिलराइट लोग ही थे, जिन्होंने 22 अक्टूबर, 1844 को वाचा में प्रवेश किया, और जिन्हें पतरस एक मंदिर ठहराता है।</w:t>
      </w:r>
    </w:p>
    <w:p>
      <w:pPr>
        <w:pStyle w:val="ArticleScripture"/>
        <w:jc w:val="left"/>
      </w:pPr>
      <w:r>
        <w:rPr>
          <w:rFonts w:ascii="Nirmala UI" w:hAnsi="Nirmala UI" w:eastAsia="Nirmala UI" w:cs="Nirmala UI"/>
        </w:rPr>
        <w:t>तुम भी, जीवित पत्थरों के समान, एक आत्मिक घर और पवित्र याजकता के रूप में बनाए जा रहे हो, ताकि आत्मिक बलिदान अर्पित करो जो यीशु मसीह के द्वारा परमेश्वर को स्वीकार्य हों। 1 पतरस 2:5.</w:t>
      </w:r>
    </w:p>
    <w:p>
      <w:pPr>
        <w:pStyle w:val="ArticleBody"/>
        <w:jc w:val="left"/>
      </w:pPr>
      <w:r>
        <w:rPr>
          <w:rFonts w:ascii="Nirmala UI" w:hAnsi="Nirmala UI" w:eastAsia="Nirmala UI" w:cs="Nirmala UI"/>
        </w:rPr>
        <w:t>मिलेराइट मंदिर 1798 से 1844 तक बनाया गया था, जो कि छियालीस वर्ष हैं, या भविष्यद्वाणी की दृष्टि से तीन दिन, क्योंकि मसीह ने बताया कि एक मंदिर को खड़ा करने में तीन दिन लगते हैं।</w:t>
      </w:r>
    </w:p>
    <w:p>
      <w:pPr>
        <w:pStyle w:val="ArticleScripture"/>
        <w:jc w:val="left"/>
      </w:pPr>
      <w:r>
        <w:rPr>
          <w:rFonts w:ascii="Nirmala UI" w:hAnsi="Nirmala UI" w:eastAsia="Nirmala UI" w:cs="Nirmala UI"/>
        </w:rPr>
        <w:t>और यहूदियों का फसह निकट था, और यीशु यरूशलेम गया। और उसने मन्दिर में बैल, भेड़ें और कबूतर बेचने वालों को, और धन बदलने वालों को बैठे हुए पाया। और छोटी-छोटी रस्सियों से एक कोड़ा बनाकर, उसने सबको मन्दिर से निकाल दिया—भेड़ों और बैलों को भी; और धन बदलने वालों का पैसा बिखेर दिया और मेज़ें उलट दीं। और कबूतर बेचने वालों से कहा, इन्हें यहाँ से ले जाओ; मेरे पिता के घर को व्यापार का घर न बनाओ। तब उसके चेलों को स्मरण आया कि लिखा है, तेरे घर के लिये जो जलन है, वह मुझे खा गई है। तब यहूदियों ने उत्तर देकर उससे कहा, जब तू ये काम करता है तो हमें कौन-सा चिन्ह दिखाता है? यीशु ने उत्तर दिया, इस मन्दिर को ढा दो, और मैं तीन दिन में उसे फिर खड़ा कर दूँगा। तब यहूदियों ने कहा, यह मन्दिर छियालीस वर्ष में बना है, और क्या तू उसे तीन दिन में खड़ा कर देगा? परन्तु वह अपने शरीर के मन्दिर के विषय में कह रहा था। यूहन्ना 2:13-21.</w:t>
      </w:r>
    </w:p>
    <w:p>
      <w:pPr>
        <w:pStyle w:val="ArticleBody"/>
        <w:jc w:val="left"/>
      </w:pPr>
      <w:r>
        <w:rPr>
          <w:rFonts w:ascii="Nirmala UI" w:hAnsi="Nirmala UI" w:eastAsia="Nirmala UI" w:cs="Nirmala UI"/>
        </w:rPr>
        <w:t>सिस्टर व्हाइट यह बताती हैं कि, जैसा कि मलाकी की पुस्तक में दर्शाया गया है, जब वाचा का दूत अचानक अपने मंदिर में आया, तो वह भविष्यवाणी तब पूरी हो गई थी जब मसीह ने मंदिर को शुद्ध किया था, जैसा कि अभी-अभी यूहन्ना के अंश में संकेत किया गया है।</w:t>
      </w:r>
    </w:p>
    <w:p>
      <w:pPr>
        <w:pStyle w:val="ArticleScripture"/>
        <w:jc w:val="left"/>
      </w:pPr>
      <w:r>
        <w:rPr>
          <w:rFonts w:ascii="Nirmala UI" w:hAnsi="Nirmala UI" w:eastAsia="Nirmala UI" w:cs="Nirmala UI"/>
        </w:rPr>
        <w:t>"जब यीशु ने संसार के खरीदारों और बेचने वालों से मंदिर को शुद्ध किया, तब उन्होंने यह घोषित किया कि उनका मिशन हृदय को पाप की अशुद्धता से—पार्थिव इच्छाओं, स्वार्थी वासनाओं, और उन बुरी आदतों से जो आत्मा को भ्रष्ट करती हैं—शुद्ध करना है। 'देखो, मैं अपना दूत भेजूंगा, और वह मेरे आगे मार्ग तैयार करेगा; और प्रभु, जिसे तुम ढूंढ़ते हो, अपने मंदिर में सहसा आ जाएगा, अर्थात वाचा के दूत, जिसमें तुम प्रसन्न होते हो; देखो, वह आएगा, सेनाओं के यहोवा का यह वचन है। पर उसके आने के दिन को कौन सह सकेगा? और जब वह प्रकट होगा तो कौन ठहर सकेगा? क्योंकि वह परखनेवाले की आग के समान और धोबी के साबुन के समान है; और वह चाँदी को परखनेवाले और शुद्ध करनेवाले के समान बैठ जाएगा; और वह लेवी के पुत्रों को शुद्ध करेगा, और उन्हें सोने और चाँदी के समान परखेगा, ताकि वे यहोवा के लिये धर्म में भेंट चढ़ाएँ। मलाकी 3:1-3.'" युगों की अभिलाषा, 161.</w:t>
      </w:r>
    </w:p>
    <w:p>
      <w:pPr>
        <w:pStyle w:val="ArticleBody"/>
        <w:jc w:val="left"/>
      </w:pPr>
      <w:r>
        <w:rPr>
          <w:rFonts w:ascii="Nirmala UI" w:hAnsi="Nirmala UI" w:eastAsia="Nirmala UI" w:cs="Nirmala UI"/>
        </w:rPr>
        <w:t>यूहन्ना के अध्याय दो में वर्णित मंदिर को बनाने में छियालिस वर्ष लगे, और यीशु ने कहा कि वह नष्ट किए गए मंदिर को तीन दिनों में खड़ा कर देगा। 1798 से 1844 तक छियालिस वर्ष होते हैं, और यह प्रकाशितवाक्य चौदह के तीन स्वर्गदूतों (दिन) के आगमन की पहचान करता है, जिन्हें उन तीन फ़रमानों द्वारा पूर्वछायित किया गया था जिनसे तेईस सौ वर्ष की भविष्यवाणी आरंभ हुई। ये छियालिस वर्ष वह अवधि है जिसमें मसीह ने मिलराइट मंदिर को खड़ा किया, क्योंकि उस समय से पहले आत्मिक पवित्रस्थान और आत्मिक इस्राएल आत्मिक बाबेल द्वारा रौंदे गए थे।</w:t>
      </w:r>
    </w:p>
    <w:p>
      <w:pPr>
        <w:pStyle w:val="ArticleBody"/>
        <w:jc w:val="left"/>
      </w:pPr>
      <w:r>
        <w:rPr>
          <w:rFonts w:ascii="Nirmala UI" w:hAnsi="Nirmala UI" w:eastAsia="Nirmala UI" w:cs="Nirmala UI"/>
        </w:rPr>
        <w:t>जब मसीह ने अपने सेवाकार्य के आरंभ में फसह के पर्व पर मंदिर को शुद्ध किया, तब वे मलाकी में वर्णित उस भविष्यवाणी को पूरा कर रहे थे जिसमें वाचा का दूत अपने मंदिर में अचानक आता है। 22 अक्टूबर, 1844 को मसीह अपने मंदिर में अचानक आए, और अपने विध्वस्त मंदिर का पुनर्निर्माण करने में उन्हें छियालीस वर्ष लग चुके थे।</w:t>
      </w:r>
    </w:p>
    <w:p>
      <w:pPr>
        <w:pStyle w:val="ArticleScripture"/>
        <w:jc w:val="left"/>
      </w:pPr>
      <w:r>
        <w:rPr>
          <w:rFonts w:ascii="Nirmala UI" w:hAnsi="Nirmala UI" w:eastAsia="Nirmala UI" w:cs="Nirmala UI"/>
        </w:rPr>
        <w:t>“मसीह का हमारे महायाजक के रूप में परमपवित्र स्थान में पवित्रस्थान के शुद्धिकरण के लिए आना, जिसका दृश्य दानिय्येल 8:14 में प्रस्तुत किया गया है; मनुष्य के पुत्र का अति प्राचीन के पास आना, जैसा दानिय्येल 7:13 में दिखाया गया है; और प्रभु का अपने मन्दिर में आना, जिसकी भविष्यवाणी मलाकी ने की थी—ये सब एक ही घटना के वर्णन हैं; और यही बात उस दृष्टान्त में भी वर के विवाह में आने के द्वारा निरूपित की गई है, जिसका वर्णन मसीह ने मत्ती 25 की दस कुँवारियों के दृष्टान्त में किया है।” द ग्रेट कॉन्ट्रोवर्सी, 426.</w:t>
      </w:r>
    </w:p>
    <w:p>
      <w:pPr>
        <w:pStyle w:val="ArticleBody"/>
        <w:jc w:val="left"/>
      </w:pPr>
      <w:r>
        <w:rPr>
          <w:rFonts w:ascii="Nirmala UI" w:hAnsi="Nirmala UI" w:eastAsia="Nirmala UI" w:cs="Nirmala UI"/>
        </w:rPr>
        <w:t>पहला प्रकोप 1798 में समाप्त हुआ, और अंतिम प्रकोप का अंत 1844 में हुआ। छियालिस वर्षों की उस अवधि का आरंभ, जिसमें मसीह ने मिलेराइट मंदिर की स्थापना की, अंत को दर्शाता था, क्योंकि आरंभ और अंत दोनों ही अपने लोगों के विरुद्ध परमेश्वर के प्रकोप के समाप्त होने से चिह्नित थे, क्योंकि यीशु सदैव किसी बात के अंत को उसके आरंभ से पहचानते हैं।</w:t>
      </w:r>
    </w:p>
    <w:p>
      <w:pPr>
        <w:pStyle w:val="ArticleBody"/>
        <w:jc w:val="left"/>
      </w:pPr>
      <w:r>
        <w:rPr>
          <w:rFonts w:ascii="Nirmala UI" w:hAnsi="Nirmala UI" w:eastAsia="Nirmala UI" w:cs="Nirmala UI"/>
        </w:rPr>
        <w:t>हम अगले लेख में गैब्रियल द्वारा दानियेल को दिया गया निर्देश का अध्ययन जारी रखेंगे।</w:t>
      </w:r>
    </w:p>
    <w:p>
      <w:pPr>
        <w:pStyle w:val="ArticleScripture"/>
        <w:jc w:val="left"/>
      </w:pPr>
      <w:r>
        <w:rPr>
          <w:rFonts w:ascii="Nirmala UI" w:hAnsi="Nirmala UI" w:eastAsia="Nirmala UI" w:cs="Nirmala UI"/>
        </w:rPr>
        <w:t>प्रकाशितवाक्य की पुस्तक लोगों के सामने खोली जानी चाहिए। बहुतों को यह सिखाया गया है कि यह एक मुहरबंद पुस्तक है, परन्तु यह केवल उन्हीं के लिए मुहरबंद है जो सत्य और प्रकाश को अस्वीकार करते हैं। उसमें निहित सत्यों का प्रचार किया जाना चाहिए, ताकि लोगों को उन घटनाओं के लिए तैयार होने का अवसर मिले जो बहुत शीघ्र होने वाली हैं। तीसरे स्वर्गदूत का संदेश एक नाश होती हुई दुनिया के उद्धार की एकमात्र आशा के रूप में प्रस्तुत किया जाना चाहिए।</w:t>
      </w:r>
    </w:p>
    <w:p>
      <w:pPr>
        <w:pStyle w:val="ArticleScripture"/>
        <w:jc w:val="left"/>
      </w:pPr>
      <w:r>
        <w:rPr>
          <w:rFonts w:ascii="Nirmala UI" w:hAnsi="Nirmala UI" w:eastAsia="Nirmala UI" w:cs="Nirmala UI"/>
        </w:rPr>
        <w:t>"अंतिम दिनों के संकट हम पर आ पड़े हैं, और अपने कार्य में हमें लोगों को उस संकट की चेतावनी देनी है जिसमें वे हैं। भविष्यवाणी ने जिन गंभीर घटनाओं को शीघ्र घटित होने के रूप में प्रकट किया है, उन्हें अनदेखा न करें। हम परमेश्वर के दूत हैं, और हमारे पास खोने के लिए समय नहीं है। जो हमारे प्रभु यीशु मसीह के सहकर्मी बनना चाहते हैं, वे इस पुस्तक में पाई जाने वाली सच्चाइयों में गहरी रुचि दिखाएँगे। कलम और वाणी के द्वारा वे उन अद्भुत बातों को स्पष्ट करने का प्रयत्न करेंगे जिन्हें प्रकट करने के लिए मसीह स्वर्ग से आए थे।" साइन्स ऑफ द टाइम्स, 4 जुलाई,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तिरेपन</dc:title>
  <dc:subject>भविष्यसूचक दर्शनों का अनावरण: दानियेल के अनुभव के माध्यम से अंतिम दिनों की समझ</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