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उनसठ</w:t>
      </w:r>
    </w:p>
    <w:p>
      <w:pPr>
        <w:pStyle w:val="ArticleSubtitle"/>
        <w:jc w:val="left"/>
      </w:pPr>
      <w:r>
        <w:rPr>
          <w:rFonts w:ascii="Nirmala UI" w:hAnsi="Nirmala UI" w:eastAsia="Nirmala UI" w:cs="Nirmala UI"/>
        </w:rPr>
        <w:t>अंतिम भविष्यसूचक रहस्य का अनावरण: यहूदा के गोत्र के सिंह द्वारा चरम मुहरभंग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2024-01-23</w:t>
      </w:r>
    </w:p>
    <w:p>
      <w:pPr>
        <w:pStyle w:val="ArticleBody"/>
        <w:jc w:val="left"/>
      </w:pPr>
      <w:r>
        <w:rPr>
          <w:rFonts w:ascii="Nirmala UI" w:hAnsi="Nirmala UI" w:eastAsia="Nirmala UI" w:cs="Nirmala UI"/>
        </w:rPr>
        <w:t>परिवीक्षा के समापन से ठीक पहले यहूदा के गोत्र का सिंह अंतिम भविष्यसूचक रहस्य की मुहर खोलता है, और उस मुहर के खुलने से जो ज्ञान की वृद्धि होती है, उसे वही बुद्धिमान समझते हैं। प्रकाशितवाक्य के दो गवाह उस समय जो मुहर खोलकर उजागर किया जाता है, उसके एक हिस्से पर प्रकाश डालते हैं।</w:t>
      </w:r>
    </w:p>
    <w:p>
      <w:pPr>
        <w:pStyle w:val="ArticleScripture"/>
        <w:jc w:val="left"/>
      </w:pPr>
      <w:r>
        <w:rPr>
          <w:rFonts w:ascii="Nirmala UI" w:hAnsi="Nirmala UI" w:eastAsia="Nirmala UI" w:cs="Nirmala UI"/>
        </w:rPr>
        <w:t>यहाँ बुद्धि है। जिसके पास समझ है, वह उस पशु की संख्या गिने; क्योंकि वह मनुष्य की संख्या है; और उसकी संख्या छह सौ छियासठ है। ... और यहाँ वह मन है जिसमें बुद्धि है। वे सात सिर सात पर्वत हैं, जिन पर वह स्त्री बैठती है। प्रकाशितवाक्य 13:18, 17:9.</w:t>
      </w:r>
    </w:p>
    <w:p>
      <w:pPr>
        <w:pStyle w:val="ArticleBody"/>
        <w:jc w:val="left"/>
      </w:pPr>
      <w:r>
        <w:rPr>
          <w:rFonts w:ascii="Nirmala UI" w:hAnsi="Nirmala UI" w:eastAsia="Nirmala UI" w:cs="Nirmala UI"/>
        </w:rPr>
        <w:t>"कलीसिया और परमेश्वर की व्यवस्था के विरुद्ध युद्ध करने वाली अंतिम शक्ति, जिसे मेम्ने के समान सींगों वाले एक पशु द्वारा प्रतीकित किया गया था," संयुक्त राज्य अमेरिका है। यह बाइबल की भविष्यवाणी का छठा राज्य है, और उसके राज्य की संरचना वही संरचना (प्रतिमा) है, जो बाइबल की भविष्यवाणी के पाँचवें राज्य की थी। यह ऐसा राज्य बन जाता है जहाँ कलीसिया राज्य पर शासन करती है, और फिर समूची पृथ्वी को उसी व्यवस्था को स्वीकार करने के लिए बाध्य करता है। कलीसिया और राज्य का यह संयोजन संयुक्त राज्य अमेरिका में शीघ्र आने वाले रविवार के क़ानून के समय पूर्णतः विकसित हो जाता है।</w:t>
      </w:r>
    </w:p>
    <w:p>
      <w:pPr>
        <w:pStyle w:val="ArticleScripture"/>
        <w:jc w:val="left"/>
      </w:pPr>
      <w:r>
        <w:rPr>
          <w:rFonts w:ascii="Nirmala UI" w:hAnsi="Nirmala UI" w:eastAsia="Nirmala UI" w:cs="Nirmala UI"/>
        </w:rPr>
        <w:t>"पशु की प्रतिमा" उस प्रकार के धर्मत्यागी प्रोटेस्टेंटवाद का प्रतिनिधित्व करती है जो तब विकसित होगा जब प्रोटेस्टेंट कलीसियाएँ अपने सिद्धांतों के प्रवर्तन के लिए नागरिक सत्ता की सहायता मांगेंगी। "पशु का चिन्ह" अभी भी परिभाषित किया जाना बाकी है। The Great Controversy, 445.</w:t>
      </w:r>
    </w:p>
    <w:p>
      <w:pPr>
        <w:pStyle w:val="ArticleBody"/>
        <w:jc w:val="left"/>
      </w:pPr>
      <w:r>
        <w:rPr>
          <w:rFonts w:ascii="Nirmala UI" w:hAnsi="Nirmala UI" w:eastAsia="Nirmala UI" w:cs="Nirmala UI"/>
        </w:rPr>
        <w:t>पशु का प्रतिरूप और पशु का चिह्न दो अलग-अलग प्रतीक हैं, फिर भी रविवार के कानून के समय ही पशु का प्रतिरूप अपने पूर्ण विकास तक पहुँचता है.</w:t>
      </w:r>
    </w:p>
    <w:p>
      <w:pPr>
        <w:pStyle w:val="ArticleScripture"/>
        <w:jc w:val="left"/>
      </w:pPr>
      <w:r>
        <w:rPr>
          <w:rFonts w:ascii="Nirmala UI" w:hAnsi="Nirmala UI" w:eastAsia="Nirmala UI" w:cs="Nirmala UI"/>
        </w:rPr>
        <w:t>"प्रोटेस्टेंट कलीसियाओं द्वारा रविवार-पालन का प्रवर्तन, पोपतंत्र—अर्थात पशु—की उपासना का प्रवर्तन है। जो लोग, चौथी आज्ञा की माँगों को समझते हुए, सच्चे विश्रामदिन के स्थान पर झूठे का पालन करना चुनते हैं, वे इस प्रकार उसी शक्ति को सम्मान अर्पित करते हैं, जिसके द्वारा ही इसका आदेश दिया गया है। परन्तु किसी धार्मिक कर्तव्य को धर्मनिरपेक्ष सत्ता के बल से लागू करने के इसी कार्य में, कलीसियाएँ स्वयं पशु की प्रतिमा बना देंगी; अतः संयुक्त राज्य अमेरिका में रविवार-पालन का प्रवर्तन, पशु और उसकी प्रतिमा की उपासना का प्रवर्तन होगा।" महान विवाद, 448, 449.</w:t>
      </w:r>
    </w:p>
    <w:p>
      <w:pPr>
        <w:pStyle w:val="ArticleBody"/>
        <w:jc w:val="left"/>
      </w:pPr>
      <w:r>
        <w:rPr>
          <w:rFonts w:ascii="Nirmala UI" w:hAnsi="Nirmala UI" w:eastAsia="Nirmala UI" w:cs="Nirmala UI"/>
        </w:rPr>
        <w:t>रविवार के कानून के समय, संयुक्त राज्य अमेरिका का संविधान पूरी तरह उलट दिया जाता है और राष्ट्र धर्मनिष्ठा से पूर्णतः अलग हो जाता है। तब, शैतान के पूर्ण नियंत्रण में, संयुक्त राज्य अमेरिका विश्व को उसी चर्च और राज्य की व्यवस्था को स्वीकार करने के लिए मजबूर करता है, जो अभी-अभी संयुक्त राज्य में स्थापित की गई है। विश्व सरकार संयुक्त राष्ट्र है और रोमी कलीसिया वह कलीसिया है जो इस संबंध पर शासन करती है।</w:t>
      </w:r>
    </w:p>
    <w:p>
      <w:pPr>
        <w:pStyle w:val="ArticleScripture"/>
        <w:jc w:val="left"/>
      </w:pPr>
      <w:r>
        <w:rPr>
          <w:rFonts w:ascii="Nirmala UI" w:hAnsi="Nirmala UI" w:eastAsia="Nirmala UI" w:cs="Nirmala UI"/>
        </w:rPr>
        <w:t>“संसार तूफ़ान, युद्ध और वैमनस्य से भरा हुआ है। तौभी एक ही प्रधान के अधीन—पापल सत्ता के अधीन—लोग उसके साक्षियों के व्यक्तित्व में परमेश्वर का विरोध करने के लिए एक हो जाएंगे।” टेस्टिमोनीज़, खंड 7, 182.</w:t>
      </w:r>
    </w:p>
    <w:p>
      <w:pPr>
        <w:pStyle w:val="ArticleBody"/>
        <w:jc w:val="left"/>
      </w:pPr>
      <w:r>
        <w:rPr>
          <w:rFonts w:ascii="Nirmala UI" w:hAnsi="Nirmala UI" w:eastAsia="Nirmala UI" w:cs="Nirmala UI"/>
        </w:rPr>
        <w:t>कलीसिया और राज्य का वह तंत्र, जिसे भविष्यवाणी में पशु की प्रतिमा के रूप में दर्शाया गया है, अजगर, पशु और झूठे भविष्यद्वक्ता का एक त्रिपक्षीय गठबंधन भी है। प्रकाशितवाक्य 17 के दस राजा, जो सातवाँ सिर हैं, अजगर की शक्ति का प्रतिनिधित्व करते हैं।</w:t>
      </w:r>
    </w:p>
    <w:p>
      <w:pPr>
        <w:pStyle w:val="ArticleScripture"/>
        <w:jc w:val="left"/>
      </w:pPr>
      <w:r>
        <w:rPr>
          <w:rFonts w:ascii="Nirmala UI" w:hAnsi="Nirmala UI" w:eastAsia="Nirmala UI" w:cs="Nirmala UI"/>
        </w:rPr>
        <w:t>“राजाओं, शासकों और राज्यपालों ने अपने ऊपर मसीह-विरोधी की छाप धारण कर ली है, और उन्हें उस अजगर के रूप में प्रस्तुत किया गया है जो पवित्र लोगों के विरुद्ध—उनके विरुद्ध जो परमेश्वर की आज्ञाओं का पालन करते हैं और यीशु के विश्वास को रखते हैं—युद्ध करने जाता है।” Testimonies to Ministers, 38.</w:t>
      </w:r>
    </w:p>
    <w:p>
      <w:pPr>
        <w:pStyle w:val="ArticleBody"/>
        <w:jc w:val="left"/>
      </w:pPr>
      <w:r>
        <w:rPr>
          <w:rFonts w:ascii="Nirmala UI" w:hAnsi="Nirmala UI" w:eastAsia="Nirmala UI" w:cs="Nirmala UI"/>
        </w:rPr>
        <w:t>"दस राजा" संयुक्त राष्ट्र का प्रतिनिधित्व करते हैं, जिसका धर्म अध्यात्मवाद है, और झूठे भविष्यद्वक्ता का धर्म अपधर्मी प्रोटेस्टेंटवाद है, और पशु का धर्म कैथोलिक धर्म है, जो केवल ईसाई धर्म की घोषणा का आवरण ओढ़े हुए अध्यात्मवाद है.</w:t>
      </w:r>
    </w:p>
    <w:p>
      <w:pPr>
        <w:pStyle w:val="ArticleScripture"/>
        <w:jc w:val="left"/>
      </w:pPr>
      <w:r>
        <w:rPr>
          <w:rFonts w:ascii="Nirmala UI" w:hAnsi="Nirmala UI" w:eastAsia="Nirmala UI" w:cs="Nirmala UI"/>
        </w:rPr>
        <w:t>“परमेश्वर की व्यवस्था का उल्लंघन करते हुए पोपतंत्र की स्थापना को लागू करने वाले विधिक आदेश के द्वारा हमारा राष्ट्र अपने को धर्म से पूर्णतः पृथक कर लेगा। जब प्रोटेस्टैंटवाद उस खाई के पार अपना हाथ बढ़ाकर रोमी सत्ता का हाथ थाम लेगा, जब वह उस अथाह गर्त के ऊपर से बढ़कर आत्मावाद के साथ हाथ मिला लेगा, जब इस त्रिगुणात्मक संघ के प्रभाव में हमारा देश एक प्रोटेस्टैंट और गणतंत्रीय शासन के रूप में अपने संविधान के प्रत्येक सिद्धांत का तिरस्कार करेगा, और पोपीय मिथ्याओं और भ्रांतियों के प्रसार के लिए व्यवस्था करेगा, तब हम जान सकेंगे कि शैतान की अद्भुत कार्यवाही का समय आ पहुँचा है और अंत निकट है।” टेस्टिमोनिज़, खंड 5, 451.</w:t>
      </w:r>
    </w:p>
    <w:p>
      <w:pPr>
        <w:pStyle w:val="ArticleBody"/>
        <w:jc w:val="left"/>
      </w:pPr>
      <w:r>
        <w:rPr>
          <w:rFonts w:ascii="Nirmala UI" w:hAnsi="Nirmala UI" w:eastAsia="Nirmala UI" w:cs="Nirmala UI"/>
        </w:rPr>
        <w:t>रविवार का कानून आने पर ड्रैगन, पशु और झूठे नबी का त्रिविध संघ पूरा हो जाता है। तब संयुक्त राज्य अमेरिका दुनिया को संयुक्त राष्ट्र की एक-विश्व सरकार को स्वीकार करने के लिए बाध्य करता है, क्योंकि रविवार का कानून लागू होते ही दुनिया गहरे संकट में पड़ जाती है, चूँकि इस्लाम सूर्य-उपासना को लागू कराने के कारण संयुक्त राज्य अमेरिका पर न्याय लाता है। फिर शैतान मसीह का रूप धारण करके प्रकट होता है, और जैसे ही संयुक्त राज्य अमेरिका दुनिया को चर्च और राज्य के एक-विश्व संयोजन को स्वीकार करने के लिए मजबूर करता है, वह दुनिया को रविवार को विश्राम-दिवस के रूप में स्वीकार करने के लिए भी मजबूर करता है। वही परीक्षण-प्रक्रिया जो संयुक्त राज्य अमेरिका में हो चुकी है, तब पूरे विश्व पर लागू की जाती है।</w:t>
      </w:r>
    </w:p>
    <w:p>
      <w:pPr>
        <w:pStyle w:val="ArticleScripture"/>
        <w:jc w:val="left"/>
      </w:pPr>
      <w:r>
        <w:rPr>
          <w:rFonts w:ascii="Nirmala UI" w:hAnsi="Nirmala UI" w:eastAsia="Nirmala UI" w:cs="Nirmala UI"/>
        </w:rPr>
        <w:t>“विदेशी जातियाँ संयुक्त राज्य अमेरिका के उदाहरण का अनुसरण करेंगी। यद्यपि वह अग्रणी होती है, तौभी वही संकट हमारे लोगों पर संसार के सब भागों में आएगा।” Testimonies, volume 6, 395.</w:t>
      </w:r>
    </w:p>
    <w:p>
      <w:pPr>
        <w:pStyle w:val="ArticleBody"/>
        <w:jc w:val="left"/>
      </w:pPr>
      <w:r>
        <w:rPr>
          <w:rFonts w:ascii="Nirmala UI" w:hAnsi="Nirmala UI" w:eastAsia="Nirmala UI" w:cs="Nirmala UI"/>
        </w:rPr>
        <w:t>राष्ट्रीय धर्मत्याग के बाद राष्ट्रीय विनाश होता है—यह सिद्धांत हर देश पर तब आ पड़ता है जब वह उपासना के दिन के रूप में ‘सूर्य का दिन’ स्वीकार करता है। बढ़ता हुआ संकट वही ‘एक घंटा’ है जिसमें दस राजा ‘पाप का मनुष्य’ कहे जाने वाले पोप के साथ मिलकर शासन करते हैं। उन्होंने अपने सातवें राज्य को पोप की सत्ता के अधीन सौंपने पर सहमति की, क्योंकि उन्हें यह विश्वास दिलाया गया है कि इस्लाम के विरुद्ध तेज़ी से बढ़ते युद्ध के मुकाबले दुनिया को एकजुट करने के लिए पोपतंत्र का नैतिक अधिकार आवश्यक है। 1798 में, संयुक्त राष्ट्र अभी इतिहास में आया नहीं था।</w:t>
      </w:r>
    </w:p>
    <w:p>
      <w:pPr>
        <w:pStyle w:val="ArticleScripture"/>
        <w:jc w:val="left"/>
      </w:pPr>
      <w:r>
        <w:rPr>
          <w:rFonts w:ascii="Nirmala UI" w:hAnsi="Nirmala UI" w:eastAsia="Nirmala UI" w:cs="Nirmala UI"/>
        </w:rPr>
        <w:t>और जो दस सींग तू ने देखे, वे दस राजा हैं, जिन्हें अभी तक कोई राज्य नहीं मिला; परन्तु वे पशु के साथ एक घड़ी के लिए राजा के समान अधिकार पाएंगे। इनका मन एक होगा, और वे अपना अधिकार और सामर्थ्य पशु को दे देंगे। वे मेम्ने से युद्ध करेंगे, और मेम्ना उन पर जय पाएगा; क्योंकि वह प्रभुओं का प्रभु और राजाओं का राजा है; और जो उसके साथ हैं वे बुलाए हुए, चुने हुए, और विश्वासयोग्य हैं। प्रकाशितवाक्य 17:12-14।</w:t>
      </w:r>
    </w:p>
    <w:p>
      <w:pPr>
        <w:pStyle w:val="ArticleBody"/>
        <w:jc w:val="left"/>
      </w:pPr>
      <w:r>
        <w:rPr>
          <w:rFonts w:ascii="Nirmala UI" w:hAnsi="Nirmala UI" w:eastAsia="Nirmala UI" w:cs="Nirmala UI"/>
        </w:rPr>
        <w:t>जैसा कि पोप के मामले में हमेशा से रहा है, राजा पापसी को वह शक्ति देंगे, ताकि वह परमेश्वर के लोगों के विरुद्ध उत्पीड़न कर सके, और वही दस राजा हैं जो मेम्ने के साथ युद्ध करते हैं, परन्तु वे यह सब "पाप का मनुष्य" के इशारे पर कर रहे हैं। "पाप का मनुष्य" वही "मनुष्य" भी है जिसे यशायाह अध्याय चार में सात कलीसियाएँ पकड़ लेती हैं।</w:t>
      </w:r>
    </w:p>
    <w:p>
      <w:pPr>
        <w:pStyle w:val="ArticleScripture"/>
        <w:jc w:val="left"/>
      </w:pPr>
      <w:r>
        <w:rPr>
          <w:rFonts w:ascii="Nirmala UI" w:hAnsi="Nirmala UI" w:eastAsia="Nirmala UI" w:cs="Nirmala UI"/>
        </w:rPr>
        <w:t>और उस दिन सात स्त्रियाँ एक पुरुष को पकड़ लेंगी और कहेंगी, “हम अपना रोटी स्वयं खाएँगी और अपने वस्त्र स्वयं पहनेंगी; बस हमें तेरे नाम से पुकारा जाने दे, ताकि हमारा अपमान दूर हो।” उस दिन प्रभु की शाखा सुन्दर और महिमामय होगी, और भूमि का फल इस्राएल के बच निकले हुए लोगों के लिये उत्तम और मनोहर होगा। यशायाह 4:1, 2.</w:t>
      </w:r>
    </w:p>
    <w:p>
      <w:pPr>
        <w:pStyle w:val="ArticleBody"/>
        <w:jc w:val="left"/>
      </w:pPr>
      <w:r>
        <w:rPr>
          <w:rFonts w:ascii="Nirmala UI" w:hAnsi="Nirmala UI" w:eastAsia="Nirmala UI" w:cs="Nirmala UI"/>
        </w:rPr>
        <w:t>"सात स्त्रियाँ" यह दर्शाती हैं कि पोपतंत्र (पाप का मनुष्य) का पृथ्वी की सभी कलीसियाओं पर नियंत्रण है, जैसे कि वह सभी राष्ट्रों पर नियंत्रण रखता है। "कलंक" जिससे कलीसियाएँ बचना चाहती हैं, वह रविवार को उपासना करने की माँग को अस्वीकार करने का "कलंक" है। निष्ठावान सब्त-पालक अपनी निष्ठा के कारण उत्पीड़ित किए जाएँगे, और इस्लाम भी सूर्य के दिन का पालन करने से इन्कार करेगा। संयुक्त राज्य अमेरिका द्वारा पोपतंत्र और संयुक्त राष्ट्र के बीच जो समझौता कराया गया है, वह यह है कि पृथ्वी पर शांति स्थापित करने के लिए इस्लाम के विरुद्ध युद्ध को स्वीकार कराने हेतु विश्व का नेतृत्व करने में "पाप के मनुष्य" का नैतिक अधिकार ही आवश्यक है।</w:t>
      </w:r>
    </w:p>
    <w:p>
      <w:pPr>
        <w:pStyle w:val="ArticleScripture"/>
        <w:jc w:val="left"/>
      </w:pPr>
      <w:r>
        <w:rPr>
          <w:rFonts w:ascii="Nirmala UI" w:hAnsi="Nirmala UI" w:eastAsia="Nirmala UI" w:cs="Nirmala UI"/>
        </w:rPr>
        <w:t>परन्तु, हे भाइयों, समयों और कालों के विषय में तुम्हें लिखने की आवश्यकता नहीं। क्योंकि तुम आप ही भली-भांति जानते हो कि प्रभु का दिन रात में चोर के समान आता है। जब वे कहते होंगे, ‘शान्ति और सुरक्षा,’ तभी उन पर अचानक विनाश आ पड़ेगा, जैसे गर्भवती स्त्री को प्रसव पीड़ा; और वे किसी रीति से नहीं बचेंगे। परन्तु, हे भाइयों, तुम अंधकार में नहीं हो कि वह दिन तुम पर चोर के समान आ पड़े। तुम सब ज्योति के संतान और दिन के संतान हो; हम न रात के हैं, न अंधकार के। 1 थिस्सलुनीकियों 5:1-5.</w:t>
      </w:r>
    </w:p>
    <w:p>
      <w:pPr>
        <w:pStyle w:val="ArticleBody"/>
        <w:jc w:val="left"/>
      </w:pPr>
      <w:r>
        <w:rPr>
          <w:rFonts w:ascii="Nirmala UI" w:hAnsi="Nirmala UI" w:eastAsia="Nirmala UI" w:cs="Nirmala UI"/>
        </w:rPr>
        <w:t>बाइबल की भविष्यवाणी का 'शांति और सुरक्षा' संदेश, जिसे हमेशा एक झूठे संदेश के रूप में प्रस्तुत किया जाता है, केवल उसी काल में तर्कसंगत है जब शांति और सुरक्षा नहीं होती। जब शांति और सुरक्षा विद्यमान हो, तब 'शांति और सुरक्षा' का संदेश प्रस्तुत करने का कोई कारण नहीं है। इस्लाम सारी शांति और सुरक्षा को समाप्त कर देता है। झूठे संदेश से जुड़ा 'अचानक विनाश' ऐसा विनाश है जो बढ़ता जाता है, क्योंकि वह 'प्रसव पीड़ा' में 'एक स्त्री' के समान है। तीसरी विपत्ति की पहली प्रसव पीड़ा 11 सितंबर, 2001 थी।</w:t>
      </w:r>
    </w:p>
    <w:p>
      <w:pPr>
        <w:pStyle w:val="ArticleBody"/>
        <w:jc w:val="left"/>
      </w:pPr>
      <w:r>
        <w:rPr>
          <w:rFonts w:ascii="Nirmala UI" w:hAnsi="Nirmala UI" w:eastAsia="Nirmala UI" w:cs="Nirmala UI"/>
        </w:rPr>
        <w:t>एलिय्याह और यूहन्ना बपतिस्मा देनेवाले की भविष्यवाणी की रेखाओं में पापाई सत्ता के छल का चित्रण किया गया है। जब आहाब सामरिया लौटा ताकि ईज़ेबेल को यह बताए कि एलिय्याह का परमेश्वर ही सच्चा परमेश्वर है—क्योंकि उसने स्वर्ग से आग उतार दी थी—तब आहाब को समझ आया कि एलिय्याह के प्रति अपनी घृणा के बारे में ईज़ेबेल ने उसे धोखा दिया था। वही घृणा और छल तब भी प्रकट हुआ जब हेरोद ने अपने जन्मदिन के भोज में सलोमी से अपने राज्य का आधा भाग देने का वादा किया। सलोमी हेरोदिया की बेटी थी; इस प्रकार हेरोद अजगर था, हेरोदिया पापाई सत्ता थी, और सलोमी झूठा नबी थी।</w:t>
      </w:r>
    </w:p>
    <w:p>
      <w:pPr>
        <w:pStyle w:val="ArticleBody"/>
        <w:jc w:val="left"/>
      </w:pPr>
      <w:r>
        <w:rPr>
          <w:rFonts w:ascii="Nirmala UI" w:hAnsi="Nirmala UI" w:eastAsia="Nirmala UI" w:cs="Nirmala UI"/>
        </w:rPr>
        <w:t>कहानी में सलोमी के नृत्य की छलपूर्ण शक्ति का उपयोग किया गया, जिससे हेरोद (दस राजा) बहकाए गए और अपने राज्यों का आधा भाग एक कलीसिया (एक स्त्री) को सौंप दिया। वह स्त्री (सलोमी) अपनी माता (कैथोलिकवाद) के निर्देशन में थी, और हेरोद को बहुत देर से पता चला कि हेरोदियास का यूहन्ना के प्रति रुख वैसा ही था जैसा येज़ेबेल का एलियाह के प्रति था। दोनों ही मामलों में, विश्रामदिन का पालन करने वालों को मरना ही था।</w:t>
      </w:r>
    </w:p>
    <w:p>
      <w:pPr>
        <w:pStyle w:val="ArticleBody"/>
        <w:jc w:val="left"/>
      </w:pPr>
      <w:r>
        <w:rPr>
          <w:rFonts w:ascii="Nirmala UI" w:hAnsi="Nirmala UI" w:eastAsia="Nirmala UI" w:cs="Nirmala UI"/>
        </w:rPr>
        <w:t>इस्लाम क्रमिक रूप से, किंतु तेजी से, पृथ्वी से शांति और सुरक्षा छीन लेता है, और ऐसा करते हुए मानवजाति को इस्लाम के विरुद्ध एकजुट कर देता है। इस्लाम का तीव्र गति से बढ़ता युद्ध उस दलील का प्रतिनिधित्व करता है जिसका उपयोग अंतिम दिनों में पशु की विश्वव्यापी प्रतिमा स्थापित करने के लिए किया जाता है। जो धोखा संसार पर (दस राजाओं पर) लाया जाता है, वह संयुक्त राज्य अमेरिका (सलोमे) द्वारा लाया जाता है, और वह संसार को यह विश्वास दिलाता है कि उन्हें इस्लाम के विरुद्ध एकजुट होना चाहिए, पर वे बहुत देर से यह जान पाते हैं कि यह व्यवस्था तो केवल सब्त का पालन करने वालों को सताने के लिए रची गई एक चाल थी। यह धोखा उन कारणों का हिस्सा है जिनके चलते दस राजा उस वेश्या से घृणा करते हैं, यद्यपि दबाव में आकर उन्होंने अपना सातवाँ राज्य उसे दे देने पर सहमति जताई थी।</w:t>
      </w:r>
    </w:p>
    <w:p>
      <w:pPr>
        <w:pStyle w:val="ArticleScripture"/>
        <w:jc w:val="left"/>
      </w:pPr>
      <w:r>
        <w:rPr>
          <w:rFonts w:ascii="Nirmala UI" w:hAnsi="Nirmala UI" w:eastAsia="Nirmala UI" w:cs="Nirmala UI"/>
        </w:rPr>
        <w:t>और जो दस सींग तू ने उस पशु पर देखे, वे उस वेश्या से घृणा करेंगे, और उसे उजाड़ और नग्न कर देंगे, और उसका मांस खाएँगे, और उसे आग से जला देंगे। क्योंकि परमेश्वर ने उनकी हृदयों में अपनी इच्छा पूरी करने के लिए यह बात डाल दी है कि वे एक मन हों, और अपना राज्य उस पशु को दे दें, जब तक कि परमेश्वर के वचन पूरे न हो जाएँ। प्रकाशितवाक्य 17:16, 17.</w:t>
      </w:r>
    </w:p>
    <w:p>
      <w:pPr>
        <w:pStyle w:val="ArticleBody"/>
        <w:jc w:val="left"/>
      </w:pPr>
      <w:r>
        <w:rPr>
          <w:rFonts w:ascii="Nirmala UI" w:hAnsi="Nirmala UI" w:eastAsia="Nirmala UI" w:cs="Nirmala UI"/>
        </w:rPr>
        <w:t>संयुक्त राष्ट्र के वैश्वीकतावादी केवल पृथ्वी के 'राजा' ही नहीं हैं, बल्कि उन्हें 'व्यापारी' के रूप में भी चित्रित किया गया है; इस प्रकार वैश्वीकतावादी राजनीतिक और आर्थिक शक्तियों से मिलकर बने हैं। जो स्वर्गदूत प्रकाशितवाक्य सत्रह और अठारह का दर्शन यूहन्ना के पास लाया, उसका उद्देश्य यूहन्ना को टायर की महान वेश्या का न्याय दिखाना था। वैश्वीकतावादियों की दोनों श्रेणियाँ पोपाई सत्ता की मृत्यु पर विलाप करती हैं।</w:t>
      </w:r>
    </w:p>
    <w:p>
      <w:pPr>
        <w:pStyle w:val="ArticleScripture"/>
        <w:jc w:val="left"/>
      </w:pPr>
      <w:r>
        <w:rPr>
          <w:rFonts w:ascii="Nirmala UI" w:hAnsi="Nirmala UI" w:eastAsia="Nirmala UI" w:cs="Nirmala UI"/>
        </w:rPr>
        <w:t>इस कारण उसकी विपत्तियाँ एक ही दिन में आ पड़ेंगी—मृत्यु, शोक और अकाल; और वह आग से पूरी तरह जला दी जाएगी, क्योंकि जो उसका न्याय करता है वह प्रभु परमेश्वर बलवान है। और पृथ्वी के राजा, जिन्होंने उसके साथ व्यभिचार किया और उसके साथ विलासिता में रहे, जब उसके जलने का धुआँ देखेंगे, तो उसके लिये विलाप करेंगे और शोक मनाएँगे, उसकी यातना के भय से दूर खड़े होकर कहते हुए, हाय, हाय, वह महान नगर बाबुल, वह शक्तिशाली नगर! क्योंकि एक ही घंटे में तेरा न्याय आ पहुँचा। और पृथ्वी के व्यापारी उसके लिये रोएँगे और शोक करेंगे, क्योंकि अब कोई उनकी वस्तुएँ नहीं खरीदता। प्रकाशितवाक्य 18:8-11.</w:t>
      </w:r>
    </w:p>
    <w:p>
      <w:pPr>
        <w:pStyle w:val="ArticleBody"/>
        <w:jc w:val="left"/>
      </w:pPr>
      <w:r>
        <w:rPr>
          <w:rFonts w:ascii="Nirmala UI" w:hAnsi="Nirmala UI" w:eastAsia="Nirmala UI" w:cs="Nirmala UI"/>
        </w:rPr>
        <w:t>व्यापारी और राजा दोनों दूर खड़े होकर "हाय, हाय" पुकारते हैं। ग्रीक में "alas" शब्द का अनुवाद प्रकाशितवाक्य के आठवें अध्याय में "woe" के रूप में किया गया है।</w:t>
      </w:r>
    </w:p>
    <w:p>
      <w:pPr>
        <w:pStyle w:val="ArticleScripture"/>
        <w:jc w:val="left"/>
      </w:pPr>
      <w:r>
        <w:rPr>
          <w:rFonts w:ascii="Nirmala UI" w:hAnsi="Nirmala UI" w:eastAsia="Nirmala UI" w:cs="Nirmala UI"/>
        </w:rPr>
        <w:t>और मैंने देखा, और एक स्वर्गदूत को आकाश के मध्य में उड़ते हुए सुना, जो बड़े शब्द से कह रहा था, हाय, हाय, हाय, पृथ्वी के निवासियों पर, उन तीन स्वर्गदूतों की तुरही की शेष ध्वनियों के कारण, जिन्हें अब भी फूँकना बाकी है! प्रकाशितवाक्य 8:13.</w:t>
      </w:r>
    </w:p>
    <w:p>
      <w:pPr>
        <w:pStyle w:val="ArticleBody"/>
        <w:jc w:val="left"/>
      </w:pPr>
      <w:r>
        <w:rPr>
          <w:rFonts w:ascii="Nirmala UI" w:hAnsi="Nirmala UI" w:eastAsia="Nirmala UI" w:cs="Nirmala UI"/>
        </w:rPr>
        <w:t>तीन विपत्तियाँ पाँचवीं, छठी और सातवीं तुरहियों का प्रतिनिधित्व करती हैं, और वे इस्लाम के प्रतीक हैं। राजा, व्यापारी और जहाज़ के कप्तान सब अध्याय अठारह में तीन बार "हाय, हाय" पुकारते हैं।</w:t>
      </w:r>
    </w:p>
    <w:p>
      <w:pPr>
        <w:pStyle w:val="ArticleScripture"/>
        <w:jc w:val="left"/>
      </w:pPr>
      <w:r>
        <w:rPr>
          <w:rFonts w:ascii="Nirmala UI" w:hAnsi="Nirmala UI" w:eastAsia="Nirmala UI" w:cs="Nirmala UI"/>
        </w:rPr>
        <w:t>और पृथ्वी के राजा, जिन्होंने उसके साथ व्यभिचार किया है और उसके साथ ऐश-विलास में रहे हैं, जब वे उसके जलने का धुआँ देखेंगे, तो उसके लिए विलाप करेंगे और शोक मनाएँगे, उसकी यातना के भय से दूर खड़े होकर कहेंगे, हाय, हाय, वह बड़ा नगर बाबुल, वह शक्तिशाली नगर! क्योंकि एक ही घड़ी में तुझ पर न्याय आ पहुँचा है। ... इन वस्तुओं के व्यापारी, जो उससे धनी हो गए थे, उसकी यातना के भय से दूर खड़े रहकर रोएँगे और विलाप करेंगे, और कहेंगे, हाय, हाय, वह बड़ा नगर, जो सूक्ष्म मलमल और जामुनी व किरमिज़ी वस्त्र पहने था, और सोने, बहुमूल्य पत्थरों और मोतियों से सुसज्जित था! क्योंकि एक ही घड़ी में इतनी बड़ी धन-सम्पदा विनष्ट हो गई है। और हर जहाज़ का कप्तान, और जहाज़ों के सब दल, और नाविक, और जितने समुद्र के द्वारा व्यापार करते हैं, सब दूर खड़े थे, और जब उन्होंने उसके जलने का धुआँ देखा, तो पुकारकर कहने लगे, इस बड़े नगर के समान कौन सा नगर है! और उन्होंने अपने सिर पर धूल डाली, और रोते व विलाप करते हुए पुकारकर कहा, हाय, हाय, वह बड़ा नगर, जहाँ समुद्र में जहाज़ रखने वाले सब उसके वैभव के कारण धनी बनाए गए थे! क्योंकि एक ही घड़ी में वह उजाड़ कर दी गई है। प्रकाशितवाक्य 18:9-10, 15-19.</w:t>
      </w:r>
    </w:p>
    <w:p>
      <w:pPr>
        <w:pStyle w:val="ArticleBody"/>
        <w:jc w:val="left"/>
      </w:pPr>
      <w:r>
        <w:rPr>
          <w:rFonts w:ascii="Nirmala UI" w:hAnsi="Nirmala UI" w:eastAsia="Nirmala UI" w:cs="Nirmala UI"/>
        </w:rPr>
        <w:t>"जिस 'घड़ी' में पापसी का न्याय पूरा होता है, वही प्रकाशितवाक्य ग्यारह की 'घड़ी' है, अर्थात 'महान भूकंप की घड़ी'; और यह उस रविवार के क़ानून के समय-काल का प्रतिनिधित्व करती है जो संयुक्त राज्य अमेरिका में रविवार का क़ानून लागू होने से आरम्भ होता है और तब तक चलता रहता है जब तक मिकाएल उठ खड़ा नहीं होता और मानव का अनुग्रहकाल बन्द नहीं हो जाता। वे वैश्विकवादी, जो वेश्या से घृणा करते थे, परन्तु फिर भी एक घड़ी के लिए अपना राज्य उसे देने पर सहमत हुए, न केवल 'हाय, हाय' (अफ़सोस, अफ़सोस) को तीन बार दोहराते हैं, बल्कि यह प्रश्न भी पूछते हैं, 'इस महान नगर के समान कौन-सा नगर है?' यह प्रश्न उन्होंने यहेजकेल की पुस्तक में भी पूछा था।"</w:t>
      </w:r>
    </w:p>
    <w:p>
      <w:pPr>
        <w:pStyle w:val="ArticleScripture"/>
        <w:jc w:val="left"/>
      </w:pPr>
      <w:r>
        <w:rPr>
          <w:rFonts w:ascii="Nirmala UI" w:hAnsi="Nirmala UI" w:eastAsia="Nirmala UI" w:cs="Nirmala UI"/>
        </w:rPr>
        <w:t>और वे तेरे विरुद्ध अपना स्वर सुनाएँगे, और कटु क्रन्दन के साथ चिल्लाएँगे, और अपने सिरों पर धूल उछालेंगे; वे राख में लोटेंगे। और वे तेरे लिये अपने को बिलकुल गंजा कर लेंगे, और टाट बाँधेंगे, और वे तेरे लिये मन की कड़वाहट से और कटु क्रन्दन के साथ रोएँगे। और अपने विलाप में वे तेरे लिये शोकगीत उठाएँगे, और तेरे विषय में यह कहकर विलाप करेंगे, ‘समुद्र के बीच उजाड़ की गई टायरस के समान कौन-सा नगर है? जब तेरे माल समुद्रों से निकलते थे, तू ने बहुत से लोगों को भरपूर किया; तू ने अपनी बहुतायत धन-सम्पदा और अपने व्यापार से पृथ्वी के राजाओं को धनी बना दिया। जब समुद्रों के द्वारा, जल की गहराइयों में, तू टूट जाएगी, तब तेरा माल और तेरे बीच का सारा संग तेरे साथ डूब जाएगा। द्वीपों के सब निवासी तुझ पर चकित होंगे, और उनके राजा अत्यन्त भयभीत होंगे; उनके मुखों पर व्याकुलता छा जाएगी। लोगों के बीच के व्यापारी तुझ पर सी-सी करेंगे; तू भय का कारण बनेगी, और फिर कभी न होगी।’ यहेजकेल 27:30-36.</w:t>
      </w:r>
    </w:p>
    <w:p>
      <w:pPr>
        <w:pStyle w:val="ArticleBody"/>
        <w:jc w:val="left"/>
      </w:pPr>
      <w:r>
        <w:rPr>
          <w:rFonts w:ascii="Nirmala UI" w:hAnsi="Nirmala UI" w:eastAsia="Nirmala UI" w:cs="Nirmala UI"/>
        </w:rPr>
        <w:t>यहेजकेल उस नगर को ‘टायरस’ कहता है, जो ‘समुद्र के बीच में नष्ट कर दिया गया’ है? यशायाह, टायर (टायरस) की वेश्या के विषय में बोलते हुए, जो प्रकाशितवाक्य की महावेश्या भी है, जो कि कैथोलिक कलीसिया है, उसे ‘मुकुट पहनाने वाला नगर’ भी कहता है.</w:t>
      </w:r>
    </w:p>
    <w:p>
      <w:pPr>
        <w:pStyle w:val="ArticleScripture"/>
        <w:jc w:val="left"/>
      </w:pPr>
      <w:r>
        <w:rPr>
          <w:rFonts w:ascii="Nirmala UI" w:hAnsi="Nirmala UI" w:eastAsia="Nirmala UI" w:cs="Nirmala UI"/>
        </w:rPr>
        <w:t>क्या यह तुम्हारा उल्लासमय नगर है, जिसकी प्राचीनता आदिकाल की है? उसके अपने पाँव उसे परदेश में रहने के लिए दूर ले जाएँगे। सोर के विरुद्ध, उस मुकुटधारी नगर के विरुद्ध, जिसके व्यापारी राजकुमार हैं और जिसके सौदागर पृथ्वी के माननीय हैं—यह परामर्श किसने किया है? सेनाओं के प्रभु ने यह ठहराया है, कि वह सारी महिमा के अभिमान को कलंकित करे और पृथ्वी के सब माननीयों को तुच्छ ठहराए। यशायाह 23:7-9।</w:t>
      </w:r>
    </w:p>
    <w:p>
      <w:pPr>
        <w:pStyle w:val="ArticleBody"/>
        <w:jc w:val="left"/>
      </w:pPr>
      <w:r>
        <w:rPr>
          <w:rFonts w:ascii="Nirmala UI" w:hAnsi="Nirmala UI" w:eastAsia="Nirmala UI" w:cs="Nirmala UI"/>
        </w:rPr>
        <w:t>पापाई सत्ता "मुकुटधारी नगरी" है, क्योंकि वही त्रिविध एकता पर रानी की तरह विराजने का दावा करती है।</w:t>
      </w:r>
    </w:p>
    <w:p>
      <w:pPr>
        <w:pStyle w:val="ArticleScripture"/>
        <w:jc w:val="left"/>
      </w:pPr>
      <w:r>
        <w:rPr>
          <w:rFonts w:ascii="Nirmala UI" w:hAnsi="Nirmala UI" w:eastAsia="Nirmala UI" w:cs="Nirmala UI"/>
        </w:rPr>
        <w:t>जितना उसने अपने को महिमामंडित किया है और विलास किया है, उतना ही उसे यातना और शोक दो; क्योंकि वह अपने मन में कहती है, ‘मैं रानी बनकर बैठी हूँ, और मैं विधवा नहीं हूँ, और मुझे कोई शोक नहीं होगा।’ प्रकाशितवाक्य 18:7.</w:t>
      </w:r>
    </w:p>
    <w:p>
      <w:pPr>
        <w:pStyle w:val="ArticleBody"/>
        <w:jc w:val="left"/>
      </w:pPr>
      <w:r>
        <w:rPr>
          <w:rFonts w:ascii="Nirmala UI" w:hAnsi="Nirmala UI" w:eastAsia="Nirmala UI" w:cs="Nirmala UI"/>
        </w:rPr>
        <w:t>हिज़क़ेल ने कहा कि वेश्या का न्याय "समुद्र के बीचोबीच" पूरा हो गया है, टायरस के लिए अपने विलाप में।</w:t>
      </w:r>
    </w:p>
    <w:p>
      <w:pPr>
        <w:pStyle w:val="ArticleScripture"/>
        <w:jc w:val="left"/>
      </w:pPr>
      <w:r>
        <w:rPr>
          <w:rFonts w:ascii="Nirmala UI" w:hAnsi="Nirmala UI" w:eastAsia="Nirmala UI" w:cs="Nirmala UI"/>
        </w:rPr>
        <w:t>प्रभु का वचन मेरे पास फिर आया, यह कहते हुए, अब, हे मनुष्य के पुत्र, टायरस के लिए विलाप कर। ... तर्शीश के जहाज़ तेरे बाज़ार में तेरा गुणगान करते थे: और तू समुद्रों के बीच परिपूर्ण और अत्यंत महिमामय हो गया था। तेरे खेवनहारों ने तुझे बड़े जल में पहुँचा दिया है: पूर्वी पवन ने समुद्रों के बीच तुझे तोड़ डाला है। यहेजकेल 27:1, 2, 25, 26.</w:t>
      </w:r>
    </w:p>
    <w:p>
      <w:pPr>
        <w:pStyle w:val="ArticleBody"/>
        <w:jc w:val="left"/>
      </w:pPr>
      <w:r>
        <w:rPr>
          <w:rFonts w:ascii="Nirmala UI" w:hAnsi="Nirmala UI" w:eastAsia="Nirmala UI" w:cs="Nirmala UI"/>
        </w:rPr>
        <w:t>"पूर्वी पवन" ही मुकुटधारी नगर टायर की वेश्या पर न्याय लाती है, और "पूर्वी पवन" इस्लाम का प्रतीक है। दस राजाओं द्वारा इस्लाम के विरुद्ध छेड़ा गया युद्ध ही आखिरी दिनों में पोप की सत्ता को नष्ट करता है। जब दस राजाओं को यह एहसास होता है कि उन्हें धोखा दिया गया है, तो उनके हृदयों में भी भय उत्पन्न होता है।</w:t>
      </w:r>
    </w:p>
    <w:p>
      <w:pPr>
        <w:pStyle w:val="ArticleScripture"/>
        <w:jc w:val="left"/>
      </w:pPr>
      <w:r>
        <w:rPr>
          <w:rFonts w:ascii="Nirmala UI" w:hAnsi="Nirmala UI" w:eastAsia="Nirmala UI" w:cs="Nirmala UI"/>
        </w:rPr>
        <w:t>अपनी स्थिति में सुंदर और सारी पृथ्वी का हर्ष सिय्योन पर्वत है, जो उत्तर की ओर स्थित महान राजा का नगर है। उसके महलों में परमेश्वर शरणस्थान के रूप में जाना जाता है। क्योंकि, देखो, राजा इकट्ठे हुए; वे एक साथ आगे बढ़े। उन्होंने उसे देखा और अचम्भित हो गए; वे घबरा गए और जल्दी से चले गए। वहाँ भय ने उन्हें जकड़ लिया, और पीड़ा, जैसे प्रसव में स्त्री की। तू पूर्वी पवन से तरशीश के जहाज़ों को तोड़ देता है। जैसा हमने सुना है, वैसा ही हमने सेनाओं के प्रभु के नगर में, अपने परमेश्वर के नगर में देखा है; परमेश्वर उसे सदा के लिए स्थापित करेगा। सेला। भजन संहिता 48:2-8.</w:t>
      </w:r>
    </w:p>
    <w:p>
      <w:pPr>
        <w:pStyle w:val="ArticleBody"/>
        <w:jc w:val="left"/>
      </w:pPr>
      <w:r>
        <w:rPr>
          <w:rFonts w:ascii="Nirmala UI" w:hAnsi="Nirmala UI" w:eastAsia="Nirmala UI" w:cs="Nirmala UI"/>
        </w:rPr>
        <w:t>वैश्विकतावादियों ने परमेश्वर के राज्य को, जिसका प्रतिनिधित्व यरूशलेम नगर करता है, देखा, परन्तु उन्होंने 'वह महान नगरी' बाबुल को अपना मुख्य केंद्र चुना। जब परमेश्वर उस महान नगरी का न्याय करता है, तो वे यह जानकर कि उनका नाश हो गया है, रोते और विलाप करते हैं, क्योंकि जिस महान नगरी को उन्होंने चुना था, वह उनके ऊपर इस्लाम (पूर्वी पवन) द्वारा लाए गए युद्ध से समुद्र के बीचोंबीच चूर-चूर हो गई है। और वह युद्ध क्रमशः तीव्र होता जाता है, क्योंकि वह प्रसव पीड़ा में पड़ी स्त्री के समान है।</w:t>
      </w:r>
    </w:p>
    <w:p>
      <w:pPr>
        <w:pStyle w:val="ArticleBody"/>
        <w:jc w:val="left"/>
      </w:pPr>
      <w:r>
        <w:rPr>
          <w:rFonts w:ascii="Nirmala UI" w:hAnsi="Nirmala UI" w:eastAsia="Nirmala UI" w:cs="Nirmala UI"/>
        </w:rPr>
        <w:t>परमेश्वर का वह राज्य, जिसे उन्होंने पोपसत्ता की खातिर सताया है, दानिय्येल के दूसरे अध्याय में दर्शाया गया है, जहाँ हमें यह बताया गया है कि "इन [वैश्विकतावादी] राजाओं के दिनों में," परमेश्वर अपना अनन्त राज्य स्थापित करेगा।</w:t>
      </w:r>
    </w:p>
    <w:p>
      <w:pPr>
        <w:pStyle w:val="ArticleScripture"/>
        <w:jc w:val="left"/>
      </w:pPr>
      <w:r>
        <w:rPr>
          <w:rFonts w:ascii="Nirmala UI" w:hAnsi="Nirmala UI" w:eastAsia="Nirmala UI" w:cs="Nirmala UI"/>
        </w:rPr>
        <w:t>और इन राजाओं के दिनों में स्वर्ग का परमेश्वर एक ऐसा राज्य स्थापित करेगा जो कभी नष्ट नहीं होगा; और वह राज्य किसी दूसरे लोगों को नहीं दिया जाएगा; परन्तु वह इन सब राज्यों को चूर-चूर करके उनका अन्त कर देगा, और वह सदा तक बना रहेगा। दानिय्येल 2:44.</w:t>
      </w:r>
    </w:p>
    <w:p>
      <w:pPr>
        <w:pStyle w:val="ArticleBody"/>
        <w:jc w:val="left"/>
      </w:pPr>
      <w:r>
        <w:rPr>
          <w:rFonts w:ascii="Nirmala UI" w:hAnsi="Nirmala UI" w:eastAsia="Nirmala UI" w:cs="Nirmala UI"/>
        </w:rPr>
        <w:t>मिलराइट्स का मानना था कि वे 'इन राजाओं के दिनों' में जी रहे थे, लेकिन प्रकाशितवाक्य सत्रह के दस राजा अभी इतिहास में आए नहीं थे; वास्तव में, वे अब जाकर सामने आने लगे हैं। मिलराइट्स सही थे, पर उनकी दृष्टि सीमित थी। प्रकाशितवाक्य सत्रह और अठारह के राजाओं के दिनों में जो परमेश्वर का राज्य स्थापित होता है, वही अंतिम वर्षा का काल है।</w:t>
      </w:r>
    </w:p>
    <w:p>
      <w:pPr>
        <w:pStyle w:val="ArticleScripture"/>
        <w:jc w:val="left"/>
      </w:pPr>
      <w:r>
        <w:rPr>
          <w:rFonts w:ascii="Nirmala UI" w:hAnsi="Nirmala UI" w:eastAsia="Nirmala UI" w:cs="Nirmala UI"/>
        </w:rPr>
        <w:t>मैंने देखा कि सभी अपने सामने आने वाले आसन्न संकट पर गंभीरता से नज़र लगाए हुए हैं और अपने विचार उसी पर केन्द्रित किए हुए हैं। इस्राएल के पापों को पहले ही न्याय में प्रस्तुत होना चाहिए। हर पाप का पवित्रस्थान में अंगीकार किया जाना चाहिए, तब कार्य आगे बढ़ेगा। यह अभी किया जाना चाहिए। क्लेश के समय शेष बचे लोग पुकारेंगे, हे मेरे परमेश्वर, हे मेरे परमेश्वर, तूने मुझे क्यों छोड़ दिया?</w:t>
      </w:r>
    </w:p>
    <w:p>
      <w:pPr>
        <w:pStyle w:val="ArticleScripture"/>
        <w:jc w:val="left"/>
      </w:pPr>
      <w:r>
        <w:rPr>
          <w:rFonts w:ascii="Nirmala UI" w:hAnsi="Nirmala UI" w:eastAsia="Nirmala UI" w:cs="Nirmala UI"/>
        </w:rPr>
        <w:t>“पिछली वर्षा उन पर आ रही है जो शुद्ध हैं—तब सब उसे पूर्ववत् प्राप्त करेंगे। ”</w:t>
      </w:r>
    </w:p>
    <w:p>
      <w:pPr>
        <w:pStyle w:val="ArticleScripture"/>
        <w:jc w:val="left"/>
      </w:pPr>
      <w:r>
        <w:rPr>
          <w:rFonts w:ascii="Nirmala UI" w:hAnsi="Nirmala UI" w:eastAsia="Nirmala UI" w:cs="Nirmala UI"/>
        </w:rPr>
        <w:t>“जब वे चारों स्वर्गदूत छोड़ देंगे, तब मसीह अपना राज्य स्थापित करेंगे। उत्तरवर्षा कोई भी प्राप्त नहीं करेगा, सिवाय उनके जो अपनी पूरी सामर्थ्य के अनुसार सब कुछ कर रहे हैं। मसीह हमारी सहायता करेंगे। परमेश्वर की अनुग्रह से, यीशु के लहू के द्वारा, सभी जयवंत हो सकते हैं। सारा स्वर्ग इस कार्य में रुचि रखता है। स्वर्गदूत भी रुचि रखते हैं।” Spalding and Magan, 3.</w:t>
      </w:r>
    </w:p>
    <w:p>
      <w:pPr>
        <w:pStyle w:val="ArticleBody"/>
        <w:jc w:val="left"/>
      </w:pPr>
      <w:r>
        <w:rPr>
          <w:rFonts w:ascii="Nirmala UI" w:hAnsi="Nirmala UI" w:eastAsia="Nirmala UI" w:cs="Nirmala UI"/>
        </w:rPr>
        <w:t>अन्तिम वर्षा के समय, जब स्वर्गदूत चारों पवनों को छोड़ते हैं—जो “इन राजाओं के दिनों” में है—मसीह अपना राज्य स्थापित करता है। अन्तिम वर्षा क्रमशः आगे बढ़ने वाली है, और 11 सितम्बर, 2001 को फुहार के रूप में शुरू हुई, जब तीसरी विपत्ति इतिहास में आई, परन्तु राष्ट्रों के क्रोध को तत्क्षण रोक दिया गया। यह अपनी तीव्रता में बढ़ती रहती है, संयुक्त राज्य अमेरिका में रविवार के कानून तक, जब यह राष्ट्रीय विनाश ला देती है। वह बढ़ता हुआ दण्ड तब जारी रहता है, क्योंकि अन्य हर राष्ट्र संयुक्त राज्य अमेरिका के उदाहरण का अनुकरण करता है और इसलिए वही दण्ड भुगतता है। यह अनुग्रह काल के समाप्त होने तक बढ़ता जाता है। यह प्रसव पीड़ा में स्त्री के समान आगे बढ़ता है।</w:t>
      </w:r>
    </w:p>
    <w:p>
      <w:pPr>
        <w:pStyle w:val="ArticleBody"/>
        <w:jc w:val="left"/>
      </w:pPr>
      <w:r>
        <w:rPr>
          <w:rFonts w:ascii="Nirmala UI" w:hAnsi="Nirmala UI" w:eastAsia="Nirmala UI" w:cs="Nirmala UI"/>
        </w:rPr>
        <w:t>हम अगले लेख में सात के आठवें प्राणी की विवेचना जारी रखेंगे।</w:t>
      </w:r>
    </w:p>
    <w:p>
      <w:pPr>
        <w:pStyle w:val="ArticleScripture"/>
        <w:jc w:val="left"/>
      </w:pPr>
      <w:r>
        <w:rPr>
          <w:rFonts w:ascii="Nirmala UI" w:hAnsi="Nirmala UI" w:eastAsia="Nirmala UI" w:cs="Nirmala UI"/>
        </w:rPr>
        <w:t>जब तक सत्य का अंगीकार करने वाले लोग शैतान की सेवा करते रहेंगे, उसकी नर्कीय छाया उन्हें परमेश्वर और स्वर्ग का दर्शन करने से वंचित कर देगी। वे उन लोगों के समान होंगे जिन्होंने अपना पहला प्रेम खो दिया है। वे शाश्वत वास्तविकताओं को नहीं देख सकेंगे। जो कुछ परमेश्वर ने हमारे लिए तैयार किया है, वह जकर्याह, अध्याय 3 और 4, तथा 4:12-14 में दर्शाया गया है: 'और मैंने फिर उत्तर दिया, और उससे कहा, ये दो जैतून की डालियाँ क्या हैं, जो दो स्वर्ण नलिकाओं के द्वारा अपने आप से स्वर्ण तेल उंडेलती हैं? और उसने मुझे उत्तर दिया और कहा, क्या तू नहीं जानता कि ये क्या हैं? मैंने कहा, नहीं, मेरे प्रभु। तब उसने कहा, ये वे दो अभिषिक्त हैं, जो सारी पृथ्वी के प्रभु के पास खड़े हैं।'</w:t>
      </w:r>
    </w:p>
    <w:p>
      <w:pPr>
        <w:pStyle w:val="ArticleScripture"/>
        <w:jc w:val="left"/>
      </w:pPr>
      <w:r>
        <w:rPr>
          <w:rFonts w:ascii="Nirmala UI" w:hAnsi="Nirmala UI" w:eastAsia="Nirmala UI" w:cs="Nirmala UI"/>
        </w:rPr>
        <w:t>प्रभु संसाधनों से परिपूर्ण हैं; उन्हें किसी भी साधन की कमी नहीं है। हमारे विश्वास की कमी, हमारी सांसारिकता, हमारी खोखली बातें, हमारा अविश्वास—जो हमारी बातचीत में प्रकट होता है—इन्हीं के कारण हमारे चारों ओर अंधकारमय छायाएँ घिर आती हैं। हमारी वाणी और आचरण में मसीह उस सर्वथा मनोहर, दस हज़ार में श्रेष्ठतम के रूप में प्रकट नहीं होते। जब आत्मा निरर्थक दंभ में स्वयं को ऊँचा उठाने पर संतुष्ट हो जाती है, तब प्रभु का आत्मा उसके लिए बहुत कम कर पाता है। हमारी निकटदर्शी दृष्टि छाया को तो देखती है, पर उसके पार की महिमा को नहीं देख पाती। स्वर्गदूत चारों पवनों को थामे हुए हैं; उन्हें एक क्रोधित घोड़े के रूप में दर्शाया गया है, जो बंधन तोड़कर सारी पृथ्वी पर दौड़ जाने को उतावला है, अपनी राह में विनाश और मृत्यु साथ लिए हुए।</w:t>
      </w:r>
    </w:p>
    <w:p>
      <w:pPr>
        <w:pStyle w:val="ArticleScripture"/>
        <w:jc w:val="left"/>
      </w:pPr>
      <w:r>
        <w:rPr>
          <w:rFonts w:ascii="Nirmala UI" w:hAnsi="Nirmala UI" w:eastAsia="Nirmala UI" w:cs="Nirmala UI"/>
        </w:rPr>
        <w:t>"क्या हम अनन्त संसार की बिलकुल दहलीज़ पर सोए रहेंगे? क्या हम सुस्त, ठंडे और मृत बने रहेंगे? ओह, काश कि हमारी कलीसियाओं में परमेश्वर की आत्मा और श्वास उसके लोगों में फूँकी जाए, ताकि वे अपने पैरों पर खड़े हों और जीएँ। हमें यह देखना चाहिए कि मार्ग संकरा है, और द्वार तंग है। परन्तु जब हम उस तंग द्वार से होकर गुजरते हैं, तो उसकी व्यापकता असीमित होती है।" पांडुलिपि प्रकाशन, खंड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उनसठ</dc:title>
  <dc:subject>अंतिम भविष्यसूचक रहस्य का अनावरण: यहूदा के गोत्र के सिंह द्वारा चरम मुहरभंग</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