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साठ</w:t>
      </w:r>
    </w:p>
    <w:p>
      <w:pPr>
        <w:pStyle w:val="ArticleSubtitle"/>
        <w:jc w:val="left"/>
      </w:pPr>
      <w:r>
        <w:rPr>
          <w:rFonts w:ascii="Nirmala UI" w:hAnsi="Nirmala UI" w:eastAsia="Nirmala UI" w:cs="Nirmala UI"/>
        </w:rPr>
        <w:t>दानियेल की प्रार्थना और आठवें राज्य का रहस्य: अंतिम दिनों का एक रहस्योद्घाटन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2024-01-24</w:t>
      </w:r>
    </w:p>
    <w:p>
      <w:pPr>
        <w:pStyle w:val="ArticleBody"/>
        <w:jc w:val="left"/>
      </w:pPr>
      <w:r>
        <w:rPr>
          <w:rFonts w:ascii="Nirmala UI" w:hAnsi="Nirmala UI" w:eastAsia="Nirmala UI" w:cs="Nirmala UI"/>
        </w:rPr>
        <w:t>प्रकाशितवाक्य के अध्याय सत्रह और अठारह में एक स्वर्गदूत यूहन्ना को पापसी के न्याय का दर्शन कराता है। उसके अंतिम न्याय के विवरण में बाइबल की भविष्यवाणी में वर्णित राज्य दर्शाए गए हैं।</w:t>
      </w:r>
    </w:p>
    <w:p>
      <w:pPr>
        <w:pStyle w:val="ArticleScripture"/>
        <w:jc w:val="left"/>
      </w:pPr>
      <w:r>
        <w:rPr>
          <w:rFonts w:ascii="Nirmala UI" w:hAnsi="Nirmala UI" w:eastAsia="Nirmala UI" w:cs="Nirmala UI"/>
        </w:rPr>
        <w:t>और यहाँ वह बुद्धि है जिसमें समझ है। वे सात सिर सात पर्वत हैं, जिन पर वह स्त्री बैठी है। और वे सात राजा हैं: पाँच गिर चुके हैं, और एक है, और दूसरा अभी तक नहीं आया; और जब वह आएगा, तो उसे थोड़े समय तक ठहरना अवश्य है। और वह पशु जो था, और नहीं है, वही आठवाँ भी है, और उन सातों में से है, और विनाश में जाता है। प्रकाशितवाक्य 17:9–11.</w:t>
      </w:r>
    </w:p>
    <w:p>
      <w:pPr>
        <w:pStyle w:val="ArticleBody"/>
        <w:jc w:val="left"/>
      </w:pPr>
      <w:r>
        <w:rPr>
          <w:rFonts w:ascii="Nirmala UI" w:hAnsi="Nirmala UI" w:eastAsia="Nirmala UI" w:cs="Nirmala UI"/>
        </w:rPr>
        <w:t>यूहन्ना को आध्यात्मिक रूप से 1798 में ले जाया गया, जहाँ उसे बताया गया कि उस पशु के सात सिर, जो पापाई स्त्री को लिए हुए था, सात राजा थे। बाइबल की भविष्यवाणियों में राजा का अर्थ राज्य होता है, और राज्य को सिर भी कहा गया है। 1798 में पाँच राज्य गिर चुके थे और एक उस समय राज कर रहा था। सातवाँ राज्य अभी भविष्य में था, और उसका प्रतिनिधित्व दस राजाओं द्वारा किया गया था। तब यूहन्ना को बताया गया कि आठवाँ राज्य पापाई पशु था, जो सात में से था। पापाई सत्ता पाँचवाँ राज्य थी, और उसे एक घातक घाव लगा था; अतः जब उसका घातक घाव चंगा हो जाएगा, तब वह सात में से होते हुए आठवाँ सिर बन जाएगा.</w:t>
      </w:r>
    </w:p>
    <w:p>
      <w:pPr>
        <w:pStyle w:val="ArticleBody"/>
        <w:jc w:val="left"/>
      </w:pPr>
      <w:r>
        <w:rPr>
          <w:rFonts w:ascii="Nirmala UI" w:hAnsi="Nirmala UI" w:eastAsia="Nirmala UI" w:cs="Nirmala UI"/>
        </w:rPr>
        <w:t>दानिय्येल अध्याय दो में पहले चार राज्य बाबुल, मेद-फारस, यूनान और रोम हैं। वे चार वास्तविक राज्य चार आत्मिक राज्यों का भी प्रतिनिधित्व करते हैं, और साथ मिलकर वे प्रकाशितवाक्य अध्याय सत्रह के आठ राजाओं, या मस्तकों, की पहचान कराते हैं, क्योंकि यीशु सदा किसी बात के अंत को उसके आरंभ से समझाते हैं। दानिय्येल अध्याय दो बाइबल की भविष्यवाणी में राज्यों का पहला उल्लेख है, और प्रकाशितवाक्य अध्याय सत्रह अंतिम है; इसलिए दोनों का मेल होना चाहिए, क्योंकि परमेश्वर कभी बदलता नहीं।</w:t>
      </w:r>
    </w:p>
    <w:p>
      <w:pPr>
        <w:pStyle w:val="ArticleBody"/>
        <w:jc w:val="left"/>
      </w:pPr>
      <w:r>
        <w:rPr>
          <w:rFonts w:ascii="Nirmala UI" w:hAnsi="Nirmala UI" w:eastAsia="Nirmala UI" w:cs="Nirmala UI"/>
        </w:rPr>
        <w:t>पाँचवाँ राज्य, जो 1798 में गिर चुका था, आध्यात्मिक बाबुल, अर्थात् पोपशाही था। छठा राज्य, जो 1798 में सत्ता में था, वह दो-सींगी राज्य था, जिसका प्रतिरूप मादी और फारस के दो-सींगी राज्य ने प्रस्तुत किया था। सातवाँ राज्य, जो दस राजाओं से मिलकर बनता है, जो 1798 में अभी तक आए नहीं थे, वह एक विश्व-सरकार है, जिसका प्रतिरूप यूनान था, अर्थात् सिकंदर महान की विश्व-सरकार। आठवाँ सिर, जो सात में से था, वही पाँचवाँ राज्य था जिसे घातक घाव लगा था, फिर भी जब वह घातक घाव भर गया तो वह फिर जीवित हो उठा।</w:t>
      </w:r>
    </w:p>
    <w:p>
      <w:pPr>
        <w:pStyle w:val="ArticleBody"/>
        <w:jc w:val="left"/>
      </w:pPr>
      <w:r>
        <w:rPr>
          <w:rFonts w:ascii="Nirmala UI" w:hAnsi="Nirmala UI" w:eastAsia="Nirmala UI" w:cs="Nirmala UI"/>
        </w:rPr>
        <w:t>महान व्यभिचारिणी का न्याय रविवार के कानून के संकट की "घड़ी" में होता है; अर्थात वह समयावधि जो संयुक्त राज्य अमेरिका में रविवार का कानून लागू होने से शुरू होती है और इतिहास भर तब तक चलती रहती है जब तक मानव का परीक्षाकाल समाप्त नहीं हो जाता। उसी "घड़ी" में, जिसे दानिय्येल में "इन राजाओं के दिनों" के रूप में पहचाना गया है, परमेश्वर अपना राज्य स्थापित करेगा। उसी "घड़ी" में अंतिम वर्षा उंडेली जा रही है।</w:t>
      </w:r>
    </w:p>
    <w:p>
      <w:pPr>
        <w:pStyle w:val="ArticleScripture"/>
        <w:jc w:val="left"/>
      </w:pPr>
      <w:r>
        <w:rPr>
          <w:rFonts w:ascii="Nirmala UI" w:hAnsi="Nirmala UI" w:eastAsia="Nirmala UI" w:cs="Nirmala UI"/>
        </w:rPr>
        <w:t>“पिछली वर्षा उन पर आ रही है जो शुद्ध हैं—तब सब उसे पूर्ववत् ग्रहण करेंगे।”</w:t>
      </w:r>
    </w:p>
    <w:p>
      <w:pPr>
        <w:pStyle w:val="ArticleScripture"/>
        <w:jc w:val="left"/>
      </w:pPr>
      <w:r>
        <w:rPr>
          <w:rFonts w:ascii="Nirmala UI" w:hAnsi="Nirmala UI" w:eastAsia="Nirmala UI" w:cs="Nirmala UI"/>
        </w:rPr>
        <w:t>जब चारों स्वर्गदूत अपनी पकड़ छोड़ देंगे, मसीह अपना राज्य स्थापित करेंगे। अंतिम वर्षा केवल वे ही प्राप्त करते हैं जो यथासंभव सब कुछ कर रहे हैं। स्पाल्डिंग और मैगन, 3.</w:t>
      </w:r>
    </w:p>
    <w:p>
      <w:pPr>
        <w:pStyle w:val="ArticleBody"/>
        <w:jc w:val="left"/>
      </w:pPr>
      <w:r>
        <w:rPr>
          <w:rFonts w:ascii="Nirmala UI" w:hAnsi="Nirmala UI" w:eastAsia="Nirmala UI" w:cs="Nirmala UI"/>
        </w:rPr>
        <w:t>अंतिम वर्षा का उंडेला जाना क्रमिक है, क्योंकि यह न्याय के अनुरूप है, और न्याय भी क्रमिक है। मिलराइटों ने समझा कि वे दानिय्येल अध्याय दो की प्रतिमा के पाँवों के काल में जी रहे थे। वे मानते थे कि रोम अंतिम सांसारिक राज्य है, और इसमें वे सही थे, पर उनकी समझ सीमित थी।</w:t>
      </w:r>
    </w:p>
    <w:p>
      <w:pPr>
        <w:pStyle w:val="ArticleBody"/>
        <w:jc w:val="left"/>
      </w:pPr>
      <w:r>
        <w:rPr>
          <w:rFonts w:ascii="Nirmala UI" w:hAnsi="Nirmala UI" w:eastAsia="Nirmala UI" w:cs="Nirmala UI"/>
        </w:rPr>
        <w:t>‘इन राजाओं के दिन’ रोम के राज्य के इतिहास में तो मिलते हैं, परंतु वह मूर्तिपूजक या पोपकालीन रोम का इतिहास नहीं, बल्कि आधुनिक रोम का इतिहास है। मिलरवादियों ने मूर्तिपूजक और पोपकालीन रोम को एक ही राज्य के रूप में माना, और ऐसा करते हुए उन्होंने अपनी समझ का समर्थन करने के लिए यहेजकेल की पुस्तक से यहूदा के अंतिम राजा (Zedekiah) से संबंधित एक खंड का उपयोग किया।</w:t>
      </w:r>
    </w:p>
    <w:p>
      <w:pPr>
        <w:pStyle w:val="ArticleScripture"/>
        <w:jc w:val="left"/>
      </w:pPr>
      <w:r>
        <w:rPr>
          <w:rFonts w:ascii="Nirmala UI" w:hAnsi="Nirmala UI" w:eastAsia="Nirmala UI" w:cs="Nirmala UI"/>
        </w:rPr>
        <w:t>और तू, इस्राएल का अपवित्र दुष्ट राजकुमार, जिसका दिन आ पहुँचा है, जब अधर्म का अंत होगा, प्रभु परमेश्वर यों कहता है: मुकुटबंध हटा दे, और ताज उतार दे; यह अब वैसा न रहेगा: जो नीचा है उसे ऊँचा कर, और जो ऊँचा है उसे नीचा कर। मैं इसे उलटूँगा, उलटूँगा, उलटूँगा; और यह फिर न रहेगा, जब तक कि वह न आ जाए जिसका इस पर अधिकार है; और मैं यह उसे दूँगा। यहेजकेल 21:25-27.</w:t>
      </w:r>
    </w:p>
    <w:p>
      <w:pPr>
        <w:pStyle w:val="ArticleBody"/>
        <w:jc w:val="left"/>
      </w:pPr>
      <w:r>
        <w:rPr>
          <w:rFonts w:ascii="Nirmala UI" w:hAnsi="Nirmala UI" w:eastAsia="Nirmala UI" w:cs="Nirmala UI"/>
        </w:rPr>
        <w:t>सेदकिय्याह के बाद तीन राज्य होंगे जिन्हें 'उलट दिया जाएगा', जो मसीह तक ले जाएंगे, जिनका 'अधिकार है' शासन करने का। बाबुल, मादी-फारस और यूनान—ये सब रोम के राज्य के आने तक उलट दिए जाएंगे, और उस चौथे राज्य के इतिहास के दौरान मसीह आएंगे और एक राज्य स्थापित करेंगे। उन्होंने ठीक वही किया।</w:t>
      </w:r>
    </w:p>
    <w:p>
      <w:pPr>
        <w:pStyle w:val="ArticleScripture"/>
        <w:jc w:val="left"/>
      </w:pPr>
      <w:r>
        <w:rPr>
          <w:rFonts w:ascii="Nirmala UI" w:hAnsi="Nirmala UI" w:eastAsia="Nirmala UI" w:cs="Nirmala UI"/>
        </w:rPr>
        <w:t>जो लोग तेजी से राष्ट्र को विनाश की ओर ले जा रहे थे, उनमें सबसे प्रमुख उनका राजा सिदकिय्याह था। भविष्यद्वक्ताओं के द्वारा दिए गए प्रभु के परामर्शों को पूरी तरह त्यागकर, नबूकदनेस्सर के प्रति जो कृतज्ञता का ऋण उस पर था उसे भूलकर, और इस्राएल के यहोवा परमेश्‍वर के नाम में खाई गई अपनी निष्ठा की गंभीर शपथ का उल्लंघन करके, यहूदा के राजा ने भविष्यद्वक्ताओं के विरुद्ध, अपने उपकारी के विरुद्ध, और अपने परमेश्‍वर के विरुद्ध विद्रोह किया। अपनी ही बुद्धि के अभिमान में उसने सहायता के लिए इस्राएल की समृद्धि के प्राचीन शत्रु की ओर रुख किया, "अपने राजदूत मिस्र में भेजे, कि वे उसे घोड़े और बहुत-सा जनबल दें।"</w:t>
      </w:r>
    </w:p>
    <w:p>
      <w:pPr>
        <w:pStyle w:val="ArticleScripture"/>
        <w:jc w:val="left"/>
      </w:pPr>
      <w:r>
        <w:rPr>
          <w:rFonts w:ascii="Nirmala UI" w:hAnsi="Nirmala UI" w:eastAsia="Nirmala UI" w:cs="Nirmala UI"/>
        </w:rPr>
        <w:t>"‘क्या वह समृद्ध होगा?’ प्रभु ने उस व्यक्ति के विषय में पूछा जिसने इस प्रकार नीचता से हर पवित्र अमानत को धोखा दिया था; ‘क्या जो ऐसे काम करता है, वह बच निकलेगा? या क्या वह वाचा तोड़कर छुटकारा पाएगा? मेरे जीवन की शपथ, प्रभु परमेश्वर कहता है, निश्चय ही उसी स्थान में जहाँ वह राजा रहता है जिसने उसे राजा बनाया—जिसकी शपथ को उसने तुच्छ जाना, और जिसकी वाचा को उसने तोड़ा—वह उसी के साथ बाबेल के मध्य में मरेगा। और न फ़िरौन अपनी शक्तिशाली सेना और बड़े दल के साथ युद्ध में उसके लिए कुछ कर पाएगा: ... क्योंकि उसने वाचा तोड़कर शपथ का अपमान किया; देखो, उसने हाथ भी दे दिया था, और ये सब काम किए हैं, तो वह नहीं बचेगा।’ यहेजकेल 17:15-18."</w:t>
      </w:r>
    </w:p>
    <w:p>
      <w:pPr>
        <w:pStyle w:val="ArticleScripture"/>
        <w:jc w:val="left"/>
      </w:pPr>
      <w:r>
        <w:rPr>
          <w:rFonts w:ascii="Nirmala UI" w:hAnsi="Nirmala UI" w:eastAsia="Nirmala UI" w:cs="Nirmala UI"/>
        </w:rPr>
        <w:t>"उस 'धर्महीन दुष्ट राजकुमार' के लिए अंतिम हिसाब-किताब का दिन आ पहुँचा था। 'मुकुटमणि हटाओ,' प्रभु ने आदेश दिया, 'और ताज उतार लो।' जब तक मसीह स्वयं अपना राज्य स्थापित न करें, तब तक यहूदा को फिर से राजा रखने की अनुमति नहीं थी। 'मैं इसे उलट दूँगा, उलट दूँगा, उलट दूँगा,' दाऊद के घराने के सिंहासन के विषय में यह दैवी फरमान था; 'और यह तब तक न रहेगा, जब तक वह न आए जिसका इस पर अधिकार है; और मैं इसे उसी को दूँगा।' यहेजकेल 21:25-27।" प्रॉफेट्स ऐंड किंग्स, 450, 451.</w:t>
      </w:r>
    </w:p>
    <w:p>
      <w:pPr>
        <w:pStyle w:val="ArticleBody"/>
        <w:jc w:val="left"/>
      </w:pPr>
      <w:r>
        <w:rPr>
          <w:rFonts w:ascii="Nirmala UI" w:hAnsi="Nirmala UI" w:eastAsia="Nirmala UI" w:cs="Nirmala UI"/>
        </w:rPr>
        <w:t>मिलर सही थे, पर उनकी समझ सीमित थी, क्योंकि जब वह मनुष्यों के बीच चलते थे तब मसीह ने जो राज्य स्थापित किया था, वह अंतिम सांसारिक राज्य नहीं था। मूर्तिपूजक रोम के राज्य के बाद भी चार राजाओं का आना शेष था। फिर भी मसीह ने क्रूस पर 'अनुग्रह' का राज्य स्थापित किया, परन्तु वह राज्य प्रकाशितवाक्य सत्रह के दस राजाओं के दिनों में स्थापित नहीं हुआ, न ही वह अंतिम वर्षा के समय स्थापित हुआ। अंतिम दिनों में मसीह जो राज्य स्थापित करते हैं, वह उनकी 'महिमा' का राज्य है। बहन व्हाइट इन दोनों राज्यों के विषय में सीधे बोलती हैं।</w:t>
      </w:r>
    </w:p>
    <w:p>
      <w:pPr>
        <w:pStyle w:val="ArticleBody"/>
        <w:jc w:val="left"/>
      </w:pPr>
      <w:r>
        <w:rPr>
          <w:rFonts w:ascii="Nirmala UI" w:hAnsi="Nirmala UI" w:eastAsia="Nirmala UI" w:cs="Nirmala UI"/>
        </w:rPr>
        <w:t>मिलेराइट समझते थे कि मसीह ने चौथे राज्य के इतिहास के दौरान एक राज्य की स्थापना की, और वे सही थे, पर उनकी समझ सीमित थी। चौथे राज्य के इतिहास में मसीह ने "अनुग्रह" के राज्य की स्थापना की, और आठवें राज्य के इतिहास में उन्होंने "महिमा" के अपने राज्य की स्थापना की। जिस इतिहास में उन्होंने "अनुग्रह" का राज्य स्थापित किया, उस समय पेंटेकोस्ट के दिन पवित्र आत्मा उंडेला गया। पेंटेकोस्ट उस "अंतिम वर्षा" के उंडेले जाने का प्रतीक है, उस इतिहास में जब वह "महिमा" के अपने राज्य की स्थापना करता है।</w:t>
      </w:r>
    </w:p>
    <w:p>
      <w:pPr>
        <w:pStyle w:val="ArticleBody"/>
        <w:jc w:val="left"/>
      </w:pPr>
      <w:r>
        <w:rPr>
          <w:rFonts w:ascii="Nirmala UI" w:hAnsi="Nirmala UI" w:eastAsia="Nirmala UI" w:cs="Nirmala UI"/>
        </w:rPr>
        <w:t>पेन्टेकोस्ट का संदेश मसीह के शाब्दिक पुनरुत्थान का संदेश था। अन्तिम वर्षा का संदेश, कम से कम आंशिक रूप से, प्रतीकात्मक पुनरुत्थान का संदेश है, जिसे उस भविष्यसूचक पहेली—‘जो आठवाँ है और सात में से है’—के द्वारा, जो पशु में पूरी होती है, तथा पृथ्वी के पशु के दो सींगों द्वारा दर्शाया गया है। चौथा और आठवाँ राज्य वही हैं जहाँ मसीह अपना राज्य स्थापित करते हैं।</w:t>
      </w:r>
    </w:p>
    <w:p>
      <w:pPr>
        <w:pStyle w:val="ArticleScripture"/>
        <w:jc w:val="left"/>
      </w:pPr>
      <w:r>
        <w:rPr>
          <w:rFonts w:ascii="Nirmala UI" w:hAnsi="Nirmala UI" w:eastAsia="Nirmala UI" w:cs="Nirmala UI"/>
        </w:rPr>
        <w:t>प्रभु के नाम से शिष्यों द्वारा की गई घोषणा हर बात में सही थी, और जिन घटनाओं की ओर उसने संकेत किया था, वे उसी समय घट रही थीं। ‘समय पूरा हो गया है, परमेश्वर का राज्य निकट आ गया है,’ यही उनका संदेश था। ‘समय’ की समाप्ति पर—दानिय्येल 9 के उनहत्तर सप्ताह, जो मसीह, ‘अभिषिक्त’ तक पहुँचने के लिए ठहराए गए थे—मसीह ने यर्दन में यूहन्ना द्वारा बपतिस्मा लेने के बाद आत्मा का अभिषेक प्राप्त किया था। और ‘परमेश्वर का राज्य’ जिसे उन्होंने निकट बताया था, वह मसीह की मृत्यु द्वारा स्थापित किया गया। यह राज्य वैसा सांसारिक साम्राज्य नहीं था जैसा वे मानने को सिखाए गए थे। और न ही वह भविष्य का, अविनाशी राज्य था जो तब स्थापित किया जाएगा जब ‘राज्य, और प्रभुता, और स्वर्ग के नीचे के सब राज्यों की महिमा, परमप्रधान के पवित्र लोगों को दी जाएगी’; वह अनन्तकाल का राज्य, जिसमें ‘सब प्रभुताएँ उसकी सेवा करेंगी और उसकी आज्ञा मानेंगी।’ दानिय्येल 7:27। बाइबल में ‘परमेश्वर का राज्य’ का प्रयोग ‘अनुग्रह के राज्य’ और ‘महिमा के राज्य’ दोनों के लिए किया गया है। अनुग्रह के राज्य को पौलुस ने इब्रानियों के पत्र में प्रस्तुत किया है। हमारी दुर्बलताओं से सहानुभूति रखने वाले दयालु मध्यस्थ मसीह की ओर संकेत करने के बाद, प्रेरित कहता है: ‘इसलिए आओ, हम अनुग्रह के सिंहासन के पास हियाव से चलें, कि हम दया प्राप्त करें, और अनुग्रह पाएँ।’ इब्रानियों 4:15, 16। अनुग्रह का सिंहासन, अनुग्रह के राज्य का प्रतिनिधित्व करता है; क्योंकि सिंहासन का होना किसी राज्य के अस्तित्व का संकेत देता है। अपनी बहुत सी दृष्टान्तों में मसीह ने ‘स्वर्ग का राज्य’ वाक्यांश का प्रयोग मानव हृदयों में दिव्य अनुग्रह के कार्य को दर्शाने के लिए किया है।</w:t>
      </w:r>
    </w:p>
    <w:p>
      <w:pPr>
        <w:pStyle w:val="ArticleScripture"/>
        <w:jc w:val="left"/>
      </w:pPr>
      <w:r>
        <w:rPr>
          <w:rFonts w:ascii="Nirmala UI" w:hAnsi="Nirmala UI" w:eastAsia="Nirmala UI" w:cs="Nirmala UI"/>
        </w:rPr>
        <w:t>इस प्रकार महिमा का सिंहासन महिमा के राज्य का प्रतिनिधित्व करता है; और इस राज्य का उल्लेख उद्धारकर्ता के वचनों में है: "जब मनुष्य का पुत्र अपनी महिमा में आएगा, और सब पवित्र स्वर्गदूत उसके साथ होंगे, तब वह अपनी महिमा के सिंहासन पर बैठेगा; और उसके सामने सब राष्ट्र इकट्ठे किए जाएंगे।" मत्ती 25:31, 32। यह राज्य अभी भविष्य का है। यह तब तक स्थापित नहीं होगा जब तक मसीह का दूसरा आगमन न हो जाए।</w:t>
      </w:r>
    </w:p>
    <w:p>
      <w:pPr>
        <w:pStyle w:val="ArticleScripture"/>
        <w:jc w:val="left"/>
      </w:pPr>
      <w:r>
        <w:rPr>
          <w:rFonts w:ascii="Nirmala UI" w:hAnsi="Nirmala UI" w:eastAsia="Nirmala UI" w:cs="Nirmala UI"/>
        </w:rPr>
        <w:t>अनुग्रह का राज्य मनुष्य के पतन के तुरंत बाद प्रवर्तित किया गया, जब दोषी मानवजाति के उद्धार के लिए एक योजना रची गई। उस समय वह परमेश्वर के उद्देश्य और उसकी प्रतिज्ञा में विद्यमान था; और विश्वास के द्वारा मनुष्य उसकी प्रजा बन सकते थे। तथापि, मसीह की मृत्यु तक वह वास्तव में स्थापित नहीं हुआ था। अपने सांसारिक सेवाकार्य में प्रवेश करने के बाद भी, उद्धारकर्ता मनुष्यों की हठधर्मिता और कृतघ्नता से थककर, कैलवरी के बलिदान से पीछे हट सकते थे। गथसमनी में दुख का प्याला उनके हाथ में काँप रहा था। वे तब भी अपने मस्तक से रक्त-मिश्रित पसीना पोंछकर, दोषी मानवजाति को उनके अधर्म में नाश होने के लिए छोड़ सकते थे। यदि उन्होंने ऐसा किया होता, तो पतित मनुष्यों के लिए कोई उद्धार न होता। परंतु जब उद्धारकर्ता ने अपना जीवन समर्पित किया और अंतिम श्वास के साथ पुकार उठे, 'यह पूरा हुआ,' तब उद्धार की योजना की सिद्धि सुनिश्चित हो गई। एदन में पापी युगल को दी गई उद्धार की प्रतिज्ञा की पुष्टि हुई। अनुग्रह का वह राज्य, जो पहले परमेश्वर की प्रतिज्ञा के द्वारा ही विद्यमान था, तब स्थापित हुआ।</w:t>
      </w:r>
    </w:p>
    <w:p>
      <w:pPr>
        <w:pStyle w:val="ArticleScripture"/>
        <w:jc w:val="left"/>
      </w:pPr>
      <w:r>
        <w:rPr>
          <w:rFonts w:ascii="Nirmala UI" w:hAnsi="Nirmala UI" w:eastAsia="Nirmala UI" w:cs="Nirmala UI"/>
        </w:rPr>
        <w:t>इस प्रकार मसीह की मृत्यु—वही घटना जिसे शिष्यों ने अपनी आशा के अंतिम विनाश के रूप में देखा था—वही थी जिसने उनकी आशा को सदा के लिए सुनिश्चित कर दिया। यद्यपि उसने उन्हें कटु निराशा दी थी, यह इस बात का परम प्रमाण था कि उनका विश्वास सही था। वह घटना जिसने उन्हें शोक और निराशा से भर दिया था, वही थी जिसने आदम की प्रत्येक संतान के लिए आशा का द्वार खोल दिया, और जिसमें समस्त युगों में परमेश्वर के सब विश्वासयोग्य जनों का भावी जीवन और अनन्त आनन्द केन्द्रित था।</w:t>
      </w:r>
    </w:p>
    <w:p>
      <w:pPr>
        <w:pStyle w:val="ArticleScripture"/>
        <w:jc w:val="left"/>
      </w:pPr>
      <w:r>
        <w:rPr>
          <w:rFonts w:ascii="Nirmala UI" w:hAnsi="Nirmala UI" w:eastAsia="Nirmala UI" w:cs="Nirmala UI"/>
        </w:rPr>
        <w:t>असीम दया की योजनाएँ, चेलों की निराशा के माध्यम से भी, अपनी परिपूर्ति तक पहुँच रही थीं। यद्यपि उनके हृदय उसकी शिक्षा के दिव्य अनुग्रह और सामर्थ्य से, जो 'ऐसा बोलते थे जैसा किसी मनुष्य ने कभी नहीं बोला,' जीत लिए गए थे, तौभी यीशु के प्रति उनके प्रेम के शुद्ध सोने में सांसारिक घमंड और स्वार्थी महत्वाकांक्षाओं की घटिया मिश्र धातु मिली हुई थी। यहाँ तक कि फसह के कक्ष में भी, उस गंभीर घड़ी में जब उनके स्वामी पहले ही गतसमनी की छाया में प्रवेश कर रहे थे, 'उनके बीच यह विवाद उठा कि उनमें से सबसे बड़ा किसे माना जाए।' लूका 22:24। उनकी दृष्टि सिंहासन, मुकुट और महिमा से भरी हुई थी, जबकि उनके ठीक सामने उद्यान की लज्जा और वेदना, न्यायालय, और कैलवरी का क्रूस पड़ा था। उनके हृदय का यही घमंड, सांसारिक महिमा की उनकी प्यास, उन्हें अपने समय की झूठी शिक्षाओं से इतनी दृढ़ता से चिपके रहने तक ले गई, और उद्धारकर्ता के उन वचनों को उन्होंने अनसुना कर दिया जो उसके राज्य के वास्तविक स्वरूप को दिखाते थे और उसकी पीड़ा और मृत्यु की ओर संकेत करते थे। और इन्हीं भूलों के परिणामस्वरूप वह परीक्षा—कठिन पर आवश्यक—आई, जिसे उनके सुधार के लिए होने दिया गया। यद्यपि चेलों ने अपने संदेश का अर्थ गलत समझा था और अपनी अपेक्षाओं की पूर्ति न देख पाए थे, फिर भी उन्होंने वह चेतावनी प्रचारित की थी जो उन्हें परमेश्वर की ओर से दी गई थी, और प्रभु उनके विश्वास का प्रतिफल देगा और उनकी आज्ञाकारिता का सम्मान करेगा। उन्हीं को अपने जी उठे प्रभु के महिमामय सुसमाचार का सब जातियों में प्रचार करने का कार्य सौंपा जाना था। उन्हें इस कार्य के लिए तैयार करने के ही लिए वह अनुभव, जो उन्हें इतना कड़वा लगा, होने दिया गया था। महान विवाद, 347, 348.</w:t>
      </w:r>
    </w:p>
    <w:p>
      <w:pPr>
        <w:pStyle w:val="ArticleBody"/>
        <w:jc w:val="left"/>
      </w:pPr>
      <w:r>
        <w:rPr>
          <w:rFonts w:ascii="Nirmala UI" w:hAnsi="Nirmala UI" w:eastAsia="Nirmala UI" w:cs="Nirmala UI"/>
        </w:rPr>
        <w:t>प्रकाशितवाक्य की पुस्तक में, "बुद्धि वाला मन" "मनुष्य की संख्या" गिनता है, और पहचानता है कि "वह मनुष्य" भी आठवाँ राज्य है, जो सात में से है। "पाप का मनुष्य" उसी आठवें राज्य का प्रधान है, जो पृथ्वी के राजाओं और व्यापारियों पर शासन करता है; उससे सताव की लज्जा से बचने के लिए सातों कलीसियाएँ मिल जाती हैं, और वह अनेक जलों पर विराजमान है।</w:t>
      </w:r>
    </w:p>
    <w:p>
      <w:pPr>
        <w:pStyle w:val="ArticleScripture"/>
        <w:jc w:val="left"/>
      </w:pPr>
      <w:r>
        <w:rPr>
          <w:rFonts w:ascii="Nirmala UI" w:hAnsi="Nirmala UI" w:eastAsia="Nirmala UI" w:cs="Nirmala UI"/>
        </w:rPr>
        <w:t>और उसने मुझसे कहा, जो जल तू ने देखा, जहाँ वह वेश्या बैठी है, वे लोग, भीड़ें, जातियाँ और भाषाएँ हैं। प्रकाशितवाक्य 17:15.</w:t>
      </w:r>
    </w:p>
    <w:p>
      <w:pPr>
        <w:pStyle w:val="ArticleBody"/>
        <w:jc w:val="left"/>
      </w:pPr>
      <w:r>
        <w:rPr>
          <w:rFonts w:ascii="Nirmala UI" w:hAnsi="Nirmala UI" w:eastAsia="Nirmala UI" w:cs="Nirmala UI"/>
        </w:rPr>
        <w:t>“पाप का मनुष्य” राजनीतिक, मौद्रिक, धार्मिक और नागरिक जगत पर, तथा सभी मनुष्यों पर शासन करता है, सिवाय उनके जिन्होंने पशु पर, उसकी प्रतिमा पर, उसके चिन्ह पर और उसके नाम की संख्या पर विजय प्राप्त की है।</w:t>
      </w:r>
    </w:p>
    <w:p>
      <w:pPr>
        <w:pStyle w:val="ArticleScripture"/>
        <w:jc w:val="left"/>
      </w:pPr>
      <w:r>
        <w:rPr>
          <w:rFonts w:ascii="Nirmala UI" w:hAnsi="Nirmala UI" w:eastAsia="Nirmala UI" w:cs="Nirmala UI"/>
        </w:rPr>
        <w:t>और मैंने देखा, मानो आग से मिला हुआ काँच का समुद्र; और वे लोग जिन्होंने पशु पर, और उसकी मूर्ति पर, और उसके चिन्ह पर, और उसके नाम की संख्या पर जय पाई, काँच के समुद्र पर खड़े थे, और उनके हाथों में परमेश्वर की वीणाएँ थीं। और वे परमेश्वर के दास मूसा का गीत, और मेम्ने का गीत गाते हुए कहते थे, हे सर्वशक्तिमान प्रभु परमेश्वर, तेरे कार्य महान और अद्भुत हैं; तेरे मार्ग धर्मी और सच्चे हैं, हे पवित्रों के राजा। प्रकाशितवाक्य 15:2, 3.</w:t>
      </w:r>
    </w:p>
    <w:p>
      <w:pPr>
        <w:pStyle w:val="ArticleBody"/>
        <w:jc w:val="left"/>
      </w:pPr>
      <w:r>
        <w:rPr>
          <w:rFonts w:ascii="Nirmala UI" w:hAnsi="Nirmala UI" w:eastAsia="Nirmala UI" w:cs="Nirmala UI"/>
        </w:rPr>
        <w:t>जब यीशु मसीह के प्रकाशितवाक्य की मुहर खोली जाती है, तब "ज्ञान में वृद्धि" को समझने वाले "बुद्धिमान" वही होते हैं जिनमें "समझ" होती है और जो "पशु की संख्या गिनते हैं: क्योंकि वह मनुष्य की संख्या है; और उसकी संख्या है छह सौ साठ और छह।" वह "समझ" उस तीन-चरणीय परीक्षण प्रक्रिया का एक हिस्सा दर्शाती है जो हमेशा तब घटित होती है जब यीशु किसी भविष्यवाणी की मुहर खोलते हैं। यही कारण है कि यह उल्लेखित है कि उन्होंने "विजय प्राप्त की है" "उसके नाम की संख्या" पर।</w:t>
      </w:r>
    </w:p>
    <w:p>
      <w:pPr>
        <w:pStyle w:val="ArticleBody"/>
        <w:jc w:val="left"/>
      </w:pPr>
      <w:r>
        <w:rPr>
          <w:rFonts w:ascii="Nirmala UI" w:hAnsi="Nirmala UI" w:eastAsia="Nirmala UI" w:cs="Nirmala UI"/>
        </w:rPr>
        <w:t>विजय प्राप्त करना यानी एक परीक्षा पास करना, और जो "बुद्धिमान" हैं और "समझते हैं", वे उस विजय को प्राप्त करते हैं जो संख्या 666 से संबंधित है, और वह पद यह भी बताता है कि आठ राज्य हैं, और यह कि आठवां सात में से है। वह "रहस्य" दानिएल के दूसरे अध्याय में दर्शाया गया है, क्योंकि दानिएल की प्रार्थना "रहस्य" को समझने की थी। यह प्रकाशन कि आठ राज्य हैं, और आठवां राज्य सात में से है, और उस राज्य की संख्या 666 है, यही वह रहस्य है जिसे दानिएल को उसकी प्रार्थना द्वारा प्राप्त करते हुए दिखाया गया है, और दानिएल परमेश्वर के अंतिम दिनों के "बुद्धिमानों" का प्रतिनिधित्व करता है।</w:t>
      </w:r>
    </w:p>
    <w:p>
      <w:pPr>
        <w:pStyle w:val="ArticleBody"/>
        <w:jc w:val="left"/>
      </w:pPr>
      <w:r>
        <w:rPr>
          <w:rFonts w:ascii="Nirmala UI" w:hAnsi="Nirmala UI" w:eastAsia="Nirmala UI" w:cs="Nirmala UI"/>
        </w:rPr>
        <w:t>दानिय्येल अंतिम दिनों के 'बुद्धिमानों' का प्रतिनिधित्व करता है, जिनके लिए दानिय्येल अध्याय दो का भेद खुला हुआ है, और वह भेद यह प्रकाशन है कि बाइबल की भविष्यवाणी में राज्यों के विषय में अंतिम और प्रथम संदर्भ यह है कि प्रतिमा में आठ राज्य हैं। वह प्रकाशन दानिय्येल अध्याय दो के संबंध में मिलराइटों की समझ का समर्थन करता है, परन्तु जब उसे पहचाना जाता है, तो वह दस गुना अधिक चमकता है। उसकी चमक, जो दस गुना अधिक है, एक परीक्षा का प्रतिनिधित्व करती है, जिस पर 'बुद्धिमान' विजय प्राप्त करते हैं, क्योंकि जो आठवाँ राज्य सात में से है, वही छठा राज्य भी है, जो अजगर, पशु और झूठे भविष्यद्वक्ता के बीच की त्रिविध एकता है। अतः, अजगर, पशु और झूठा भविष्यद्वक्ता सभी मिलकर छठा राज्य हैं, और साथ मिलकर 666 का प्रतिनिधित्व करते हैं।</w:t>
      </w:r>
    </w:p>
    <w:p>
      <w:pPr>
        <w:pStyle w:val="ArticleBody"/>
        <w:jc w:val="left"/>
      </w:pPr>
      <w:r>
        <w:rPr>
          <w:rFonts w:ascii="Nirmala UI" w:hAnsi="Nirmala UI" w:eastAsia="Nirmala UI" w:cs="Nirmala UI"/>
        </w:rPr>
        <w:t>नबूकदनेस्सर दानिय्येल के दूसरे अध्याय की प्रकाशना के द्वारा परखा गया, और वह परीक्षा में असफल हो गया। दानिय्येल दो में, दानिय्येल उन "बुद्धिमान" का प्रतिनिधित्व करता है जो प्रतिमा के रहस्य की परीक्षा में सफल होते हैं। तीसरे अध्याय में नबूकदनेस्सर उन्हीं दुष्टों का प्रतिनिधित्व करता है जो उसी परीक्षा में असफल होते हैं। पहले राज्य के पहले राजा के रूप में, नबूकदनेस्सर अंतिम राज्य के अंतिम राजा का प्रतिनिधित्व करता है। इसलिए वह "पाप के मनुष्य" का प्रतिनिधित्व करता है, भविष्यवाणी के उस मनुष्य का जिसे सात कलीसियाएँ पकड़ती हैं। मनुष्य की सृष्टि छठे दिन हुई, इसलिए छह संख्या मनुष्यता की संख्या है। नबूकदनेस्सर की संख्या छह है। नबूकदनेस्सर 666 की संख्या की परीक्षा में असफल हुआ, और उसने अंतिम दिनों के दुष्टों का प्रतिनिधित्व किया। पाप के मनुष्य के प्रतीक के रूप में, उसकी संख्या छह है।</w:t>
      </w:r>
    </w:p>
    <w:p>
      <w:pPr>
        <w:pStyle w:val="ArticleScripture"/>
        <w:jc w:val="left"/>
      </w:pPr>
      <w:r>
        <w:rPr>
          <w:rFonts w:ascii="Nirmala UI" w:hAnsi="Nirmala UI" w:eastAsia="Nirmala UI" w:cs="Nirmala UI"/>
        </w:rPr>
        <w:t>राजा नबूकदनेस्सर ने सोने की एक मूर्ति बनवाई, जो साठ हाथ ऊँची और छह हाथ चौड़ी थी; उसने उसे बाबुल प्रान्त के दूरा के मैदान में स्थापित किया। दानिय्येल 3:1.</w:t>
      </w:r>
    </w:p>
    <w:p>
      <w:pPr>
        <w:pStyle w:val="ArticleBody"/>
        <w:jc w:val="left"/>
      </w:pPr>
      <w:r>
        <w:rPr>
          <w:rFonts w:ascii="Nirmala UI" w:hAnsi="Nirmala UI" w:eastAsia="Nirmala UI" w:cs="Nirmala UI"/>
        </w:rPr>
        <w:t>सोने की प्रतिमा साठ हाथ ऊँची और छह हाथ चौड़ी थी, और उसे नबूकदनेस्सर ने बनवाया था, जिसका अंक छह है। वह प्रतिमा अध्याय दो में वर्णित प्रतिमा के प्रकाश के प्रति विद्रोह में खड़ी की गई थी, और प्रतिमा का त्रिगुण वर्णन, जब आप समझते हैं कि नबूकदनेस्सर का अंक छह है, तो छह, छह, छह के बराबर ठहरता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जिस शक्तिशाली शासक के शस्त्रबल के सामने पृथ्वी के राष्ट्र टिक नहीं सके थे, उसके मन को यह विचार अत्यंत भाया कि वह एक ऐसा साम्राज्य और वंश स्थापित करे जो सदा बना रहे। असीम महत्वाकांक्षा और स्वार्थी अभिमान से उपजे उत्साह के साथ उसने अपने बुद्धिमानों से यह परामर्श किया कि इसे कैसे कार्यान्वित किया जाए। महान प्रतिमा के स्वप्न से जुड़ी विलक्षण दैवी व्यवस्थाओं को भूलकर; यह भी भूलकर कि इस्राएल के परमेश्वर ने अपने सेवक दानिय्येल के द्वारा उस प्रतिमा का महत्त्व स्पष्ट कर दिया था, और यह कि इसी व्याख्या के कारण राज्य के महानुभाव अपमानजनक मृत्यु से बच गए थे; अपनी शक्ति और सर्वोच्चता स्थापित करने की इच्छा के सिवाय सब कुछ भूलकर, राजा और उसके राज्य-परामर्शदाताओं ने निश्चय किया कि वे हर संभव उपाय से बाबुल को सर्वोच्च ठहराएँगे और उसे सार्वभौमिक निष्ठा के योग्य सिद्ध करेंगे।</w:t>
      </w:r>
    </w:p>
    <w:p>
      <w:pPr>
        <w:pStyle w:val="ArticleScripture"/>
        <w:jc w:val="left"/>
      </w:pPr>
      <w:r>
        <w:rPr>
          <w:rFonts w:ascii="Nirmala UI" w:hAnsi="Nirmala UI" w:eastAsia="Nirmala UI" w:cs="Nirmala UI"/>
        </w:rPr>
        <w:t>वह प्रतीकात्मक रूप, जिसके द्वारा परमेश्वर ने राजा और प्रजा को पृथ्वी के राष्ट्रों के विषय में अपना उद्देश्य प्रकट किया था, अब मनुष्य की शक्ति के महिमामंडन की सेवा में लगा दिया जाना था। दानिय्येल की व्याख्या को अस्वीकार कर भुला दिया जाना था; सत्य का गलत अर्थ लगाया जाना था और उसका दुरुपयोग होना था। वह प्रतीक, जिसे स्वर्ग ने मनुष्यों के मनों के सामने भविष्य की महत्वपूर्ण घटनाओं को प्रकट करने के लिए रचा था, उसका उपयोग उस ज्ञान के प्रसार में बाधा डालने के लिए किया जाना था, जिसे परमेश्वर चाहता था कि संसार प्राप्त करे। इस प्रकार महत्वाकांक्षी मनुष्यों की युक्तियों के माध्यम से, शैतान मानव जाति के लिए ईश्वरीय उद्देश्य को विफल करने का प्रयास कर रहा था। मानवजाति का शत्रु जानता था कि त्रुटि से रहित सत्य उद्धार करने की प्रबल शक्ति है; परंतु जब उसे आत्म-महिमामंडन और मनुष्यों की योजनाओं को आगे बढ़ाने के लिए प्रयोग किया जाता है, तो वह बुराई की शक्ति बन जाता है।</w:t>
      </w:r>
    </w:p>
    <w:p>
      <w:pPr>
        <w:pStyle w:val="ArticleScripture"/>
        <w:jc w:val="left"/>
      </w:pPr>
      <w:r>
        <w:rPr>
          <w:rFonts w:ascii="Nirmala UI" w:hAnsi="Nirmala UI" w:eastAsia="Nirmala UI" w:cs="Nirmala UI"/>
        </w:rPr>
        <w:t>"अपने समृद्ध खजाने से नबूकदनेस्सर ने एक महान स्वर्ण-प्रतिमा बनवाई, जो अपनी सामान्य विशेषताओं में उस प्रतिमा के समान थी जो दर्शन में देखी गई थी, सिवाय उस एक बात के—उस पदार्थ के—जिससे वह बनी थी। अपने मूर्ति-देवताओं के भव्य निरूपणों के अभ्यस्त होने पर भी, कस्दियों ने इससे पहले कभी इतनी प्रभावशाली और गौरवमयी प्रतिमा निर्मित नहीं की थी, जैसी यह दैदीप्यमान मूर्ति थी—साठ हाथ ऊँची और छह हाथ चौड़ी। और यह आश्चर्य की बात नहीं थी कि उस देश में, जहाँ मूर्तिपूजा सार्वभौमिक रूप से प्रचलित थी, दूरा के मैदान में स्थित वह सुंदर और अमूल्य प्रतिमा, जो बाबुल की महिमा और उसकी भव्यता तथा शक्ति का प्रतिनिधित्व करती थी, पूजा की वस्तु के रूप में प्रतिष्ठित की जाए। अतः ऐसा ही प्रबंध किया गया, और एक फ़रमान निकला कि समर्पण के दिन सब लोग उस प्रतिमा के सामने झुककर बाबुली सत्ता के प्रति अपनी सर्वोच्च निष्ठा प्रकट करें।" भविष्यद्वक्ता और राजा,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साठ</dc:title>
  <dc:subject>दानियेल की प्रार्थना और आठवें राज्य का रहस्य: अंतिम दिनों का एक रहस्योद्घाटन</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