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इकसठ</w:t>
      </w:r>
    </w:p>
    <w:p>
      <w:pPr>
        <w:pStyle w:val="ArticleSubtitle"/>
        <w:jc w:val="left"/>
      </w:pPr>
      <w:r>
        <w:rPr>
          <w:rFonts w:ascii="Nirmala UI" w:hAnsi="Nirmala UI" w:eastAsia="Nirmala UI" w:cs="Nirmala UI"/>
        </w:rPr>
        <w:t>भविष्यवाणी के ताने-बाने का अनावरण: दानिय्येल के दर्शन, वाचा, और अंतिम दिनों में मुहर लगाने के समय को समझना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2024-01-25</w:t>
      </w:r>
    </w:p>
    <w:p>
      <w:pPr>
        <w:pStyle w:val="ArticleBody"/>
        <w:jc w:val="left"/>
      </w:pPr>
      <w:r>
        <w:rPr>
          <w:rFonts w:ascii="Nirmala UI" w:hAnsi="Nirmala UI" w:eastAsia="Nirmala UI" w:cs="Nirmala UI"/>
        </w:rPr>
        <w:t>अध्याय नौ में गैब्रियल डैनियल के पास आया, उसे अध्याय आठ में दिखाए गए दो दर्शनों के संबंध में कौशल और समझ प्रदान करने के लिए।</w:t>
      </w:r>
    </w:p>
    <w:p>
      <w:pPr>
        <w:pStyle w:val="ArticleScripture"/>
        <w:jc w:val="left"/>
      </w:pPr>
      <w:r>
        <w:rPr>
          <w:rFonts w:ascii="Nirmala UI" w:hAnsi="Nirmala UI" w:eastAsia="Nirmala UI" w:cs="Nirmala UI"/>
        </w:rPr>
        <w:t>और उसने मुझे सूचित किया, और मुझसे बात की, और कहा, ‘हे दानिय्येल, मैं अब तुझे बुद्धि और समझ देने को आया हूँ। तेरी विनतियों के आरम्भ ही में आज्ञा निकल पड़ी, और मैं तुझे दिखाने आया हूँ; क्योंकि तू अति प्रिय है। इसलिए इस बात को समझ, और दर्शन पर ध्यान कर।’ दानिय्येल 9:22, 23.</w:t>
      </w:r>
    </w:p>
    <w:p>
      <w:pPr>
        <w:pStyle w:val="ArticleBody"/>
        <w:jc w:val="left"/>
      </w:pPr>
      <w:r>
        <w:rPr>
          <w:rFonts w:ascii="Nirmala UI" w:hAnsi="Nirmala UI" w:eastAsia="Nirmala UI" w:cs="Nirmala UI"/>
        </w:rPr>
        <w:t>दानिय्येल को जिस "समझ" की आवश्यकता थी, उसे पाने के लिए गब्रिएल ने उसे "विषय" और "दर्शन" दोनों को समझने के लिए कहा। "विषय" पवित्रस्थान और सेना के रौंदे जाने के दर्शन था, और "दर्शन" 22 अक्टूबर, 1844 के प्रकट होने का दर्शन था। सिस्टर वाइट भी इन दो दर्शनों पर बल देती हैं जब वह हमें बताती हैं कि दानिय्येल सत्तर वर्ष की बंधुआई और तेईस सौ वर्षों के संबंध को समझना चाहता था। सत्तर वर्ष वही थे जिन्हें गब्रिएल ने "विषय" के रूप में चिन्हित किया, और "दर्शन" तेईस सौ वर्ष थे। जब गब्रिएल तेईस सौ वर्षों की व्याख्या देता है, तब दानिय्येल अंतिम दिनों के "बुद्धिमानों" का प्रतिनिधित्व करता है। "बुद्धिमान" गब्रिएल की व्याख्या में "विषय" और "दर्शन" दोनों को पहचानते हैं; दुष्ट नहीं समझते। मिलराइटों ने "विषय" और "दर्शन" को समझा, परन्तु केवल सीमित रूप में।</w:t>
      </w:r>
    </w:p>
    <w:p>
      <w:pPr>
        <w:pStyle w:val="ArticleBody"/>
        <w:jc w:val="left"/>
      </w:pPr>
      <w:r>
        <w:rPr>
          <w:rFonts w:ascii="Nirmala UI" w:hAnsi="Nirmala UI" w:eastAsia="Nirmala UI" w:cs="Nirmala UI"/>
        </w:rPr>
        <w:t>चार सौ नब्बे वर्षों का परख-काल ऐसा समय था जो लैव्यव्यवस्था अध्याय पच्चीस और छब्बीस में दर्शाए गए 'सात गुना' की वाचा के विरुद्ध चार सौ नब्बे वर्षों के विद्रोह पर आधारित था। सत्तर वर्षों का बंदिवास उन सभी वर्षों का योग था जिनमें भूमि को अपने विश्राम का आनंद लेने नहीं दिया गया।</w:t>
      </w:r>
    </w:p>
    <w:p>
      <w:pPr>
        <w:pStyle w:val="ArticleBody"/>
        <w:jc w:val="left"/>
      </w:pPr>
      <w:r>
        <w:rPr>
          <w:rFonts w:ascii="Nirmala UI" w:hAnsi="Nirmala UI" w:eastAsia="Nirmala UI" w:cs="Nirmala UI"/>
        </w:rPr>
        <w:t>जिस सप्ताह में मसीह ने बहुतों के साथ वाचा की पुष्टि की, वह उसकी वाचा के विवाद का एक चित्रण था, जैसा कि बारह सौ साठ दिनों की दो अवधियों द्वारा दर्शाया गया है। वह भविष्यसूचक सप्ताह क्रूस द्वारा विभाजित किया गया, जो परमेश्वर की मुहर का प्रतीक है।</w:t>
      </w:r>
    </w:p>
    <w:p>
      <w:pPr>
        <w:pStyle w:val="ArticleScripture"/>
        <w:jc w:val="left"/>
      </w:pPr>
      <w:r>
        <w:rPr>
          <w:rFonts w:ascii="Nirmala UI" w:hAnsi="Nirmala UI" w:eastAsia="Nirmala UI" w:cs="Nirmala UI"/>
        </w:rPr>
        <w:t>"जीवित परमेश्वर की मुहर क्या है, जो उसके लोगों के ललाटों पर लगाई जाती है? यह ऐसा चिह्न है जिसे स्वर्गदूत पढ़ सकते हैं, पर मनुष्य की आँखें नहीं; क्योंकि विनाशक स्वर्गदूत को इस उद्धार के चिह्न को देखना ही होता है। विवेकशील मन ने प्रभु के गोद लिए हुए पुत्रों और पुत्रियों में कैलवरी के क्रूस का चिह्न देखा है। परमेश्वर की व्यवस्था के उल्लंघन का पाप दूर कर दिया गया है। वे विवाह का वस्त्र पहने हुए हैं, और परमेश्वर की सब आज्ञाओं के प्रति आज्ञाकारी और विश्वासयोग्य हैं।" पांडुलिपि प्रकाशन, खंड 21, 52.</w:t>
      </w:r>
    </w:p>
    <w:p>
      <w:pPr>
        <w:pStyle w:val="ArticleBody"/>
        <w:jc w:val="left"/>
      </w:pPr>
      <w:r>
        <w:rPr>
          <w:rFonts w:ascii="Nirmala UI" w:hAnsi="Nirmala UI" w:eastAsia="Nirmala UI" w:cs="Nirmala UI"/>
        </w:rPr>
        <w:t>वह सप्ताह बारह सौ साठ-साठ वर्षों के दो कालों का प्रतीक था, जिन्हें 538 में रविवार के क़ानून (पशु का चिह्न) पर विभाजित किया गया था, जिनमें पहले पैगनवाद और फिर पापसी ने पवित्रस्थान और सेना को रौंदा। बारह सौ साठ दिनों तक मसीह ने अपनी गवाही दी, फिर अन्य बारह सौ साठ दिनों तक मसीह ने वही गवाही अपने चेलों के माध्यम से दी। बारह सौ साठ वर्षों तक शैतान ने अपनी गवाही पैगनवाद के द्वारा दी, और फिर अन्य बारह सौ साठ वर्षों तक शैतान ने अपनी गवाही पापसी के द्वारा दी।</w:t>
      </w:r>
    </w:p>
    <w:p>
      <w:pPr>
        <w:pStyle w:val="ArticleBody"/>
        <w:jc w:val="left"/>
      </w:pPr>
      <w:r>
        <w:rPr>
          <w:rFonts w:ascii="Nirmala UI" w:hAnsi="Nirmala UI" w:eastAsia="Nirmala UI" w:cs="Nirmala UI"/>
        </w:rPr>
        <w:t>वह वाचा, जो प्राचीन इस्राएल की अवज्ञा के कारण परमेश्वर का 'झगड़ा' बन गई, लैव्यव्यवस्था के पच्चीसवें अध्याय की वही वाचा थी, जिसमें भूमि के विश्राम का विधान और हर उनचासवें वर्ष मनाए जाने वाले योबेल का उल्लेख था।</w:t>
      </w:r>
    </w:p>
    <w:p>
      <w:pPr>
        <w:pStyle w:val="ArticleScripture"/>
        <w:jc w:val="left"/>
      </w:pPr>
      <w:r>
        <w:rPr>
          <w:rFonts w:ascii="Nirmala UI" w:hAnsi="Nirmala UI" w:eastAsia="Nirmala UI" w:cs="Nirmala UI"/>
        </w:rPr>
        <w:t>और यहोवा ने सीनै पर्वत पर मूसा से कहा, इस्राएलियों से कह, उनसे यह कहना, जब तुम उस देश में आओगे जिसे मैं तुम्हें देता हूँ, तब वह देश यहोवा के लिए सब्त मनाएगा। छह वर्ष तक तुम अपने खेत में बोओगे, और छह वर्ष तक अपनी दाख की बारी की छँटाई करोगे, और उसकी उपज बटोरोगे; परन्तु सातवें वर्ष भूमि के लिए विश्राम का सब्त होगा, यहोवा के लिए सब्त; तुम न अपना खेत बोओगे, न अपनी दाख की बारी की छँटाई करोगे। जो कुछ तुम्हारी फसल में से अपने आप उग आए उसे न काटना, और न अपनी अनछँटी दाखलताओं के अंगूर बटोरना, क्योंकि वह भूमि के लिए विश्राम का वर्ष है। और भूमि का यह सब्त तुम्हारे खाने को होगा—तुम्हारे लिए, और तुम्हारे दास के लिए, और तुम्हारी दासी के लिए, और तुम्हारे मज़दूर के लिए, और उस परदेसी के लिए जो तुम्हारे साथ रहता है, और तुम्हारे पशुओं के लिए, और तुम्हारे देश के जंगली जन्तुओं के लिए—जो कुछ उससे उपजेगा, वह सबका भोजन होगा। फिर तुम अपने लिए वर्षों के सात सब्त गिनना—सात गुना सात वर्ष; इस प्रकार उन सात वर्षों के सब्तों का समय तुम्हारे लिए उनचास वर्ष होगा। तब सातवें महीने के दसवें दिन, प्रायश्चित्त के दिन, तुम अपने सारे देश में जयंती का नरसिंगा बजवाना। और तुम पचासवें वर्ष को पवित्र ठहराना, और उसके सब निवासियों के लिए सारे देश में स्वतंत्रता की घोषणा करना; वह तुम्हारे लिए जयंती-वर्ष होगा, और तुम में से हर एक अपनी संपत्ति के पास लौटेगा, और हर एक अपने परिवार के पास लौटेगा। वह पचासवाँ वर्ष तुम्हारे लिए जयंती-वर्ष होगा; तुम न बोओगे, न जो अपने आप उगे उसका कटनी करोगे, और न उसमें अपनी अनछँटी दाखलताओं के अंगूर बटोरोगे। क्योंकि वह जयंती है; वह तुम्हारे लिए पवित्र होगा; तुम उसकी उपज खेत से ही खाओगे। इस जयंती-वर्ष में तुम में से हर एक अपनी संपत्ति के पास लौटेगा। लैव्यव्यवस्था 25:1-13.</w:t>
      </w:r>
    </w:p>
    <w:p>
      <w:pPr>
        <w:pStyle w:val="ArticleBody"/>
        <w:jc w:val="left"/>
      </w:pPr>
      <w:r>
        <w:rPr>
          <w:rFonts w:ascii="Nirmala UI" w:hAnsi="Nirmala UI" w:eastAsia="Nirmala UI" w:cs="Nirmala UI"/>
        </w:rPr>
        <w:t>तेईस सौ वर्षों की भविष्यवाणी की पहली अवधि, ठीक उसी प्रकार जैसे वह सप्ताह जिसमें मसीह ने वाचा की पुष्टि की थी और चार सौ नब्बे वर्ष, लैव्यव्यवस्था के अध्याय 25 और 26 के 'सात गुना' से प्रत्यक्ष रूप से संबंधित है।</w:t>
      </w:r>
    </w:p>
    <w:p>
      <w:pPr>
        <w:pStyle w:val="ArticleScripture"/>
        <w:jc w:val="left"/>
      </w:pPr>
      <w:r>
        <w:rPr>
          <w:rFonts w:ascii="Nirmala UI" w:hAnsi="Nirmala UI" w:eastAsia="Nirmala UI" w:cs="Nirmala UI"/>
        </w:rPr>
        <w:t>इसलिए जानो और समझो कि यरूशलेम को बहाल करने और बनाने की आज्ञा निकलने से लेकर मसीह राजकुमार तक सात सप्ताह और बासठ सप्ताह होंगे; सड़क फिर से बनाई जाएगी और दीवार भी, यद्यपि संकट के समय में। दानिय्येल 9:2.</w:t>
      </w:r>
    </w:p>
    <w:p>
      <w:pPr>
        <w:pStyle w:val="ArticleBody"/>
        <w:jc w:val="left"/>
      </w:pPr>
      <w:r>
        <w:rPr>
          <w:rFonts w:ascii="Nirmala UI" w:hAnsi="Nirmala UI" w:eastAsia="Nirmala UI" w:cs="Nirmala UI"/>
        </w:rPr>
        <w:t>457 ईसा पूर्व से आरम्भ होने वाले उनहत्तर सप्ताह आपको मसीह के बपतिस्मे तक, और उस सप्ताह की शुरुआत तक ले आते हैं जिसमें उसने वाचा की पुष्टि की, जो परमेश्वर के "झगड़े" की वाचा थी। परन्तु सप्ताहों का एक सप्ताह (उनचास वर्ष) भी था, जिसे "सात सप्ताह, और बासठ सप्ताह" इस वाक्यांश द्वारा उनहत्तर सप्ताह से अलग किया गया था। 457 ईसा पूर्व से आरम्भ होकर उनचास वर्षों की एक अवधि थी, जो लैव्यव्यवस्था अध्याय पच्चीस की वाचा और जुबली उत्सव की स्पष्ट ओर संकेत करती है। वे उनचास वर्ष केवल जुबली चक्रों के प्रतीक ही नहीं थे, बल्कि पेंटेकोस्ट के भी, जो सप्ताहों के पर्व के उनचास दिनों के बाद आने वाला पचासवाँ दिन है।</w:t>
      </w:r>
    </w:p>
    <w:p>
      <w:pPr>
        <w:pStyle w:val="ArticleBody"/>
        <w:jc w:val="left"/>
      </w:pPr>
      <w:r>
        <w:rPr>
          <w:rFonts w:ascii="Nirmala UI" w:hAnsi="Nirmala UI" w:eastAsia="Nirmala UI" w:cs="Nirmala UI"/>
        </w:rPr>
        <w:t>तेईस सौ वर्षों के पहले उनचास वर्ष, चार सौ नब्बे वर्ष, और वह सप्ताह जिसमें वाचा की पुष्टि की गई थी — ये सब लैव्यव्यवस्था अध्याय छब्बीस में 'सात गुना' के रूप में दर्शाए गए पच्चीस सौ बीस वर्षों से सीधे तौर पर जुड़े हुए हैं। तेईस सौ वर्षों की भविष्यवाणी का प्रत्येक तत्व उसी 'सात गुना' से सीधे तौर पर जुड़ा है, जिसे एडवेंटवाद ने 1863 में अलग रखकर अस्वीकार कर दिया था। यह 'सात गुना' जुबली की वाचा का प्रतीक है; और इसी कारण यह भी ध्यान देने योग्य है कि जब 22 अक्टूबर, 1844 को तेईस सौ वर्ष समाप्त हुए, तो उसी दिन पच्चीस सौ बीस वर्ष भी समाप्त हो गए, क्योंकि मूसा ने लैव्यव्यवस्था अध्याय पच्चीस में लिखा है:</w:t>
      </w:r>
    </w:p>
    <w:p>
      <w:pPr>
        <w:pStyle w:val="ArticleScripture"/>
        <w:jc w:val="left"/>
      </w:pPr>
      <w:r>
        <w:rPr>
          <w:rFonts w:ascii="Nirmala UI" w:hAnsi="Nirmala UI" w:eastAsia="Nirmala UI" w:cs="Nirmala UI"/>
        </w:rPr>
        <w:t>और तू अपने लिए वर्षों के सात सब्त गिनेगा, अर्थात सात गुना सात वर्ष; और वर्षों के उन सात सब्तों की अवधि तेरे लिए उनचास वर्ष होगी। तब तू सातवें महीने के दसवें दिन, प्रायश्चित्त के दिन, जुबली की तुरही का नाद करवाएगा; तुम अपनी सारी भूमि में तुरही बजवाओगे। लैव्यव्यवस्था 25:8, 9.</w:t>
      </w:r>
    </w:p>
    <w:p>
      <w:pPr>
        <w:pStyle w:val="ArticleBody"/>
        <w:jc w:val="left"/>
      </w:pPr>
      <w:r>
        <w:rPr>
          <w:rFonts w:ascii="Nirmala UI" w:hAnsi="Nirmala UI" w:eastAsia="Nirmala UI" w:cs="Nirmala UI"/>
        </w:rPr>
        <w:t>तेईस सौ वर्षों के भीतर का प्रत्येक भविष्यसूचक काल लेविटिकस छब्बीस के 'सात समय' से सीधे जुड़ा हुआ है, उस दिन सहित जब दोनों भविष्यसूचक काल समाप्त हुए। प्रारम्भिक उनचास वर्षों ने यरूशलेम के पुनर्निर्माण और पुनर्स्थापन के उस कार्य को निरूपित किया, जो तब अंतिम रूप पाया जब परमेश्वर की प्रजा बाबेल से बाहर आई। तीसरे फ़रमान से पहले मंदिर पूरा हो चुका था; उसी प्रकार मिलराइटों का मंदिर भी तीसरे स्वर्गदूत के आने से पहले पूरा हो गया था। फिर भी 457 ईसा-पूर्व के बाद भी 'गली' को फिर से बनाया जाना था, और 'दीवार' को भी—वह भी 'कठिन समयों में'। अल्फा और ओमेगा के रूप में, यीशु सदैव किसी बात के अंत को उसके आरंभ के साथ चित्रित करते हैं; और 22 अक्टूबर, 1844 के बाद, मिलराइटों को 'गली' और 'दीवार' को 'कठिन समयों में' पूरा करना था।</w:t>
      </w:r>
    </w:p>
    <w:p>
      <w:pPr>
        <w:pStyle w:val="ArticleBody"/>
        <w:jc w:val="left"/>
      </w:pPr>
      <w:r>
        <w:rPr>
          <w:rFonts w:ascii="Nirmala UI" w:hAnsi="Nirmala UI" w:eastAsia="Nirmala UI" w:cs="Nirmala UI"/>
        </w:rPr>
        <w:t>सिस्टर वाइट यरूशलेम के चारों ओर की वास्तविक सुरक्षा-दीवार को परमेश्वर की व्यवस्था के प्रतीक के रूप में पहचानती हैं, और 22 अक्टूबर, 1844 के तुरंत बाद, विश्वासियों को स्वर्गीय पवित्रस्थान में ले जाया गया और उन्होंने परमेश्वर की व्यवस्था (दीवार) को पहचाना। परमेश्वर की व्यवस्था, जिसमें सब्त भी शामिल है, को पहचानने के लिए, मिलराइट्स को प्राचीन इस्राएल की वाचा की ओर वापस ले जाया गया। वास्तविक "सड़क" की पुनर्स्थापना, वह पुनर्स्थापना है जो आध्यात्मिक रूप से तब पूरी हुई जब मिलराइट्स यिर्मयाह के "पुराने मार्गों" पर लौट आए। वे "कष्टदायक समय" जो उस अवधि में होने थे जब दीवार और सड़क स्थापित की जानी थीं, 1844 के बाद घटित होने थे, और जो गृहयुद्ध उस समय निकट आ रहा था और शीघ्र ही उसी इतिहास में प्रारंभ भी हो गया, वह उन्हीं कष्टदायक समयों का प्रतिनिधित्व करता था।</w:t>
      </w:r>
    </w:p>
    <w:p>
      <w:pPr>
        <w:pStyle w:val="ArticleBody"/>
        <w:jc w:val="left"/>
      </w:pPr>
      <w:r>
        <w:rPr>
          <w:rFonts w:ascii="Nirmala UI" w:hAnsi="Nirmala UI" w:eastAsia="Nirmala UI" w:cs="Nirmala UI"/>
        </w:rPr>
        <w:t>यदि वे विश्वासयोग्य होते, तो वे जुबली के प्रतीकात्मक पचासवें वर्ष तक पहुँच जाते (जहाँ दासों को मुक्त किया जाता है), जिसे पेंटेकोस्ट के पचासवें दिन द्वारा भी दर्शाया गया था (जहाँ मुक्ति का संदेश सारी दुनिया में जाता है)। परन्तु 1844 के बाद अधिकांश ने सब्त के प्रकाश का विरोध किया, और 1863 में उन्होंने मूसा का संदेश ("सात बार") भी अस्वीकार कर दिया, जो उन्हें एलिय्याह (विलियम मिलर.) द्वारा दिया गया था। दूसरे शब्दों में, वे उस "मार्ग" (पुराने मार्ग) से मुड़ गए, जिसे उन्हें पुनर्स्थापित करना और उस पर चलना था।</w:t>
      </w:r>
    </w:p>
    <w:p>
      <w:pPr>
        <w:pStyle w:val="ArticleBody"/>
        <w:jc w:val="left"/>
      </w:pPr>
      <w:r>
        <w:rPr>
          <w:rFonts w:ascii="Nirmala UI" w:hAnsi="Nirmala UI" w:eastAsia="Nirmala UI" w:cs="Nirmala UI"/>
        </w:rPr>
        <w:t>यीशु सदैव आरंभ द्वारा अंत को दर्शाते हैं, और जब अंतिम दिनों में दस कुँवारियों का दृष्टान्त फिर से दोहराया जाएगा, तो यरूशलेम की पुनर्स्थापना का कार्य फिर से पूरा किया जाना है। 'गली और दीवार' 'उथल-पुथल भरे समयों' में निर्मित की जाएँगी। हम अब उन उथल-पुथल भरे समयों में प्रवेश कर रहे हैं। 22 अक्टूबर, 1844, शीघ्र आने वाले रविवार के कानून का प्रतीक है, इसलिए जब प्रकाशितवाक्य ग्यारह की 'महाभूकंप की घड़ी' आएगी, तो गली और दीवार उथल-पुथल भरे समयों में निर्मित की जाएँगी। अब हम उन उथल-पुथल भरे समयों को इस्लाम के बढ़ते हुए युद्ध से उत्पन्न 'राष्ट्रों के क्रोधित होने' के रूप में पहचानेंगे।</w:t>
      </w:r>
    </w:p>
    <w:p>
      <w:pPr>
        <w:pStyle w:val="ArticleBody"/>
        <w:jc w:val="left"/>
      </w:pPr>
      <w:r>
        <w:rPr>
          <w:rFonts w:ascii="Nirmala UI" w:hAnsi="Nirmala UI" w:eastAsia="Nirmala UI" w:cs="Nirmala UI"/>
        </w:rPr>
        <w:t>"time of trouble" के संबंध में पहले जो लिखा गया था, उसे स्पष्ट करते हुए, उन्होंने एक स्पष्टीकरण दिया, जो पुस्तक Early Writings में दर्ज है.</w:t>
      </w:r>
    </w:p>
    <w:p>
      <w:pPr>
        <w:pStyle w:val="ArticleScripture"/>
        <w:jc w:val="left"/>
      </w:pPr>
      <w:r>
        <w:rPr>
          <w:rFonts w:ascii="Nirmala UI" w:hAnsi="Nirmala UI" w:eastAsia="Nirmala UI" w:cs="Nirmala UI"/>
        </w:rPr>
        <w:t>1. पृष्ठ 33 पर निम्नलिखित दिया गया है: 'मैंने देखा कि पवित्र सब्त परमेश्वर के सच्चे इस्राएल और अविश्वासियों के बीच अलग करने वाली दीवार है और रहेगी; और कि सब्त वह महान प्रश्न है जो परमेश्वर के प्रिय, प्रतीक्षारत संतों के हृदयों को एक करेगा। मैंने देखा कि परमेश्वर के ऐसे बच्चे हैं जो सब्त को नहीं समझते और नहीं मानते। उन्होंने इसके विषय में मिली ज्योति को अस्वीकार नहीं किया है। और क्लेश के समय के आरम्भ में, जब हम आगे बढ़े और सब्त का अधिक पूर्ण रीति से प्रचार किया, तब हम पवित्र आत्मा से भर गए।'</w:t>
      </w:r>
    </w:p>
    <w:p>
      <w:pPr>
        <w:pStyle w:val="ArticleScripture"/>
        <w:jc w:val="left"/>
      </w:pPr>
      <w:r>
        <w:rPr>
          <w:rFonts w:ascii="Nirmala UI" w:hAnsi="Nirmala UI" w:eastAsia="Nirmala UI" w:cs="Nirmala UI"/>
        </w:rPr>
        <w:t>यह दर्शन 1847 में दिया गया था, जब एडवेंट के भाई-बंधुओं में से बहुत ही कम लोग विश्रामदिन का पालन कर रहे थे, और उनमें से भी बहुत कम यह मानते थे कि उसका पालन इतना महत्वपूर्ण है कि वह परमेश्वर की प्रजा और अविश्वासियों के बीच एक रेखा खींच दे। अब उस दर्शन की पूर्ति दिखाई देने लगी है। यहां उल्लिखित 'उस क्लेश के समय का आरम्भ' का अभिप्राय उन विपत्तियों के उंडेले जाने के समय से नहीं है, वरन् उनसे ठीक पहले की थोड़ी अवधि से है, जब मसीह पवित्रस्थान में होंगे। उसी समय, जब उद्धार का कार्य समापन पर होगा, पृथ्वी पर क्लेश आएँगे, और जातियाँ क्रोधित होंगी, तो भी उन्हें रोके रखा जाएगा ताकि तीसरे स्वर्गदूत के कार्य में बाधा न पड़े। उसी समय 'परवर्षा,' अथवा प्रभु की उपस्थिति से आनेवाली ताज़गी, आएगी, ताकि तीसरे स्वर्गदूत के उच्च स्वर को शक्ति मिले, और पवित्र जन उस काल में स्थिर रहने के लिए तैयार हों, जब अन्तिम सात विपत्तियाँ उंडेली जाएँगी। Early Writings, 85.</w:t>
      </w:r>
    </w:p>
    <w:p>
      <w:pPr>
        <w:pStyle w:val="ArticleBody"/>
        <w:jc w:val="left"/>
      </w:pPr>
      <w:r>
        <w:rPr>
          <w:rFonts w:ascii="Nirmala UI" w:hAnsi="Nirmala UI" w:eastAsia="Nirmala UI" w:cs="Nirmala UI"/>
        </w:rPr>
        <w:t>परख काल के समापन से पहले एक "छोटी अवधि" होती है, जब "राष्ट्र क्रोधित होंगे, फिर भी नियंत्रण में रखे जाएंगे।" उसी समय "अंतिम वर्षा" आती है। "राष्ट्रों का क्रोधित होना" एक प्रतीक है जिसकी पहचान प्रकाशितवाक्य के ग्यारहवें अध्याय में की गई है।</w:t>
      </w:r>
    </w:p>
    <w:p>
      <w:pPr>
        <w:pStyle w:val="ArticleScripture"/>
        <w:jc w:val="left"/>
      </w:pPr>
      <w:r>
        <w:rPr>
          <w:rFonts w:ascii="Nirmala UI" w:hAnsi="Nirmala UI" w:eastAsia="Nirmala UI" w:cs="Nirmala UI"/>
        </w:rPr>
        <w:t>और राष्ट्र क्रोधित हो उठे, और तेरा क्रोध आ गया है, और मृतकों के न्याय का समय आ गया है, कि उनका न्याय किया जाए; और कि तू अपने दास भविष्यद्वक्ताओं को, पवित्र जनों को, और जो तेरे नाम से डरते हैं, छोटे-बड़े सबको प्रतिफल दे; और जो पृथ्वी का नाश करते हैं, उनका नाश करे। प्रकाशितवाक्य 11:18.</w:t>
      </w:r>
    </w:p>
    <w:p>
      <w:pPr>
        <w:pStyle w:val="ArticleBody"/>
        <w:jc w:val="left"/>
      </w:pPr>
      <w:r>
        <w:rPr>
          <w:rFonts w:ascii="Nirmala UI" w:hAnsi="Nirmala UI" w:eastAsia="Nirmala UI" w:cs="Nirmala UI"/>
        </w:rPr>
        <w:t>सिस्टर व्हाइट इस पद पर टिप्पणी करती हैं।</w:t>
      </w:r>
    </w:p>
    <w:p>
      <w:pPr>
        <w:pStyle w:val="ArticleScripture"/>
        <w:jc w:val="left"/>
      </w:pPr>
      <w:r>
        <w:rPr>
          <w:rFonts w:ascii="Nirmala UI" w:hAnsi="Nirmala UI" w:eastAsia="Nirmala UI" w:cs="Nirmala UI"/>
        </w:rPr>
        <w:t>मैंने देखा कि राष्ट्रों का क्रोध, परमेश्वर का प्रकोप, और मरे हुओं का न्याय करने का समय, अलग और पृथक थे, एक के बाद दूसरा; यह भी कि मीकाएल अभी खड़ा नहीं हुआ था, और कि ऐसा क्लेश का समय, जैसा कभी नहीं हुआ, अभी प्रारम्भ नहीं हुआ था। राष्ट्र अब क्रोधित हो रहे हैं, परन्तु जब हमारा महायाजक पवित्रस्थान में अपना कार्य पूरा कर लेगा, तब वह खड़ा होगा, प्रतिशोध के वस्त्र धारण करेगा, और तब अंतिम सात विपत्तियाँ उंडेली जाएँगी।</w:t>
      </w:r>
    </w:p>
    <w:p>
      <w:pPr>
        <w:pStyle w:val="ArticleScripture"/>
        <w:jc w:val="left"/>
      </w:pPr>
      <w:r>
        <w:rPr>
          <w:rFonts w:ascii="Nirmala UI" w:hAnsi="Nirmala UI" w:eastAsia="Nirmala UI" w:cs="Nirmala UI"/>
        </w:rPr>
        <w:t>"मैंने देखा कि चार स्वर्गदूत चारों पवनों को तब तक रोके रखेंगे जब तक पवित्रस्थान में यीशु का कार्य पूरा न हो जाए, और तब सात अंतिम विपत्तियाँ आएँगी।" Early Writings, 36.</w:t>
      </w:r>
    </w:p>
    <w:p>
      <w:pPr>
        <w:pStyle w:val="ArticleBody"/>
        <w:jc w:val="left"/>
      </w:pPr>
      <w:r>
        <w:rPr>
          <w:rFonts w:ascii="Nirmala UI" w:hAnsi="Nirmala UI" w:eastAsia="Nirmala UI" w:cs="Nirmala UI"/>
        </w:rPr>
        <w:t>"राष्ट्रों का क्रोधित होना" अनुग्रह का समय समाप्त होने से ठीक पहले घटित होता है, क्योंकि उसके बाद "परमेश्वर का क्रोध" आता है। "परमेश्वर का क्रोध" अनुग्रह का समय समाप्त होने पर होता है; और "मृतकों का न्याय करने का समय" से तात्पर्य उस न्याय से है जो सहस्राब्दी के दौरान होता है, न कि उस मृतकों के न्याय से जो 1844 में आरंभ हुआ था।</w:t>
      </w:r>
    </w:p>
    <w:p>
      <w:pPr>
        <w:pStyle w:val="ArticleScripture"/>
        <w:jc w:val="left"/>
      </w:pPr>
      <w:r>
        <w:rPr>
          <w:rFonts w:ascii="Nirmala UI" w:hAnsi="Nirmala UI" w:eastAsia="Nirmala UI" w:cs="Nirmala UI"/>
        </w:rPr>
        <w:t>और मैंने एक स्वर्गदूत को स्वर्ग से नीचे आते देखा, जिसके हाथ में अथाह गड्ढे की कुंजी और एक बड़ी जंजीर थी। और उसने उस अजगर, उस प्राचीन सर्प को—जो शैतान, अर्थात् सैतान है—पकड़ लिया, और उसे हज़ार वर्षों के लिए बाँध दिया, और उसे उस अथाह गड्ढे में डाल दिया, और उसे बंद कर दिया, और उस पर मुहर लगा दी, ताकि वह राष्ट्रों को फिर धोखा न दे, जब तक कि हज़ार वर्ष पूरे न हो जाएँ; और उसके बाद थोड़े समय के लिए उसे छोड़ा जाना अवश्य है। और मैंने सिंहासन देखे, और वे उन पर बैठे, और उन्हें न्याय का अधिकार दिया गया; और मैंने उन लोगों की आत्माएँ देखीं, जिनका शिरच्छेद यीशु की गवाही और परमेश्वर के वचन के कारण किया गया था, और जिन्होंने न तो उस पशु की, न उसकी मूर्ति की आराधना की थी, और न ही अपने माथों पर या अपने हाथों में उसका चिह्न लिया था; और वे जीवित हुए और मसीह के साथ हज़ार वर्ष तक राज्य किया। प्रकाशितवाक्य 20:1-4.</w:t>
      </w:r>
    </w:p>
    <w:p>
      <w:pPr>
        <w:pStyle w:val="ArticleBody"/>
        <w:jc w:val="left"/>
      </w:pPr>
      <w:r>
        <w:rPr>
          <w:rFonts w:ascii="Nirmala UI" w:hAnsi="Nirmala UI" w:eastAsia="Nirmala UI" w:cs="Nirmala UI"/>
        </w:rPr>
        <w:t>संतों को जो न्याय 'दिया गया' है, वह बताता है कि सहस्राब्दी के दौरान वे दुष्टों पर न्याय करेंगे, न कि उनका न्याय किया जाएगा।</w:t>
      </w:r>
    </w:p>
    <w:p>
      <w:pPr>
        <w:pStyle w:val="ArticleScripture"/>
        <w:jc w:val="left"/>
      </w:pPr>
      <w:r>
        <w:rPr>
          <w:rFonts w:ascii="Nirmala UI" w:hAnsi="Nirmala UI" w:eastAsia="Nirmala UI" w:cs="Nirmala UI"/>
        </w:rPr>
        <w:t>पहले और दूसरे पुनरुत्थान के बीच के एक हजार वर्षों के दौरान दुष्टों का न्याय होता है। प्रेरित पौलुस इस न्याय की ओर संकेत करते हैं कि यह प्रभु के दूसरे आगमन के बाद होने वाली घटना है। 'समय से पहले किसी बात का न्याय न करो, जब तक कि प्रभु न आए, जो अंधकार में छिपी हुई बातों को प्रकाश में लाएगा और हृदयों के परामर्शों को प्रकट करेगा।' 1 कुरिन्थियों 4:5। दानिय्येल घोषित करता है कि जब 'दिनों का प्राचीन' आया, तो 'परमप्रधान के पवित्र लोगों को न्याय दिया गया।' दानिय्येल 7:22। इस समय धर्मी परमेश्वर के लिए राजा और याजक बनकर राज्य करते हैं। प्रकाशितवाक्य में यूहन्ना कहता है: 'मैंने सिंहासन देखे, और वे उन पर बैठे, और उन्हें न्याय दिया गया।' 'वे परमेश्वर और मसीह के याजक होंगे, और उसके साथ वे एक हजार वर्ष तक राज्य करेंगे।' प्रकाशितवाक्य 20:4, 6। इसी समय, जैसा कि पौलुस ने पूर्व में कहा था, 'पवित्र लोग संसार का न्याय करेंगे।' 1 कुरिन्थियों 6:2। मसीह के साथ मिलकर वे दुष्टों का न्याय करते हैं, उनके कर्मों की तुलना विधि-पुस्तक अर्थात बाइबल से करते हुए, और देह में किए गए कर्मों के अनुसार प्रत्येक मामले का निर्णय करते हैं। तब उनके कर्मों के अनुसार दुष्टों को जो दंड भोगना है, उसका भाग निर्धारित किया जाता है; और वह मृत्यु की पुस्तक में उनके नामों के विरुद्ध लिखा जाता है।</w:t>
      </w:r>
    </w:p>
    <w:p>
      <w:pPr>
        <w:pStyle w:val="ArticleScripture"/>
        <w:jc w:val="left"/>
      </w:pPr>
      <w:r>
        <w:rPr>
          <w:rFonts w:ascii="Nirmala UI" w:hAnsi="Nirmala UI" w:eastAsia="Nirmala UI" w:cs="Nirmala UI"/>
        </w:rPr>
        <w:t>शैतान और दुष्ट स्वर्गदूतों का न्याय भी मसीह और उनकी प्रजा द्वारा किया जाता है। पौलुस कहता है: 'क्या तुम नहीं जानते कि हम स्वर्गदूतों का न्याय करेंगे?' पद 3। और यहूदा घोषित करता है कि 'जिन स्वर्गदूतों ने अपने प्रथम पद को न रखा, पर अपने निवासस्थान को छोड़ दिया, उन्हें उसने बड़े दिन के न्याय के लिये घोर अन्धकार में अनन्त बन्धनों में रखा है।' यहूदा 6।</w:t>
      </w:r>
    </w:p>
    <w:p>
      <w:pPr>
        <w:pStyle w:val="ArticleScripture"/>
        <w:jc w:val="left"/>
      </w:pPr>
      <w:r>
        <w:rPr>
          <w:rFonts w:ascii="Nirmala UI" w:hAnsi="Nirmala UI" w:eastAsia="Nirmala UI" w:cs="Nirmala UI"/>
        </w:rPr>
        <w:t>हज़ार वर्षों के अंत में दूसरा पुनरुत्थान होगा। तब दुष्टों को मृतकों में से जिलाया जाएगा और 'लिखित न्याय' के क्रियान्वयन के लिए वे परमेश्वर के सामने उपस्थित होंगे। इस प्रकार द्रष्टा, धर्मियों के पुनरुत्थान का वर्णन करने के बाद, कहता है: 'शेष मरे हुए तब तक फिर जीवित न हुए जब तक हज़ार वर्ष पूरे न हो गए।' प्रकाशितवाक्य 20:5। और यशायाह दुष्टों के विषय में घोषित करता है: 'वे जैसे कैदियों को गड्ढे में इकट्ठा किया जाता है वैसे ही इकट्ठा किए जाएँगे, और कारागार में बन्द किए जाएँगे; और बहुत दिनों के बाद उनकी सुधि ली जाएगी।' यशायाह 24:22। The Great Controversy, 660, 661.</w:t>
      </w:r>
    </w:p>
    <w:p>
      <w:pPr>
        <w:pStyle w:val="ArticleBody"/>
        <w:jc w:val="left"/>
      </w:pPr>
      <w:r>
        <w:rPr>
          <w:rFonts w:ascii="Nirmala UI" w:hAnsi="Nirmala UI" w:eastAsia="Nirmala UI" w:cs="Nirmala UI"/>
        </w:rPr>
        <w:t>अतः यह स्पष्ट है कि “राष्ट्रों का क्रोधित होना” उन “उथल-पुथल के समयों” की ओर संकेत करता है जो अनुग्रहकाल समाप्त होने से पहले संसार पर आते हैं, और जब “राष्ट्र क्रोधित होते हैं,” तो उसी समय उन्हें “नियंत्रित भी रखा जाता है।”</w:t>
      </w:r>
    </w:p>
    <w:p>
      <w:pPr>
        <w:pStyle w:val="ArticleScripture"/>
        <w:jc w:val="left"/>
      </w:pPr>
      <w:r>
        <w:rPr>
          <w:rFonts w:ascii="Nirmala UI" w:hAnsi="Nirmala UI" w:eastAsia="Nirmala UI" w:cs="Nirmala UI"/>
        </w:rPr>
        <w:t>"मैंने देखा कि राष्ट्रों का क्रोध, परमेश्वर का क्रोध, और मृतकों का न्याय करने का समय अलग-अलग और भिन्न थे, और एक के पश्चात एक होते थे।" प्रारंभिक लेखन, 36.</w:t>
      </w:r>
    </w:p>
    <w:p>
      <w:pPr>
        <w:pStyle w:val="ArticleBody"/>
        <w:jc w:val="left"/>
      </w:pPr>
      <w:r>
        <w:rPr>
          <w:rFonts w:ascii="Nirmala UI" w:hAnsi="Nirmala UI" w:eastAsia="Nirmala UI" w:cs="Nirmala UI"/>
        </w:rPr>
        <w:t>जिस समय "राष्ट्र क्रोधित होते हैं", उसी समय अंतिम वर्षा बरसना शुरू हो जाती है।</w:t>
      </w:r>
    </w:p>
    <w:p>
      <w:pPr>
        <w:pStyle w:val="ArticleScripture"/>
        <w:jc w:val="left"/>
      </w:pPr>
      <w:r>
        <w:rPr>
          <w:rFonts w:ascii="Nirmala UI" w:hAnsi="Nirmala UI" w:eastAsia="Nirmala UI" w:cs="Nirmala UI"/>
        </w:rPr>
        <w:t>उस समय, जब उद्धार का कार्य समापन पर होगा, पृथ्वी पर क्लेश आएँगे, और राष्ट्र क्रोधित होंगे, फिर भी उन्हें इस प्रकार नियंत्रित रखा जाएगा कि तीसरे स्वर्गदूत के कार्य में बाधा न पड़े। उसी समय 'परवर्ती वर्षा', या प्रभु की उपस्थिति से मिलने वाली ताज़गी, आएगी, ताकि तीसरे स्वर्गदूत की ऊँची आवाज़ को शक्ति मिले, और संतों को तैयार किया जाए कि वे उस अवधि में दृढ़ बने रहें जब सात अंतिम विपत्तियाँ उंडेली जाएँगी। प्रारंभिक लेखन, 85.</w:t>
      </w:r>
    </w:p>
    <w:p>
      <w:pPr>
        <w:pStyle w:val="ArticleBody"/>
        <w:jc w:val="left"/>
      </w:pPr>
      <w:r>
        <w:rPr>
          <w:rFonts w:ascii="Nirmala UI" w:hAnsi="Nirmala UI" w:eastAsia="Nirmala UI" w:cs="Nirmala UI"/>
        </w:rPr>
        <w:t>एक समय ऐसा आता है जब "राष्ट्र क्रोधित होते हैं", पर वे साथ ही साथ "नियंत्रण में भी रखे जाते हैं"। तभी मसीह अपनी महिमा का राज्य स्थापित करते हैं, क्योंकि वह अपना राज्य अंतिम वर्षा के समय स्थापित करते हैं।</w:t>
      </w:r>
    </w:p>
    <w:p>
      <w:pPr>
        <w:pStyle w:val="ArticleScripture"/>
        <w:jc w:val="left"/>
      </w:pPr>
      <w:r>
        <w:rPr>
          <w:rFonts w:ascii="Nirmala UI" w:hAnsi="Nirmala UI" w:eastAsia="Nirmala UI" w:cs="Nirmala UI"/>
        </w:rPr>
        <w:t>“अंतिम वर्षा उन पर आ रही है जो शुद्ध हैं—तब सब उसे पूर्ववत् प्राप्त करेंगे।</w:t>
      </w:r>
    </w:p>
    <w:p>
      <w:pPr>
        <w:pStyle w:val="ArticleScripture"/>
        <w:jc w:val="left"/>
      </w:pPr>
      <w:r>
        <w:rPr>
          <w:rFonts w:ascii="Nirmala UI" w:hAnsi="Nirmala UI" w:eastAsia="Nirmala UI" w:cs="Nirmala UI"/>
        </w:rPr>
        <w:t>जब चारों स्वर्गदूत अपनी पकड़ छोड़ देंगे, मसीह अपना राज्य स्थापित करेंगे। अंतिम वर्षा केवल वे ही प्राप्त करते हैं जो यथासंभव सब कुछ कर रहे हैं। स्पाल्डिंग और मैगन, 3.</w:t>
      </w:r>
    </w:p>
    <w:p>
      <w:pPr>
        <w:pStyle w:val="ArticleBody"/>
        <w:jc w:val="left"/>
      </w:pPr>
      <w:r>
        <w:rPr>
          <w:rFonts w:ascii="Nirmala UI" w:hAnsi="Nirmala UI" w:eastAsia="Nirmala UI" w:cs="Nirmala UI"/>
        </w:rPr>
        <w:t>Early Writings के दो पूर्ववर्ती अनुच्छेद यह दर्शाते हैं कि जब राष्ट्र क्रोधित होते हैं और साथ ही "रोक कर रखे" जाते हैं, तब चार स्वर्गदूत चार हवाओं को रोके रखते हैं। अतः राष्ट्रों के क्रोधित होने को "चार हवाएँ" के रूप में दर्शाया गया है। उन्होंने यह भी उल्लेख किया कि जिस समय चार स्वर्गदूत क्रोधित राष्ट्रों को रोक कर रखते हैं, उसी समय अंतिम वर्षा आएगी। अंतिम वर्षा के आते ही जो अवधि आरंभ होती है—जिस समय राष्ट्र क्रोधित तो होंगे, परन्तु फिर भी रोके रखे जाएंगे—वह तब तक चलती है जब तक माइकल खड़ा नहीं होता और मनुष्यों का परीक्षाकाल समाप्त नहीं हो जाता। वह अवधि उद्धार के समापन का समय है, और इस प्रकार अति-पवित्र स्थान में मसीह के अंतिम कार्य का प्रतिनिधित्व करती है; यही वह समय है जब वह या तो मनुष्यों के पापों को मिटा रहा होता है या न्याय की पुस्तकों से उनके नाम मिटा रहा होता है। जब स्वर्गदूत चार हवाओं को थामे हुए होते हैं, वही समय एक लाख चवालीस हजार पर मुहर लगाए जाने का समय है।</w:t>
      </w:r>
    </w:p>
    <w:p>
      <w:pPr>
        <w:pStyle w:val="ArticleBody"/>
        <w:jc w:val="left"/>
      </w:pPr>
      <w:r>
        <w:rPr>
          <w:rFonts w:ascii="Nirmala UI" w:hAnsi="Nirmala UI" w:eastAsia="Nirmala UI" w:cs="Nirmala UI"/>
        </w:rPr>
        <w:t>तीसरी विपत्ति का इस्लाम वह शक्ति है जो "राष्ट्रों को क्रोधित करती है," और तीसरी विपत्ति 11 सितंबर, 2001 को आ गई, पर इस्लाम को तुरंत ही "काबू में रखा गया"। "पूर्वी पवन" इस्लाम का एक प्रतीक है, और यशायाह "पूर्वी पवन" को "कठोर पवन" के रूप में पहचानता है, जिसे परमेश्वर "ठहराता है" (रोकता है)। इस्लाम के युद्ध को बार-बार प्रसव-वेदना से जूझती स्त्री के रूप में चित्रित किया गया है, क्योंकि यह एक बढ़ती हुई लड़ाई है जो 11 सितंबर, 2001 को शुरू हुई, जब प्रकाशितवाक्य अठारह का शक्तिशाली स्वर्गदूत उतरा, जिसका संकेत न्यूयॉर्क शहर की महान इमारतों के ढहाए जाने से मिला।</w:t>
      </w:r>
    </w:p>
    <w:p>
      <w:pPr>
        <w:pStyle w:val="ArticleScripture"/>
        <w:jc w:val="left"/>
      </w:pPr>
      <w:r>
        <w:rPr>
          <w:rFonts w:ascii="Nirmala UI" w:hAnsi="Nirmala UI" w:eastAsia="Nirmala UI" w:cs="Nirmala UI"/>
        </w:rPr>
        <w:t>“अब यह बात कहाँ से आ गई कि मैंने घोषणा की है कि न्यूयॉर्क ज्वारीय लहर द्वारा बहा दिया जाएगा? यह मैंने कभी नहीं कहा। मैंने यह कहा है कि, जब मैं वहाँ एक के ऊपर एक उठती हुई महान इमारतों को देख रही थी, तब मैंने कहा, ‘जब पृथ्वी को भयानक रीति से कंपा देने के लिए प्रभु उठ खड़ा होगा, तब कितने भयावह दृश्य उपस्थित होंगे! तब प्रकाशितवाक्य 18:1–3 के वचन पूरे होंगे।’ प्रकाशितवाक्य का अठारहवाँ अध्याय पूरा का पूरा इस बात की चेतावनी है कि पृथ्वी पर क्या आनेवाला है। परंतु न्यूयॉर्क पर क्या आनेवाला है, इसके विषय में मुझे विशेष रूप से कोई प्रकाश नहीं मिला है; केवल इतना जानती हूँ कि एक दिन वहाँ की वे महान इमारतें परमेश्वर की शक्ति के घुमाने और उलट-पलट देने से गिरा दी जाएँगी। मुझे जो प्रकाश दिया गया है, उसके अनुसार मैं जानती हूँ कि संसार में विनाश है। प्रभु का एक वचन, उसकी महाशक्ति का एक स्पर्श, और ये विशाल संरचनाएँ गिर पड़ेंगी। ऐसे दृश्य उपस्थित होंगे जिनकी भयावहता की हम कल्पना भी नहीं कर सकते।” Review and Herald, July 5, 1906.</w:t>
      </w:r>
    </w:p>
    <w:p>
      <w:pPr>
        <w:pStyle w:val="ArticleBody"/>
        <w:jc w:val="left"/>
      </w:pPr>
      <w:r>
        <w:rPr>
          <w:rFonts w:ascii="Nirmala UI" w:hAnsi="Nirmala UI" w:eastAsia="Nirmala UI" w:cs="Nirmala UI"/>
        </w:rPr>
        <w:t>1843 और 1850 के चार्टों पर इस्लाम को 'युद्ध के घोड़े' के रूप में दर्शाया गया है। प्रकाशितवाक्य अध्याय नौ में, जहाँ पहले और दूसरे 'हाय' के संदर्भ में इस्लाम प्रस्तुत किया गया है, इस्लाम के स्वरूप की पहचान इस्लाम के राजा के नाम से की गई है।</w:t>
      </w:r>
    </w:p>
    <w:p>
      <w:pPr>
        <w:pStyle w:val="ArticleScripture"/>
        <w:jc w:val="left"/>
      </w:pPr>
      <w:r>
        <w:rPr>
          <w:rFonts w:ascii="Nirmala UI" w:hAnsi="Nirmala UI" w:eastAsia="Nirmala UI" w:cs="Nirmala UI"/>
        </w:rPr>
        <w:t>और उन पर एक राजा था, जो अथाह कुंड का स्वर्गदूत है, जिसका नाम इब्रानी भाषा में अबद्दोन है, पर यूनानी भाषा में उसका नाम अपोल्योन है। प्रकाशितवाक्य 9:11.</w:t>
      </w:r>
    </w:p>
    <w:p>
      <w:pPr>
        <w:pStyle w:val="ArticleBody"/>
        <w:jc w:val="left"/>
      </w:pPr>
      <w:r>
        <w:rPr>
          <w:rFonts w:ascii="Nirmala UI" w:hAnsi="Nirmala UI" w:eastAsia="Nirmala UI" w:cs="Nirmala UI"/>
        </w:rPr>
        <w:t>वह पद, जो अध्याय नौ और पद ग्यारह है, भविष्यवाणात्मक रूप से यह इंगित करता है कि, चाहे पुराने नियम (हिब्रू) में हो या नए नियम (यूनानी) में, इस्लाम का चरित्र Abaddon या Apollyon है। दोनों नामों का अर्थ "विनाश और मृत्यु" है।</w:t>
      </w:r>
    </w:p>
    <w:p>
      <w:pPr>
        <w:pStyle w:val="ArticleScripture"/>
        <w:jc w:val="left"/>
      </w:pPr>
      <w:r>
        <w:rPr>
          <w:rFonts w:ascii="Nirmala UI" w:hAnsi="Nirmala UI" w:eastAsia="Nirmala UI" w:cs="Nirmala UI"/>
        </w:rPr>
        <w:t>"देवदूत चारों पवनों को थामे हुए हैं; उन्हें एक क्रोधित घोड़े के रूप में चित्रित किया गया है, जो बंधन तोड़कर पूरी पृथ्वी के ऊपर से झपटते हुए निकल पड़ने को आतुर है, और अपने मार्ग में विनाश और मृत्यु लेकर चलता है।" Manuscript Releases, खंड 20, 217.</w:t>
      </w:r>
    </w:p>
    <w:p>
      <w:pPr>
        <w:pStyle w:val="ArticleBody"/>
        <w:jc w:val="left"/>
      </w:pPr>
      <w:r>
        <w:rPr>
          <w:rFonts w:ascii="Nirmala UI" w:hAnsi="Nirmala UI" w:eastAsia="Nirmala UI" w:cs="Nirmala UI"/>
        </w:rPr>
        <w:t>बाइबिल की भविष्यवाणी में चारों हवाओं को 'क्रोधित घोड़ा' कहा गया है, जो बंधन तोड़कर छूट जाने की कोशिश में है। उस क्रोधित घोड़े का एक भविष्यसूचक लक्षण यह है कि उसे रोके रखा गया है, पर वह बंधन तोड़कर छूट जाना चाहता है और पूरी पृथ्वी पर 'विध्वंस और मृत्यु' ले आना चाहता है।</w:t>
      </w:r>
    </w:p>
    <w:p>
      <w:pPr>
        <w:pStyle w:val="ArticleBody"/>
        <w:jc w:val="left"/>
      </w:pPr>
      <w:r>
        <w:rPr>
          <w:rFonts w:ascii="Nirmala UI" w:hAnsi="Nirmala UI" w:eastAsia="Nirmala UI" w:cs="Nirmala UI"/>
        </w:rPr>
        <w:t>हम अगले लेख में इन विषयों पर चर्चा जारी रखेंगे।</w:t>
      </w:r>
    </w:p>
    <w:p>
      <w:pPr>
        <w:pStyle w:val="ArticleScripture"/>
        <w:jc w:val="left"/>
      </w:pPr>
      <w:r>
        <w:rPr>
          <w:rFonts w:ascii="Nirmala UI" w:hAnsi="Nirmala UI" w:eastAsia="Nirmala UI" w:cs="Nirmala UI"/>
        </w:rPr>
        <w:t>ओ, काश परमेश्वर की प्रजा को उन हजारों नगरों पर आने वाले आसन्न विनाश का एहसास होता, जो अब लगभग मूर्तिपूजा में डूबे हुए हैं! परन्तु जिन बहुतों को सत्य का प्रचार करना चाहिए, वे अपने भाइयों पर आरोप लगा रहे हैं और उन्हें दोषी ठहरा रहे हैं। जब परमेश्वर की परिवर्तित करने वाली शक्ति मनों पर आएगी, तो एक निर्णायक परिवर्तन होगा। लोगों में आलोचना करने और दूसरों को गिराने की प्रवृत्ति नहीं रहेगी। वे ऐसी स्थिति में खड़े नहीं होंगे जो दुनिया तक प्रकाश के पहुँचने में बाधा डाले। उनकी आलोचना, उनका दोषारोपण, समाप्त हो जाएगा। शत्रु की शक्तियाँ युद्ध के लिए एकत्र हो रही हैं। भीषण संघर्ष हमारे सामने हैं। मेरे भाइयों और बहनों, एकजुट हो जाओ, एकजुट हो जाओ। मसीह के साथ बंधो। 'तुम न कहो, सांठगांठ, . . . न उनके भय से डरो, न भयभीत हो। सेनाओं के प्रभु को आप ही पवित्र मानो; और वही तुम्हारा भय हो, और वही तुम्हारा डर बने। और वह तुम्हारे लिए एक शरणस्थान होगा; परन्तु इस्राएल के दोनों घरानों के लिए ठोकर खाने का पत्थर और ठेस खाने की चट्टान रहेगा, और यरूशलेम के निवासियों के लिए फंदा और जाल होगा। और उनमें से बहुत से ठोकर खाएँगे, गिरेंगे, टूटेंगे, फंदे में फँसेंगे, और पकड़े जाएँगे.'</w:t>
      </w:r>
    </w:p>
    <w:p>
      <w:pPr>
        <w:pStyle w:val="ArticleScripture"/>
        <w:jc w:val="left"/>
      </w:pPr>
      <w:r>
        <w:rPr>
          <w:rFonts w:ascii="Nirmala UI" w:hAnsi="Nirmala UI" w:eastAsia="Nirmala UI" w:cs="Nirmala UI"/>
        </w:rPr>
        <w:t>दुनिया एक रंगमंच है। इसके अभिनेता, अर्थात उसके निवासी, अंतिम महान नाटक में अपनी-अपनी भूमिका निभाने की तैयारी कर रहे हैं। ईश्वर दृष्टि से ओझल हो गए हैं। मानव जाति के बड़े समूहों में कोई एकता नहीं है, सिवाय इसके कि लोग अपने स्वार्थी उद्देश्यों की पूर्ति के लिए आपस में गठजोड़ कर लेते हैं। ईश्वर देख रहे हैं। अपने विद्रोही प्रजाजनों के विषय में उनके उद्देश्य पूरे होकर रहेंगे। दुनिया मनुष्यों के हाथों में सौंपी नहीं गई है, यद्यपि ईश्वर कुछ समय के लिए भ्रम और अव्यवस्था के तत्वों को हावी होने दे रहे हैं। अधोलोक से आने वाली एक शक्ति इस नाटक के अंतिम महान दृश्य लाने के लिए काम कर रही है—शैतान मसीह के रूप में आ रहा है, और उन लोगों में हर प्रकार की अधर्मपूर्ण छल-कपट के साथ कार्य कर रहा है, जो गुप्त समाजों में आपस में बंध रहे हैं। जो लोग गठबंधन के जुनून के आगे झुक रहे हैं, वे शत्रु की योजनाओं को अंजाम दे रहे हैं। कारण के बाद परिणाम आएगा।</w:t>
      </w:r>
    </w:p>
    <w:p>
      <w:pPr>
        <w:pStyle w:val="ArticleScripture"/>
        <w:jc w:val="left"/>
      </w:pPr>
      <w:r>
        <w:rPr>
          <w:rFonts w:ascii="Nirmala UI" w:hAnsi="Nirmala UI" w:eastAsia="Nirmala UI" w:cs="Nirmala UI"/>
        </w:rPr>
        <w:t>अधर्मिता लगभग अपनी सीमा तक पहुँच चुकी है। भ्रम और अव्यवस्था ने संसार को भर दिया है, और शीघ्र ही मनुष्यों पर एक बड़ा आतंक आने वाला है। अंत बहुत निकट है। हम, जो सत्य को जानते हैं, हमें उस बात के लिए तैयार होना चाहिए जो शीघ्र ही एक अत्यंत अप्रत्याशित आघात की तरह संसार पर टूट पड़ेगी। रिव्यू एंड हेराल्ड, 10 सितंबर,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इकसठ</dc:title>
  <dc:subject>भविष्यवाणी के ताने-बाने का अनावरण: दानिय्येल के दर्शन, वाचा, और अंतिम दिनों में मुहर लगाने के समय को समझना</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