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दानियेल की पुस्तक - संख्या पैंसठ</w:t>
      </w:r>
    </w:p>
    <w:p>
      <w:pPr>
        <w:pStyle w:val="ArticleSubtitle"/>
        <w:jc w:val="left"/>
      </w:pPr>
      <w:r>
        <w:rPr>
          <w:rFonts w:ascii="Nirmala UI" w:hAnsi="Nirmala UI" w:eastAsia="Nirmala UI" w:cs="Nirmala UI"/>
        </w:rPr>
        <w:t>भविष्यवाणी का अनावरण: 18 जुलाई, 2020 की निराशा को समझना और अंतिम दिनों में आधी रात की पुकार के क्रमशः प्रकट होते संदेश</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2024-01-29</w:t>
      </w:r>
    </w:p>
    <w:p>
      <w:pPr>
        <w:pStyle w:val="ArticleBody"/>
        <w:jc w:val="left"/>
      </w:pPr>
      <w:r>
        <w:rPr>
          <w:rFonts w:ascii="Nirmala UI" w:hAnsi="Nirmala UI" w:eastAsia="Nirmala UI" w:cs="Nirmala UI"/>
        </w:rPr>
        <w:t>18 जुलाई, 2020 को, परमेश्वर के अंतिम दिनों के सुधार आंदोलन के लिए पहली निराशा आ पहुँची। यह तीसरी विपत्ति के इतिहास में एक मील का पत्थर था, जो अंतिम वर्षा का इतिहास है, और एक लाख चवालीस हज़ार के मुद्रांकन का इतिहास भी। उस इतिहास का प्रतिनिधित्व पवित्र इतिहास के प्रत्येक सुधार आंदोलन ने किया है, और उसे विशेष रूप से मिलराइट आंदोलन के इतिहास द्वारा प्रस्तुत किया गया, और दस कुँवारियों के दृष्टान्त से उसे चित्रित किया गया; और वह उस भविष्यसूचक इतिहास का प्रतिनिधित्व करता है जिसे हर भविष्यद्वक्ता ने पहचाना।</w:t>
      </w:r>
    </w:p>
    <w:p>
      <w:pPr>
        <w:pStyle w:val="ArticleBody"/>
        <w:jc w:val="left"/>
      </w:pPr>
      <w:r>
        <w:rPr>
          <w:rFonts w:ascii="Nirmala UI" w:hAnsi="Nirmala UI" w:eastAsia="Nirmala UI" w:cs="Nirmala UI"/>
        </w:rPr>
        <w:t>18 जुलाई 2020 इस आंदोलन की पहली निराशा को दर्शाता है, और इसी के साथ यह दस कुँवारियों के दृष्टान्त और हबक्कूक में वर्णित विलंब के समय के आगमन को चिह्नित करता है। मिलराइट इतिहास में, वही प्रमाण जिसने उन्हें भ्रांत घोषणा तक पहुँचाया था, उसी ने सही तिथि की पहचान कराई। तब दस कुँवारियों के दृष्टान्त का विलंब का समय वर्तमान सत्य के रूप में समझा गया, और वही विलंब का समय हबक्कूक अध्याय 2 में भी है। दस कुँवारियों का दृष्टान्त अक्षरशः दोहराया जाता है, और यह वास्तविकता दर्शाती है कि बुद्धिमान या मूर्ख कुँवारियों में गिने जाने के योग्य केवल वही हैं जो उस निराशा में सहभागी थे।</w:t>
      </w:r>
    </w:p>
    <w:p>
      <w:pPr>
        <w:pStyle w:val="ArticleBody"/>
        <w:jc w:val="left"/>
      </w:pPr>
      <w:r>
        <w:rPr>
          <w:rFonts w:ascii="Nirmala UI" w:hAnsi="Nirmala UI" w:eastAsia="Nirmala UI" w:cs="Nirmala UI"/>
        </w:rPr>
        <w:t>लाओदीकियाई एडवेंटिज़्म के वृहद समूह की परीक्षा 11 सितंबर, 2001 को तीसरी विपत्ति के आगमन से हुई, और जब 18 जुलाई, 2020 की असफल भविष्यवाणी भी गुजर गई, तो लाओदीकियाई एडवेंटिज़्म पीछे छूट गया और बिना दिशा के फिर से रोम की ओर बहने लगा, जैसा कि मिलराइट इतिहास में प्रोटेस्टेंटों के साथ हुआ था।</w:t>
      </w:r>
    </w:p>
    <w:p>
      <w:pPr>
        <w:pStyle w:val="ArticleBody"/>
        <w:jc w:val="left"/>
      </w:pPr>
      <w:r>
        <w:rPr>
          <w:rFonts w:ascii="Nirmala UI" w:hAnsi="Nirmala UI" w:eastAsia="Nirmala UI" w:cs="Nirmala UI"/>
        </w:rPr>
        <w:t>मिलराइटों ने न केवल विलंब के समय को दस कुँवारियों के दृष्टान्त की पूर्ति के रूप में पहचाना, बल्कि उन्होंने यह भी देखा कि हबक्कूक में दर्शन के लिए प्रतीक्षा करने की आज्ञा—यद्यपि वह विलंब करे—वही भविष्यवाणी का मार्गचिह्न थी। तब हबक्कूक यह पुष्टि करता है कि वह दर्शन, जिसे गलत ढंग से प्रस्तुत किया गया था और जिसने पहली निराशा उत्पन्न की थी, वही दर्शन था जो अंत में 'बोलेगा'।</w:t>
      </w:r>
    </w:p>
    <w:p>
      <w:pPr>
        <w:pStyle w:val="ArticleScripture"/>
        <w:jc w:val="left"/>
      </w:pPr>
      <w:r>
        <w:rPr>
          <w:rFonts w:ascii="Nirmala UI" w:hAnsi="Nirmala UI" w:eastAsia="Nirmala UI" w:cs="Nirmala UI"/>
        </w:rPr>
        <w:t>क्योंकि दर्शन अभी नियत समय के लिए है; परन्तु अन्त में वह बोलेगा और झूठा न ठहरेगा। यद्यपि वह विलंब करे, फिर भी उसके लिए प्रतीक्षा करो; क्योंकि वह अवश्य आएगा, वह विलंब न करेगा। हबक्कूक 2:3.</w:t>
      </w:r>
    </w:p>
    <w:p>
      <w:pPr>
        <w:pStyle w:val="ArticleBody"/>
        <w:jc w:val="left"/>
      </w:pPr>
      <w:r>
        <w:rPr>
          <w:rFonts w:ascii="Nirmala UI" w:hAnsi="Nirmala UI" w:eastAsia="Nirmala UI" w:cs="Nirmala UI"/>
        </w:rPr>
        <w:t>पहली निराशा उत्पन्न करने वाला संदेश वही था, जिसकी पूर्ति निकट भविष्य में पहचानी जाने वाली थी, लेकिन वह संदेश अब भी पूर्ववर्ती भविष्यवाणी-संबंधी तर्कों पर आधारित था, जिनका उपयोग पहली त्रुटिपूर्ण घोषणा में किया गया था.</w:t>
      </w:r>
    </w:p>
    <w:p>
      <w:pPr>
        <w:pStyle w:val="ArticleBody"/>
        <w:jc w:val="left"/>
      </w:pPr>
      <w:r>
        <w:rPr>
          <w:rFonts w:ascii="Nirmala UI" w:hAnsi="Nirmala UI" w:eastAsia="Nirmala UI" w:cs="Nirmala UI"/>
        </w:rPr>
        <w:t>मिलरवादी इतिहास में पहले पुरानी वाचा के लोगों की परीक्षा ली गई, उसके बाद नई वाचा के लोगों की परीक्षा हुई। प्रोटेस्टेंटों के लिए परीक्षा तब शुरू हुई जब प्रकाशितवाक्य अध्याय दस का पहला स्वर्गदूत, जो वही है जो प्रकाशितवाक्य अध्याय चौदह का पहला स्वर्गदूत है, 11 अगस्त, 1840 को उतरा। उनकी परीक्षा पहली निराशा और प्रकाशितवाक्य अध्याय चौदह के दूसरे स्वर्गदूत के आगमन के साथ समाप्त हुई।</w:t>
      </w:r>
    </w:p>
    <w:p>
      <w:pPr>
        <w:pStyle w:val="ArticleBody"/>
        <w:jc w:val="left"/>
      </w:pPr>
      <w:r>
        <w:rPr>
          <w:rFonts w:ascii="Nirmala UI" w:hAnsi="Nirmala UI" w:eastAsia="Nirmala UI" w:cs="Nirmala UI"/>
        </w:rPr>
        <w:t>मिलराइट इतिहास में, मिलराइटों की परीक्षा पहली निराशा के समय दूसरे स्वर्गदूत के आगमन से शुरू हुई और ‘आधी रात की पुकार’ के आगमन के साथ समाप्त हुई, जिसे बहन व्हाइट स्वर्गदूतों की एक बड़ी भीड़ के रूप में चित्रित करती हैं, जो दूसरे स्वर्गदूत से आ मिलती है। पवित्र आत्मा की शक्ति के द्वारा, वे मिलराइट जो ‘आधी रात की पुकार’ के संदेश को पहचानकर स्वीकार करते थे, तब उन मिलराइटों से अलग कर दिए गए जो उस संदेश को नहीं पहचानते थे जो उनके चारों ओर गिर रहा था। 22 अक्टूबर, 1844 को तीसरा स्वर्गदूत आया और वह दर्शन, जो विलंबित था, तब बोला।</w:t>
      </w:r>
    </w:p>
    <w:p>
      <w:pPr>
        <w:pStyle w:val="ArticleBody"/>
        <w:jc w:val="left"/>
      </w:pPr>
      <w:r>
        <w:rPr>
          <w:rFonts w:ascii="Nirmala UI" w:hAnsi="Nirmala UI" w:eastAsia="Nirmala UI" w:cs="Nirmala UI"/>
        </w:rPr>
        <w:t>एक लाख चवालीस हज़ार की मुहरबंदी के इतिहास में, पहले पुरानी वाचा के लोगों की परीक्षा हुई, फिर नई वाचा के लोगों की। लाओदीकियाई एडवेंटवाद के लिए परीक्षा तब शुरू हुई जब प्रकाशितवाक्य अध्याय 18 के स्वर्गदूत की पहली वाणी और प्रकाशितवाक्य अध्याय 14 के तीसरे स्वर्गदूत (क्योंकि दोनों एक ही स्वर्गदूत हैं) 11 सितंबर, 2001 को उतर आए। उनकी परीक्षा 18 जुलाई, 2020 की निराशा के साथ समाप्त हुई।</w:t>
      </w:r>
    </w:p>
    <w:p>
      <w:pPr>
        <w:pStyle w:val="ArticleBody"/>
        <w:jc w:val="left"/>
      </w:pPr>
      <w:r>
        <w:rPr>
          <w:rFonts w:ascii="Nirmala UI" w:hAnsi="Nirmala UI" w:eastAsia="Nirmala UI" w:cs="Nirmala UI"/>
        </w:rPr>
        <w:t>तीसरे स्वर्गदूत के आंदोलन में, एक लाख चवालीस हजार के लिए परीक्षा पहली निराशा के आगमन के साथ शुरू हुई, और आधी रात की पुकार के संदेश के आगमन के साथ समाप्त होगी। पवित्र आत्मा की शक्ति से, जो अब आधी रात की पुकार के संदेश को पहचानते और स्वीकार करते हैं, वे तब उन मूर्ख और दुष्ट लोगों से अलग कर दिए जाते हैं जिन्होंने उस बहुआयामी संदेश को नहीं पहचाना जो अब उनके चारों ओर उतर रहा है।</w:t>
      </w:r>
    </w:p>
    <w:p>
      <w:pPr>
        <w:pStyle w:val="ArticleBody"/>
        <w:jc w:val="left"/>
      </w:pPr>
      <w:r>
        <w:rPr>
          <w:rFonts w:ascii="Nirmala UI" w:hAnsi="Nirmala UI" w:eastAsia="Nirmala UI" w:cs="Nirmala UI"/>
        </w:rPr>
        <w:t>जब शीघ्र आने वाला रविवार का कानून लागू होगा, तब प्रकाशितवाक्य के अठारहवें अध्याय के स्वर्गदूत की दूसरी 'आवाज़' बोलेगी, जो उसी 'ठहरी' हुई दर्शन का बोलना भी है। यह तीसरे स्वर्गदूत के उस संदेश का भी प्रतिनिधित्व करता है जो 'बढ़ते-बढ़ते' बड़ी पुकार तक पहुँचता है।</w:t>
      </w:r>
    </w:p>
    <w:p>
      <w:pPr>
        <w:pStyle w:val="ArticleBody"/>
        <w:jc w:val="left"/>
      </w:pPr>
      <w:r>
        <w:rPr>
          <w:rFonts w:ascii="Nirmala UI" w:hAnsi="Nirmala UI" w:eastAsia="Nirmala UI" w:cs="Nirmala UI"/>
        </w:rPr>
        <w:t>आधी रात की पुकार को इस प्रकार दर्शाया गया है कि कई स्वर्गदूत पहले वाले स्वर्गदूत के साथ जुड़ जाते हैं। आधी रात की पुकार का संदेश कई तत्वों से बना है जो समूचे संदेश में अपना योगदान देते हैं, और स्वर्गदूत संदेशों के प्रतीक हैं। मिलेराइट इतिहास में, सच्ची आधी रात की पुकार का संदेश एक साथ लाने में अग्रणी माने गए व्यक्ति सैमुअल एस. स्नो थे। उस इतिहास में यह अच्छी तरह दर्ज है कि आधी रात की पुकार के संदेश के प्रति स्नो की समझ समय के साथ विकसित हुई।</w:t>
      </w:r>
    </w:p>
    <w:p>
      <w:pPr>
        <w:pStyle w:val="ArticleBody"/>
        <w:jc w:val="left"/>
      </w:pPr>
      <w:r>
        <w:rPr>
          <w:rFonts w:ascii="Nirmala UI" w:hAnsi="Nirmala UI" w:eastAsia="Nirmala UI" w:cs="Nirmala UI"/>
        </w:rPr>
        <w:t>वह इतिहास अक्षरशः दोहराया जा रहा है, और अंतिम 'आधी रात की पुकार' का संदेश जुलाई 2023 के अंत से सार्वजनिक रूप से विकसित हो रहा है। यह केवल इस्लाम का संदेश नहीं है, बल्कि इसमें एक लाख चवालीस हज़ार की मुहरबंदी का संदेश भी शामिल है। इसमें यह प्रकाशन भी शामिल है कि पृथ्वी के पशु के दोनों सींग 'मृत्यु और पुनरुत्थान' से होकर गुजरते हैं, जबकि वे पशु की प्रतिमा के समांतर चलते हैं; और उसी इतिहास में यह उस भविष्यसूचक पहेली को पूरा करता है कि 'आठवां उन सातों में से है'। इसमें 'सात गर्जनाओं' के 'छिपे हुए इतिहास' से संबंधित प्रकाशनाएँ भी शामिल हैं, और यह उस भविष्यसूचक पहेली को पूर्ण करता है जिसमें जिस 'पत्थर' को अस्वीकार किया गया था, वही 'कोने का सिरा' बन जाता है; क्योंकि यह प्रकट होता है कि लैव्यव्यवस्था छब्बीस के 'सात बार' वह धागा है जो मिलर के इतिहास की सभी सच्चाइयों को 1989 में अंत के समय पर खोली गई सच्चाइयों के साथ पिरो देता है। भजनकार इसे इस प्रकार कहता है:</w:t>
      </w:r>
    </w:p>
    <w:p>
      <w:pPr>
        <w:pStyle w:val="ArticleScripture"/>
        <w:jc w:val="left"/>
      </w:pPr>
      <w:r>
        <w:rPr>
          <w:rFonts w:ascii="Nirmala UI" w:hAnsi="Nirmala UI" w:eastAsia="Nirmala UI" w:cs="Nirmala UI"/>
        </w:rPr>
        <w:t>जिस पत्थर को राजमिस्त्रियों ने अस्वीकार किया था, वही कोने का सिरा पत्थर बन गया है। यह प्रभु का काम है; यह हमारी आँखों में अद्भुत है। यह वह दिन है जिसे प्रभु ने बनाया है; हम इसमें आनन्दित होंगे और प्रसन्न रहेंगे। भजन संहिता 118:22-24.</w:t>
      </w:r>
    </w:p>
    <w:p>
      <w:pPr>
        <w:pStyle w:val="ArticleBody"/>
        <w:jc w:val="left"/>
      </w:pPr>
      <w:r>
        <w:rPr>
          <w:rFonts w:ascii="Nirmala UI" w:hAnsi="Nirmala UI" w:eastAsia="Nirmala UI" w:cs="Nirmala UI"/>
        </w:rPr>
        <w:t>‘पत्थर’, जो पहला ‘रत्न’ था जिसे विलियम मिलर ने खोजा था (और रत्न पत्थर ही होते हैं), वही ‘वह दिन है जो प्रभु ने बनाया है’। पहले के लेखों में दिखाया जा चुका है कि सब्त की आज्ञा की संरचना और उसके शब्द, लैव्यव्यवस्था अध्याय पच्चीस में वर्णित सात का पवित्र चक्र की संरचना से एकदम समान हैं। सातवें दिन का विश्राम सातवें वर्ष भूमि के विश्राम का प्रतिरूप था, और जब इन दोनों आज्ञाओं को इस दृष्टि से देखा जाता है, तो वे यह साक्ष्य देती हैं कि बाइबल की भविष्यवाणी में एक दिन एक वर्ष का प्रतिनिधित्व करता है।</w:t>
      </w:r>
    </w:p>
    <w:p>
      <w:pPr>
        <w:pStyle w:val="ArticleBody"/>
        <w:jc w:val="left"/>
      </w:pPr>
      <w:r>
        <w:rPr>
          <w:rFonts w:ascii="Nirmala UI" w:hAnsi="Nirmala UI" w:eastAsia="Nirmala UI" w:cs="Nirmala UI"/>
        </w:rPr>
        <w:t>वे यह भी दिखाते हैं कि लैव्यव्यवस्था अध्याय छब्बीस में परमेश्वर के ‘सात गुना’ क्रोध के संबंध में मिलर ने जो समझ घोषित की, उसे ‘एक दिन’ के रूप में दर्शाया गया है, क्योंकि प्रभु ने सात वर्षों का पवित्र चक्र स्थापित किया, उतनी ही निश्चितता से जैसे उसने छह दिनों में आकाश और पृथ्वी की रचना की और सातवें दिन विश्राम किया।</w:t>
      </w:r>
    </w:p>
    <w:p>
      <w:pPr>
        <w:pStyle w:val="ArticleBody"/>
        <w:jc w:val="left"/>
      </w:pPr>
      <w:r>
        <w:rPr>
          <w:rFonts w:ascii="Nirmala UI" w:hAnsi="Nirmala UI" w:eastAsia="Nirmala UI" w:cs="Nirmala UI"/>
        </w:rPr>
        <w:t>जब यीशु ने दाख की बारी का दृष्टांत समाप्त किया, तो उन्होंने फरीसियों से एक प्रश्न पूछा।</w:t>
      </w:r>
    </w:p>
    <w:p>
      <w:pPr>
        <w:pStyle w:val="ArticleScripture"/>
        <w:jc w:val="left"/>
      </w:pPr>
      <w:r>
        <w:rPr>
          <w:rFonts w:ascii="Nirmala UI" w:hAnsi="Nirmala UI" w:eastAsia="Nirmala UI" w:cs="Nirmala UI"/>
        </w:rPr>
        <w:t>इसलिए जब दाख की बारी का स्वामी आएगा, वह उन बटाईदारों के साथ क्या करेगा? उन्होंने उससे कहा, वह उन दुष्ट लोगों को बुरी तरह नाश करेगा, और अपनी दाख की बारी दूसरे बटाईदारों को दे देगा, जो अपने समय पर उसे फल देंगे। यीशु ने उनसे कहा, क्या तुमने शास्त्रों में कभी नहीं पढ़ा: 'जिस पत्थर को राजमिस्त्रियों ने अस्वीकार किया, वही कोने का सिरा बन गया; यह प्रभु की ओर से हुआ है, और हमारी आँखों में अद्भुत है'? इसलिए मैं तुमसे कहता हूँ, परमेश्वर का राज्य तुमसे ले लिया जाएगा, और ऐसी जाति को दिया जाएगा जो उसके फल उत्पन्न करती है। और जो कोई इस पत्थर पर गिरेगा वह टूट जाएगा; पर जिस पर यह गिरेगा, उसे पीसकर चूर कर देगा। और जब महायाजकों और फरीसियों ने उसके दृष्टान्त सुने, तो उन्होंने समझ लिया कि वह उनके विषय में कह रहा था। मत्ती 21:40-45.</w:t>
      </w:r>
    </w:p>
    <w:p>
      <w:pPr>
        <w:pStyle w:val="ArticleBody"/>
        <w:jc w:val="left"/>
      </w:pPr>
      <w:r>
        <w:rPr>
          <w:rFonts w:ascii="Nirmala UI" w:hAnsi="Nirmala UI" w:eastAsia="Nirmala UI" w:cs="Nirmala UI"/>
        </w:rPr>
        <w:t>दाख की बारी का दृष्टान्त इस बात का दृष्टान्त है कि पहले चुने हुए लोगों को एक ओर कर दिया गया, और राज्य एक नए चुने हुए लोगों को दे दिया गया। यीशु के अनुसार अस्वीकार किया गया “पत्थर” वही “पत्थर” है जो उसे कैसे ग्रहण किया जाता है, इस पर निर्भर करते हुए या तो उद्धार करता है या नाश करता है। यीशु द्वारा प्रयुक्त प्रसंग में वह “पत्थर” निश्चय ही बाइबल का कोई सत्य है, क्योंकि उसमें धर्मी फल उत्पन्न करने की सामर्थ्य है; और मसीह की धार्मिकता पुरुषों और स्त्रियों में तभी उत्पन्न होती है जब वे उसके सत्य वचन को ग्रहण करते हैं।</w:t>
      </w:r>
    </w:p>
    <w:p>
      <w:pPr>
        <w:pStyle w:val="ArticleScripture"/>
        <w:jc w:val="left"/>
      </w:pPr>
      <w:r>
        <w:rPr>
          <w:rFonts w:ascii="Nirmala UI" w:hAnsi="Nirmala UI" w:eastAsia="Nirmala UI" w:cs="Nirmala UI"/>
        </w:rPr>
        <w:t>उन्हें अपनी सत्यता के द्वारा पवित्र कर; तेरा वचन सत्य है। यूहन्ना 17:17.</w:t>
      </w:r>
    </w:p>
    <w:p>
      <w:pPr>
        <w:pStyle w:val="ArticleBody"/>
        <w:jc w:val="left"/>
      </w:pPr>
      <w:r>
        <w:rPr>
          <w:rFonts w:ascii="Nirmala UI" w:hAnsi="Nirmala UI" w:eastAsia="Nirmala UI" w:cs="Nirmala UI"/>
        </w:rPr>
        <w:t>"पत्थर" एक ऐसा सिद्धांत है जिसे या तो स्वीकार किया जाता है या अस्वीकार किया जाता है, और यीशु वचन हैं, और प्रेरितों के काम की पुस्तक में पतरस "पत्थर" को मसीह के रूप में पहचानता है.</w:t>
      </w:r>
    </w:p>
    <w:p>
      <w:pPr>
        <w:pStyle w:val="ArticleScripture"/>
        <w:jc w:val="left"/>
      </w:pPr>
      <w:r>
        <w:rPr>
          <w:rFonts w:ascii="Nirmala UI" w:hAnsi="Nirmala UI" w:eastAsia="Nirmala UI" w:cs="Nirmala UI"/>
        </w:rPr>
        <w:t>यह तुम सब को, और इस्राएल के सब लोगों को ज्ञात हो कि नासरत के यीशु मसीह के नाम से—जिसे तुम ने क्रूस पर चढ़ाया, जिसे परमेश्वर ने मरे हुओं में से जिलाया—उसी के द्वारा यह मनुष्य तुम्हारे सामने भला-चंगा खड़ा है। यही वह पत्थर है जिसे तुम राजमिस्त्रियों ने तुच्छ जाना था, जो कोने का सिरा बन गया है। और किसी में उद्धार नहीं, क्योंकि स्वर्ग के नीचे मनुष्यों में और कोई दूसरा नाम नहीं दिया गया है, जिसके द्वारा हमें उद्धार मिलना आवश्यक है। प्रेरितों के काम 4:10-12.</w:t>
      </w:r>
    </w:p>
    <w:p>
      <w:pPr>
        <w:pStyle w:val="ArticleBody"/>
        <w:jc w:val="left"/>
      </w:pPr>
      <w:r>
        <w:rPr>
          <w:rFonts w:ascii="Nirmala UI" w:hAnsi="Nirmala UI" w:eastAsia="Nirmala UI" w:cs="Nirmala UI"/>
        </w:rPr>
        <w:t>और फिर पहला पतरस में, वह "पत्थर" के प्रतीक को और आगे ले जाता है, पर वह इसे उसी संदर्भ में रखता है—पूर्व वाचा के लोगों के गुज़र जाने और एक नए चुने हुए लोगों के चयन के—जो, जैसा कि वह कहता है, "जो पहले लोग नहीं थे, पर अब परमेश्वर की प्रजा हैं; जिन्होंने दया नहीं पाई थी, पर अब दया पाई है।"</w:t>
      </w:r>
    </w:p>
    <w:p>
      <w:pPr>
        <w:pStyle w:val="ArticleScripture"/>
        <w:jc w:val="left"/>
      </w:pPr>
      <w:r>
        <w:rPr>
          <w:rFonts w:ascii="Nirmala UI" w:hAnsi="Nirmala UI" w:eastAsia="Nirmala UI" w:cs="Nirmala UI"/>
        </w:rPr>
        <w:t>जिसके पास आकर, जो एक जीवित पत्थर है—मनुष्यों द्वारा तो वास्तव में अस्वीकार किया गया, परन्तु परमेश्वर के द्वारा चुना हुआ और अनमोल—तुम भी, जीवित पत्थरों के समान, एक आत्मिक घर और एक पवित्र याजकत्व के रूप में बनाए जा रहे हो, ताकि यीशु मसीह के द्वारा परमेश्वर को ग्रहणयोग्य आत्मिक बलिदान चढ़ाओ। इसलिए शास्त्र में भी लिखा है: “देखो, मैं सियोन में एक चुना हुआ, अनमोल, मुख्य कोने का पत्थर रखता हूँ; और जो उस पर विश्वास करेगा, वह लज्जित न होगा।” सो तुम्हारे लिए, जो विश्वास करते हो, वह अनमोल है; परन्तु जो अवज्ञाकारी हैं, “जिस पत्थर को राजमिस्त्रियों ने अस्वीकार किया, वही मुख्य कोने का पत्थर बना,” और “ठोकर का पत्थर और ठेस लगाने वाली चट्टान”—ये वे हैं जो वचन पर ठोकर खाते हैं, क्योंकि वे अवज्ञाकारी हैं; और वे इसी के लिए ठहराए भी गए थे। 1 पतरस 2:4-8.</w:t>
      </w:r>
    </w:p>
    <w:p>
      <w:pPr>
        <w:pStyle w:val="ArticleBody"/>
        <w:jc w:val="left"/>
      </w:pPr>
      <w:r>
        <w:rPr>
          <w:rFonts w:ascii="Nirmala UI" w:hAnsi="Nirmala UI" w:eastAsia="Nirmala UI" w:cs="Nirmala UI"/>
        </w:rPr>
        <w:t>पहले चुने गए लोगों के विषय में पतरस कहता है, "जो लोग आज्ञा नहीं मानते, उनके लिए वह पत्थर जिसे राजमिस्त्रियों ने अस्वीकार किया था, वही कोने का प्रधान पत्थर बना दिया गया है; और ठोकर का पत्थर और ठेस की चट्टान—यहां तक कि वे भी जो वचन पर ठोकर खाते हैं, क्योंकि वे आज्ञा नहीं मानते; और इसी के लिए वे ठहराए भी गए थे।"</w:t>
      </w:r>
    </w:p>
    <w:p>
      <w:pPr>
        <w:pStyle w:val="ArticleBody"/>
        <w:jc w:val="left"/>
      </w:pPr>
      <w:r>
        <w:rPr>
          <w:rFonts w:ascii="Nirmala UI" w:hAnsi="Nirmala UI" w:eastAsia="Nirmala UI" w:cs="Nirmala UI"/>
        </w:rPr>
        <w:t>यीशु का प्रतिनिधित्व नींव के हर पवित्र चित्रण द्वारा किया जाता है।</w:t>
      </w:r>
    </w:p>
    <w:p>
      <w:pPr>
        <w:pStyle w:val="ArticleScripture"/>
        <w:jc w:val="left"/>
      </w:pPr>
      <w:r>
        <w:rPr>
          <w:rFonts w:ascii="Nirmala UI" w:hAnsi="Nirmala UI" w:eastAsia="Nirmala UI" w:cs="Nirmala UI"/>
        </w:rPr>
        <w:t>क्योंकि जो नींव रखी जा चुकी है, अर्थात् यीशु मसीह, उसके सिवाय कोई मनुष्य दूसरी नींव नहीं रख सकता। 1 कुरिन्थियों 3:11.</w:t>
      </w:r>
    </w:p>
    <w:p>
      <w:pPr>
        <w:pStyle w:val="ArticleBody"/>
        <w:jc w:val="left"/>
      </w:pPr>
      <w:r>
        <w:rPr>
          <w:rFonts w:ascii="Nirmala UI" w:hAnsi="Nirmala UI" w:eastAsia="Nirmala UI" w:cs="Nirmala UI"/>
        </w:rPr>
        <w:t>मिलराइटों ने जो नींव रखी थी, वह रॉक ऑफ एजेस (वह पत्थर) थी।</w:t>
      </w:r>
    </w:p>
    <w:p>
      <w:pPr>
        <w:pStyle w:val="ArticleScripture"/>
        <w:jc w:val="left"/>
      </w:pPr>
      <w:r>
        <w:rPr>
          <w:rFonts w:ascii="Nirmala UI" w:hAnsi="Nirmala UI" w:eastAsia="Nirmala UI" w:cs="Nirmala UI"/>
        </w:rPr>
        <w:t>“यह चेतावनी आ चुकी है: किसी भी ऐसी बात को आने देने की अनुमति नहीं दी जानी है जो उस विश्वास की नींव को विचलित करे, जिस पर हम तब से निर्माण करते आए हैं जब 1842, 1843, और 1844 में यह संदेश आया। मैं इस संदेश में थी, और तब से मैं उस ज्योति के प्रति सच्ची रहते हुए, जो परमेश्वर ने हमें दी है, संसार के सामने खड़ी रही हूँ। हमारा यह विचार नहीं है कि हम अपने पांव उस मंच से हटा लें, जिस पर उन्हें उस समय रखा गया था जब हम दिन-प्रतिदिन गंभीर प्रार्थना के साथ प्रभु को खोजते हुए, प्रकाश की खोज कर रहे थे। क्या तुम सोचते हो कि मैं उस ज्योति को छोड़ सकती हूँ जो परमेश्वर ने मुझे दी है? वह युगानुयुग की चट्टान के समान होनी है। जब से वह मुझे दी गई, तब से वही मेरा मार्गदर्शन करती आई है।” Review and Herald, April 14, 1903.</w:t>
      </w:r>
    </w:p>
    <w:p>
      <w:pPr>
        <w:pStyle w:val="ArticleBody"/>
        <w:jc w:val="left"/>
      </w:pPr>
      <w:r>
        <w:rPr>
          <w:rFonts w:ascii="Nirmala UI" w:hAnsi="Nirmala UI" w:eastAsia="Nirmala UI" w:cs="Nirmala UI"/>
        </w:rPr>
        <w:t>मिलर ने जो पहला रत्न खोजा और जो मिलराइट नींव का हिस्सा बना—जो 'युगों की चट्टान' के समान है—वह लैव्यव्यवस्था 26 का "सात समय" था; और वही "सात समय" वह पहला आधारभूत सत्य था जिसे उन्हीं मिलराइट अग्रणियों ने अलग रख दिया जिन्होंने अभी-अभी मिलराइट नींव बनाई थी। आधारशिला को ठुकराने वाले स्वयं निर्माता ही थे। वह "पत्थर", जो मसीह का प्रतीक है, वही वह दिन भी है जिसे प्रभु ने बनाया; क्योंकि उसने सातवें दिन को विश्राम का दिन बनाया, और सातवें वर्ष को ऐसा वर्ष कि भूमि विश्राम करे। 1863 में आधारशिला को अस्वीकार कर दिया गया, पर वह "कोने का सिरा" बनाया जाना है और आज्ञा न मानने वालों के लिए "ठोकर का पत्थर" भी।</w:t>
      </w:r>
    </w:p>
    <w:p>
      <w:pPr>
        <w:pStyle w:val="ArticleBody"/>
        <w:jc w:val="left"/>
      </w:pPr>
      <w:r>
        <w:rPr>
          <w:rFonts w:ascii="Nirmala UI" w:hAnsi="Nirmala UI" w:eastAsia="Nirmala UI" w:cs="Nirmala UI"/>
        </w:rPr>
        <w:t>तीसरी विपत्ति के इस्लाम का संदेश, एक लाख चवालीस हजार के सुधार आंदोलन का विषय है, और परीक्षण की प्रक्रिया तब शुरू हुई जब प्रकाशितवाक्य अध्याय अठारह का स्वर्गदूत उतरा, उसी समय 11 सितंबर, 2001 को न्यूयॉर्क सिटी की विशाल इमारतें ढा दी गईं। एडवेंटिज़्म उस भविष्यसूचक पहचान के विषय में मौन रहा कि 11 सितंबर, 2001 ‘पूर्वी पवन के दिन’ का आगमन था। 18 जुलाई, 2020 को, जब प्रकाशितवाक्य अध्याय ग्यारह के दो साक्षी उस महान नगर की सड़कों में मार दिए गए, तब वे पीछे रह गए। एडवेंटिज़्म की परीक्षा समाप्त हो गई थी, और उन लोगों की परीक्षा शुरू हो चुकी थी जिन्होंने इस्लाम के संदेश को पहचानने का दावा किया था।</w:t>
      </w:r>
    </w:p>
    <w:p>
      <w:pPr>
        <w:pStyle w:val="ArticleBody"/>
        <w:jc w:val="left"/>
      </w:pPr>
      <w:r>
        <w:rPr>
          <w:rFonts w:ascii="Nirmala UI" w:hAnsi="Nirmala UI" w:eastAsia="Nirmala UI" w:cs="Nirmala UI"/>
        </w:rPr>
        <w:t>जुलाई 2023 के अंत तक सड़कों पर मृत पड़े रहने के बाद, मृत सूखी हड्डियाँ यहेज़केल के प्रथम संदेश से जागृत की गईं। यहेज़केल का दूसरा संदेश इस्लाम की तीसरी हाय की चार पवनों का संदेश है, जो आधी रात की पुकार के संदेश की मुहरों के क्रमिक खुलने का प्रतिनिधित्व करता है—वह दर्शन जो विलंबित रहा, और जो आंदोलन की पूरी अवधि का विषय रहा। तब विभिन्न सत्य प्रकट हुए, क्योंकि आधी रात की पुकार का संदेश बहुआयामी संदेश का प्रतिनिधित्व करता है। जो पहला सत्य उन मृत सूखी हड्डियों के सामने आया, वही पहला सत्य था जिसे लाओदीकियाई ऐडवेंटिज़्म ने अस्वीकार किया था, और वह उस सत्य का प्रतिनिधित्व करता है जो लाओदीकिया से फिलाडेल्फ़िया की ओर संक्रमण को चिह्नित करता है।</w:t>
      </w:r>
    </w:p>
    <w:p>
      <w:pPr>
        <w:pStyle w:val="ArticleBody"/>
        <w:jc w:val="left"/>
      </w:pPr>
      <w:r>
        <w:rPr>
          <w:rFonts w:ascii="Nirmala UI" w:hAnsi="Nirmala UI" w:eastAsia="Nirmala UI" w:cs="Nirmala UI"/>
        </w:rPr>
        <w:t>सत्य मुहरबंदी का संदेश है; अतः सत्य में बौद्धिक और आध्यात्मिक, दोनों ही स्तरों पर स्थिर होना आवश्यक है। यह पहचान लेना पर्याप्त नहीं कि सड़क पर दो गवाहों के मरे पड़े रहने की अवधि ‘सात समय’ के बिखराव का प्रतीक है; सत्य को अनुभव के स्तर पर स्वीकार करना भी आवश्यक है।</w:t>
      </w:r>
    </w:p>
    <w:p>
      <w:pPr>
        <w:pStyle w:val="ArticleBody"/>
        <w:jc w:val="left"/>
      </w:pPr>
      <w:r>
        <w:rPr>
          <w:rFonts w:ascii="Nirmala UI" w:hAnsi="Nirmala UI" w:eastAsia="Nirmala UI" w:cs="Nirmala UI"/>
        </w:rPr>
        <w:t>मिलर के रत्न, जो 1798 में अंत के समय मुहर खोली गई सच्चाइयों का प्रतिनिधित्व करते हैं, अंतिम दिनों की कुँवारियों के लिए एक परीक्षा बन जाते हैं। सत्य में "आध्यात्मिक" रूप से स्थापित होने का अनुभव मिलर के प्रथम रत्न द्वारा दर्शाया गया है, और "बौद्धिक" रूप से सत्य में स्थापित होना तीसरी विपत्ति से संबंधित इस्लाम के संदेश द्वारा दर्शाया गया है। "सात समय" द्वारा दर्शाया गया पश्चाताप और अंगीकार के लिए आह्वान उस कार्य की पहचान कराता है जो अति पवित्र स्थान में मसीह के साथ मिलकर किया जाता है, और वह "मारेह" दर्शन द्वारा दर्शाया गया है।</w:t>
      </w:r>
    </w:p>
    <w:p>
      <w:pPr>
        <w:pStyle w:val="ArticleBody"/>
        <w:jc w:val="left"/>
      </w:pPr>
      <w:r>
        <w:rPr>
          <w:rFonts w:ascii="Nirmala UI" w:hAnsi="Nirmala UI" w:eastAsia="Nirmala UI" w:cs="Nirmala UI"/>
        </w:rPr>
        <w:t>तीसरी विपत्ति के इस्लाम की "बौद्धिक" समझ का प्रतिनिधित्व "chazon" दर्शन करता है, और जो मुहरबंद किए जाएंगे, उनके लिए दोनों आवश्यक हैं। 1863 में, लाओदीकियाई एडवेंटिज़्म ने यरीहो का पुनर्निर्माण करने का चुनाव किया और यरूशलेम को पुनर्स्थापित करने का अपना कार्य छोड़ दिया। यरीहो समृद्धि का एक प्रतीक है, जैसा कि लाओदीकियाई अंधापन भी दर्शाता है।</w:t>
      </w:r>
    </w:p>
    <w:p>
      <w:pPr>
        <w:pStyle w:val="ArticleScripture"/>
        <w:jc w:val="left"/>
      </w:pPr>
      <w:r>
        <w:rPr>
          <w:rFonts w:ascii="Nirmala UI" w:hAnsi="Nirmala UI" w:eastAsia="Nirmala UI" w:cs="Nirmala UI"/>
        </w:rPr>
        <w:t>"देश के सबसे सुदृढ़ किलों में से एक—यरीहो का बड़ा और समृद्ध नगर—उनके ठीक सामने था, परंतु गिलगल स्थित उनके शिविर से थोड़ी ही दूरी पर। उष्णकटिबंधीय के समृद्ध और विविध उत्पादों से परिपूर्ण एक उपजाऊ मैदान की सीमा पर स्थित, जिसके महल और मंदिर विलासिता और दुराचार के आश्रयस्थल थे, यह अभिमानी नगर अपनी विशाल प्राचीरों के पीछे से इस्राएल के परमेश्वर को चुनौती देता था। यरीहो मूर्तिपूजा के प्रमुख केंद्रों में से एक था; वह विशेष रूप से अश्तरोत, चंद्रमा की देवी, को समर्पित था। कनानी धर्म में जो कुछ भी सबसे घृणित और सर्वाधिक पतनकारी था, वह सब यहीं केंद्रित था। इस्राएल की प्रजा, जिनके मनों में बेत-पेओर में किए गए अपने पाप के भयावह परिणाम अभी ताज़ा थे, इस अन्यजाति नगर को केवल घृणा और भय के साथ ही देख सकती थी।" Patriarchs and Prophets, 487.</w:t>
      </w:r>
    </w:p>
    <w:p>
      <w:pPr>
        <w:pStyle w:val="ArticleBody"/>
        <w:jc w:val="left"/>
      </w:pPr>
      <w:r>
        <w:rPr>
          <w:rFonts w:ascii="Nirmala UI" w:hAnsi="Nirmala UI" w:eastAsia="Nirmala UI" w:cs="Nirmala UI"/>
        </w:rPr>
        <w:t>1863 में, जब वे यरीहो का पुनर्निर्माण कर रहे थे, राजमिस्त्रियों ने जिस "पत्थर" को ठुकरा दिया, वह "सात समय" था, जो अंतिम दिनों में सत्य (रत्न) बन जाएगा, और वही "कोने का सिरा" बनता है, क्योंकि वही सत्य मिलराइट आंदोलन में एडवेंटवाद की शुरुआत को, एक लाख चवालीस हज़ार के आंदोलन में एडवेंटवाद के अंत के साथ पिरोता है। वह रत्न, जो "सात समय" है, "जिस दिन को प्रभु ने बनाया" भी है, और वही स्वयं मसीह है, क्योंकि वह वचन है, और वह "सत्य" है। इस्लाम का विषय वह थीम है जो पूर्व और नई दोनों चुनी हुई प्रजा की शुद्धि उत्पन्न करता है, और यह द्विगुणी शुद्धि 11 सितंबर, 2001 को आरंभ हुई, जो "पूर्वी पवन का दिन" था। उस दिन पहरेदारों को वही गीत गाना था, जो मसीह ने गाया था, जब उसने दाख की बारी का दृष्टांत घोषित किया था। एक लाख चवालीस हज़ार मूसा का गीत ("सात समय") और मेम्ने का गीत गाते हैं।</w:t>
      </w:r>
    </w:p>
    <w:p>
      <w:pPr>
        <w:pStyle w:val="ArticleScripture"/>
        <w:jc w:val="left"/>
      </w:pPr>
      <w:r>
        <w:rPr>
          <w:rFonts w:ascii="Nirmala UI" w:hAnsi="Nirmala UI" w:eastAsia="Nirmala UI" w:cs="Nirmala UI"/>
        </w:rPr>
        <w:t>और मैंने देखा, मानो आग से मिला हुआ काँच का समुद्र; और वे लोग जिन्होंने पशु पर, और उसकी मूर्ति पर, और उसके चिन्ह पर, और उसके नाम की संख्या पर जय पाई, काँच के समुद्र पर खड़े थे, और उनके हाथों में परमेश्वर की वीणाएँ थीं। और वे परमेश्वर के दास मूसा का गीत, और मेम्ने का गीत गाते हुए कहते थे, हे सर्वशक्तिमान प्रभु परमेश्वर, तेरे कार्य महान और अद्भुत हैं; तेरे मार्ग धर्मी और सच्चे हैं, हे पवित्रों के राजा। प्रकाशितवाक्य 15:2, 3.</w:t>
      </w:r>
    </w:p>
    <w:p>
      <w:pPr>
        <w:pStyle w:val="ArticleBody"/>
        <w:jc w:val="left"/>
      </w:pPr>
      <w:r>
        <w:rPr>
          <w:rFonts w:ascii="Nirmala UI" w:hAnsi="Nirmala UI" w:eastAsia="Nirmala UI" w:cs="Nirmala UI"/>
        </w:rPr>
        <w:t>"मेमना" वही मसीह है जिसे वध किया गया, और उसका वध दो हज़ार पाँच सौ बीस दिनों के मध्य में हुआ; इस प्रकार उसने अपने जीवन और लहू की बलि (जहाँ उसने वाचा की पुष्टि की) को, लैव्यव्यवस्था छब्बीस में मूसा की "उसकी वाचा का विवाद" के साथ पिरो दिया। मूसा और मेमने का गीत भविष्यवाणी के इतिहास के "chazon" का गीत है और उसके "प्रकट होने" की "mareh" का गीत है। यह बौद्धिक और आध्यात्मिक समझ का गीत है, जैसा कि दानीएल के आठवें अध्याय के दो दर्शन द्वारा निरूपित है। यह वाचा के लोगों के न्याय किए जाने और छोड़ दिए जाने का गीत है, जबकि एक नई चुनी हुई प्रजा का चयन किया जा रहा है। चयन की प्रक्रिया, और इसलिए यह गीत, 11 सितंबर, 2001 को आरंभ हुआ।</w:t>
      </w:r>
    </w:p>
    <w:p>
      <w:pPr>
        <w:pStyle w:val="ArticleScripture"/>
        <w:jc w:val="left"/>
      </w:pPr>
      <w:r>
        <w:rPr>
          <w:rFonts w:ascii="Nirmala UI" w:hAnsi="Nirmala UI" w:eastAsia="Nirmala UI" w:cs="Nirmala UI"/>
        </w:rPr>
        <w:t>वह याकूब की संतान को जड़ पकड़ने देगा; इस्राएल फूलेगा और कली करेगा, और अपने फल से संसार का मुख भर देगा। क्या उसने उसे वैसे ही मारा है, जैसे उसने उसके मारनेवालों को मारा? या क्या वह उन लोगों के वध के समान मारा गया जिन्हें उसने मारा? माप के अनुसार, जब वह अंकुरित होता है, तू उससे विवाद करेगा; वह पूरबी हवा के दिन अपनी कठोर हवा रोक देता है। इसी से याकूब का अधर्म शुद्ध किया जाएगा; और उसका सारा फल यही है कि उसका पाप दूर किया जाए; जब वह वेदी के सब पत्थरों को उन चूने के पत्थरों के समान कर देगा जो टुकड़े-टुकड़े किए जाते हैं, तब उपवन और मूर्तियाँ खड़ी न रहेंगी। तौभी गढ़वाला नगर उजाड़ होगा, और निवासस्थान त्यागा हुआ, और जंगल के समान छोड़ दिया जाएगा; वहाँ बछड़ा चरता रहेगा, और वहीं वह लेट जाएगा, और उसकी डालियों को खा जाएगा। जब उसकी डालियाँ मुरझा जाएँगी, वे तोड़ दी जाएँगी; स्त्रियाँ आएँगी और उन्हें आग में झोंक देंगी; क्योंकि यह समझहीन लोग हैं; इसलिए जिसने उन्हें बनाया वह उन पर दया न करेगा, और जिसने उन्हें रचा वह उन्हें अनुग्रह न दिखाएगा। और उस दिन ऐसा होगा कि प्रभु नदी की नहर से लेकर मिस्र की धारा तक झाड़ देगा, और हे इस्राएल के पुत्रो, तुम एक-एक करके बटोरे जाओगे। और उस दिन यह होगा कि बड़ा नरसिंगा फूँका जाएगा, और जो अश्शूर देश में नाश होने को तैयार थे, और जो मिस्र देश में निर्वासित थे, वे आ जाएँगे, और यरूशलेम में पवित्र पर्वत पर प्रभु की उपासना करेंगे। यशायाह 27:6-13.</w:t>
      </w:r>
    </w:p>
    <w:p>
      <w:pPr>
        <w:pStyle w:val="ArticleBody"/>
        <w:jc w:val="left"/>
      </w:pPr>
      <w:r>
        <w:rPr>
          <w:rFonts w:ascii="Nirmala UI" w:hAnsi="Nirmala UI" w:eastAsia="Nirmala UI" w:cs="Nirmala UI"/>
        </w:rPr>
        <w:t>यदि सही ढंग से समझा जाए तो ये पद 11 सितंबर, 2001 से लेकर शीघ्र आने वाले रविवार के क़ानून तक की पहचान कर रहे हैं। पद छह पूरे इतिहास की पहचान करता है, उस पौधे की शुरुआत बताकर जो जड़ पकड़ता है, फिर फूलता-फलता है और अंततः पृथ्वी को फल से भर देता है। जो फल पृथ्वी को भरता है, वह “घड़ी” के दौरान होता है, जो कि रविवार के क़ानून का संकट है। जब मसीह अपने फल को अपने कोठार में इकट्ठा कर रहा होता है, वह बाबुल पर न्याय भी ला रहा होता है। जब पृथ्वी फल से भरी होती है, उस समय जो न्याय होता है, वह पद सात में दर्शाया गया है, जब ये दो प्रश्न पूछे जाते हैं, “क्या उसने उसे वैसे ही मारा है, जैसे उसने उन लोगों को मारा जिन्होंने उसे मारा था? या क्या वह उन के वध के समान मार डाला गया है जिन्हें उसने मार डाला?”</w:t>
      </w:r>
    </w:p>
    <w:p>
      <w:pPr>
        <w:pStyle w:val="ArticleBody"/>
        <w:jc w:val="left"/>
      </w:pPr>
      <w:r>
        <w:rPr>
          <w:rFonts w:ascii="Nirmala UI" w:hAnsi="Nirmala UI" w:eastAsia="Nirmala UI" w:cs="Nirmala UI"/>
        </w:rPr>
        <w:t>फिर आठवें पद में, अंतिम वर्षा के छिड़काव को “माप के अनुसार” इस अभिव्यक्ति से चिह्नित किया गया है। जो पौधों को फूट निकलने देती है, वह वर्षा ही है, और जब अंतिम वर्षा की शुरुआत को चिह्नित किया जाता है, तो उसे “माप के अनुसार, जब वह फूटती है” के रूप में चिह्नित किया जाता है। जब अंतिम वर्षा आरंभ होती है, तो वह “माप के अनुसार” उंडेली जाती है, क्योंकि यदि कटनी सत्य और असत्य का मिश्रण हो, तो उसे बिना माप के नहीं उंडेला जाता।</w:t>
      </w:r>
    </w:p>
    <w:p>
      <w:pPr>
        <w:pStyle w:val="ArticleScripture"/>
        <w:jc w:val="left"/>
      </w:pPr>
      <w:r>
        <w:rPr>
          <w:rFonts w:ascii="Nirmala UI" w:hAnsi="Nirmala UI" w:eastAsia="Nirmala UI" w:cs="Nirmala UI"/>
        </w:rPr>
        <w:t>प्रत्येक वास्तव में परिवर्तित आत्मा दूसरों को भ्रांति के अंधकार से यीशु मसीह की धार्मिकता के अद्भुत प्रकाश में लाने की तीव्र इच्छा रखेगी। परमेश्वर का आत्मा, जो अपनी महिमा से समस्त पृथ्वी को प्रकाशित करता है, उसका महान उंडेला जाना तब तक नहीं होगा जब तक हमारे पास ऐसे प्रबुद्ध लोग न हों, जो अनुभव से जानते हों कि परमेश्वर के साथ मिलकर सह-कार्यकर्ता होना क्या होता है। जब मसीह की सेवा के लिए हमारा संपूर्ण, पूरे हृदय से किया गया समर्पण होगा, तब परमेश्वर अपने आत्मा को बिना माप उंडेलकर इस तथ्य की पुष्टि करेगा; परन्तु ऐसा तब तक नहीं होगा जब तक कलीसिया के अधिकांश लोग परमेश्वर के साथ सह-कार्यकर्ता नहीं बनते। जब स्वार्थ और आत्म-भोग इतना स्पष्ट रूप से प्रकट हों, तब परमेश्वर अपना आत्मा नहीं उंडेल सकता; जब ऐसा भाव विद्यमान हो, जो यदि शब्दों में प्रकट किया जाए, तो कैन के उस उत्तर को व्यक्त करे—‘क्या मैं अपने भाई का रखवाला हूँ?’ यदि इस समय का सत्य, यदि चारों ओर गाढ़े होते वे चिन्ह, जो यह साक्षी देते हैं कि सब वस्तुओं का अंत निकट है, उन लोगों की, जो सत्य को जानने का दावा करते हैं, सुप्त शक्ति को जागृत करने के लिए पर्याप्त नहीं हैं, तो जितना प्रकाश चमकता रहा है, उसके अनुपात का अंधकार इन आत्माओं पर छा जाएगा। अंतिम लेखा-जोखा के महान दिन में परमेश्वर के सम्मुख प्रस्तुत करने के लिए उनकी उदासीनता का कोई बहाने का आभास भी नहीं होगा। यह बताने के लिए भी कोई कारण न होगा कि उन्होंने परमेश्वर के वचन के पवित्र सत्य के प्रकाश में क्यों नहीं जिए, चले और काम किए, और इस प्रकार अपने आचरण, अपनी सहानुभूति और अपने उत्साह के द्वारा पाप-अंधकारमय संसार को यह क्यों न दिखाया कि सुसमाचार की सामर्थ्य और वास्तविकता का खंडन नहीं किया जा सकता। Review and Herald, 21 जुलाई, 1896.</w:t>
      </w:r>
    </w:p>
    <w:p>
      <w:pPr>
        <w:pStyle w:val="ArticleBody"/>
        <w:jc w:val="left"/>
      </w:pPr>
      <w:r>
        <w:rPr>
          <w:rFonts w:ascii="Nirmala UI" w:hAnsi="Nirmala UI" w:eastAsia="Nirmala UI" w:cs="Nirmala UI"/>
        </w:rPr>
        <w:t>सिस्टर व्हाइट इस अंश को उस क्षण के रूप में पहचानती हैं जब प्रकाशितवाक्य का स्वर्गदूत उतरता है, क्योंकि वे कहती हैं, "परमेश्वर के आत्मा का महान उंडेला जाना, जिससे उसकी महिमा से सारी पृथ्वी आलोकित हो जाती है।" एक अन्य अंश में, जिसे हम इन लेखों में अक्सर उद्धृत करते रहे हैं, उन्होंने यह बताया कि जब "न्यूयॉर्क की महान इमारतें" "ढहा दी जाएँगी," तब "प्रकाशितवाक्य अध्याय अठारह, पद एक से तीन पूरे होंगे।"</w:t>
      </w:r>
    </w:p>
    <w:p>
      <w:pPr>
        <w:pStyle w:val="ArticleBody"/>
        <w:jc w:val="left"/>
      </w:pPr>
      <w:r>
        <w:rPr>
          <w:rFonts w:ascii="Nirmala UI" w:hAnsi="Nirmala UI" w:eastAsia="Nirmala UI" w:cs="Nirmala UI"/>
        </w:rPr>
        <w:t>हम इन विचारों को अगले लेख में आगे जारी रखेंगे।</w:t>
      </w:r>
    </w:p>
    <w:p>
      <w:pPr>
        <w:pStyle w:val="ArticleScripture"/>
        <w:jc w:val="left"/>
      </w:pPr>
      <w:r>
        <w:rPr>
          <w:rFonts w:ascii="Nirmala UI" w:hAnsi="Nirmala UI" w:eastAsia="Nirmala UI" w:cs="Nirmala UI"/>
        </w:rPr>
        <w:t>अब मैं अपने अति प्रिय के लिये, उसके दाख की बारी के विषय में, अपने प्रिय का एक गीत गाऊँगा। मेरे प्रिय की एक दाख की बारी बहुत उपजाऊ पहाड़ी पर है: और उसने उसके चारों ओर बाड़ लगा दी, उसके पत्थर निकाल डाले, और उसमें सबसे उत्तम दाखलता लगाई, और उसके बीच में एक मीनार बनाई, और उसमें रसकुंड भी खोदा: और उसने आशा की कि वह अंगूर लाएगी, परन्तु उसने जंगली अंगूर उत्पन्न किए। और अब, हे यरूशलेम के रहनेवालो, और हे यहूदा के लोगों, मैं तुम से विनती करता हूँ, मेरे और मेरी दाख की बारी के बीच न्याय करो। मेरी दाख की बारी के लिये और क्या किया जा सकता था, जो मैंने उसमें न किया? फिर जब मैंने आशा की कि वह अंगूर लाएगी, तो उसने जंगली अंगूर क्यों लाए? अब आओ; मैं तुम्हें बताऊँगा कि मैं अपनी दाख की बारी के साथ क्या करूँगा: मैं उसकी बाड़ हटवा दूँगा, और वह चराई जाएगी; और उसकी दीवार ढा दूँगा, और वह रौंदी जाएगी: और मैं उसे उजाड़ डालूँगा: न उसकी छँटाई होगी, न उसकी खुदाई; परन्तु उसमें ऊँटकटारे और काँटे उग आएँगे: मैं बादलों को भी आज्ञा दूँगा कि वे उस पर वर्षा न करें। क्योंकि सेनाओं के यहोवा की दाख की बारी इस्राएल का घराना है, और यहूदा के लोग उसकी प्रिय रोपाई हैं: और उसने न्याय की आशा की, पर देखो उत्पीड़न; धर्म की आशा की, पर देखो चीख-पुकार। यशायाह 5:1-7.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दानियेल की पुस्तक - संख्या पैंसठ</dc:title>
  <dc:subject>भविष्यवाणी का अनावरण: 18 जुलाई, 2020 की निराशा को समझना और अंतिम दिनों में आधी रात की पुकार के क्रमशः प्रकट होते संदेश</dc:subject>
  <dc:creator>Jeff Pippenger</dc:creator>
  <cp:keywords/>
  <dc:description>Generated by ArticleDigger from daniel\65_daniel.json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