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सड़सठ</w:t>
      </w:r>
    </w:p>
    <w:p>
      <w:pPr>
        <w:pStyle w:val="ArticleSubtitle"/>
        <w:jc w:val="left"/>
      </w:pPr>
      <w:r>
        <w:rPr>
          <w:rFonts w:ascii="Nirmala UI" w:hAnsi="Nirmala UI" w:eastAsia="Nirmala UI" w:cs="Nirmala UI"/>
        </w:rPr>
        <w:t>भविष्यसूचक अंतर्दृष्टियाँ: इस्लाम, 11 सितंबर 2001, और पूर्वी हवा का दिन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तीसरी विपत्ति का इस्लाम 11 सितंबर, 2001 को भविष्यवाणी के इतिहास में आ गया, और उसे तुरंत रोक दिया गया। उसी समय अंतिम वर्षा गिरने लगी, लेकिन वह "मापी हुई" थी।</w:t>
      </w:r>
    </w:p>
    <w:p>
      <w:pPr>
        <w:pStyle w:val="ArticleScripture"/>
        <w:jc w:val="left"/>
      </w:pPr>
      <w:r>
        <w:rPr>
          <w:rFonts w:ascii="Nirmala UI" w:hAnsi="Nirmala UI" w:eastAsia="Nirmala UI" w:cs="Nirmala UI"/>
        </w:rPr>
        <w:t>माप में, जब वह फूटता है, तू उससे वाद-विवाद करेगा; वह पूर्वी पवन के दिन अपनी कठोर वायु को रोक देता है। इसलिए इसी से याकूब का अधर्म शुद्ध किया जाएगा; और उसका पाप दूर करने का सारा फल यही है: जब वह वेदी के सब पत्थरों को उन चूने के पत्थरों के समान कर देगा जो टुकड़े-टुकड़े करके कूटे गए हों, तब उपवन और मूर्तियाँ फिर खड़ी न रहेंगी। तो भी किलेबंद नगर उजाड़ होगा, और निवास-स्थान त्यागा हुआ रहेगा, और जंगल के समान छोड़ दिया जाएगा; वहाँ बछड़ा चरता रहेगा, और वहीं वह लेट जाएगा, और उसकी डालियों को खा जाएगा। जब उसकी डालियाँ सूख जाएँगी, तो वे तोड़ दी जाएँगी; स्त्रियाँ आकर उन्हें आग लगा देंगी; क्योंकि यह समझ-बूझ से रहित लोग हैं; इसलिए जिसने उन्हें बनाया वह उन पर दया नहीं करेगा, और जिसने उन्हें रचा वह उन्हें अनुग्रह नहीं दिखाएगा। और उस दिन ऐसा होगा कि यहोवा नदी की धारा से लेकर मिस्र की धारा तक झाड़ डालेगा, और हे इस्राएल के पुत्रो, तुम एक-एक करके इकट्ठे किए जाओगे। और उस दिन ऐसा होगा कि बड़ा नरसिंगा फूंका जाएगा, और जो अश्शूर देश में नाश होने को तैयार थे वे आएँगे, और जो मिस्र देश में निकाले हुए हैं वे भी आएँगे, और यरूशलेम में पवित्र पर्वत पर यहोवा की उपासना करेंगे। यशायाह 27:6-13.</w:t>
      </w:r>
    </w:p>
    <w:p>
      <w:pPr>
        <w:pStyle w:val="ArticleBody"/>
        <w:jc w:val="left"/>
      </w:pPr>
      <w:r>
        <w:rPr>
          <w:rFonts w:ascii="Nirmala UI" w:hAnsi="Nirmala UI" w:eastAsia="Nirmala UI" w:cs="Nirmala UI"/>
        </w:rPr>
        <w:t>"पूर्वी पवन का दिन" अंतिम वर्षा के आगमन की पहचान कराता है, और तीसरी विपत्ति के इस्लाम की भी पहचान कराता है। यह उस इतिहास की शुरुआत को भी चिह्नित करता है, जहाँ "याकूब का अधर्म शुद्ध किया जाता है"। "पूर्वी पवन का दिन" 11 सितम्बर, 2001 को आया, और उसी समय जीवितों का न्याय आरंभ हुआ। जीवितों का न्याय तीसरे स्वर्गदूत का समापन कार्य है, और वहीं एक लाख चवालीस हज़ार के पापों को हटाने का कार्य आरंभ हुआ। यही यशायाह का आशय है जब उसने लिखा, "इसी से"।</w:t>
      </w:r>
    </w:p>
    <w:p>
      <w:pPr>
        <w:pStyle w:val="ArticleBody"/>
        <w:jc w:val="left"/>
      </w:pPr>
      <w:r>
        <w:rPr>
          <w:rFonts w:ascii="Nirmala UI" w:hAnsi="Nirmala UI" w:eastAsia="Nirmala UI" w:cs="Nirmala UI"/>
        </w:rPr>
        <w:t>“इससे” से ठीक पहले के शब्द ये हैं: “माप में, जब वह फूटती है, तू उसके साथ विवाद करेगा; वह पूर्वी पवन के दिन अपनी प्रचण्ड वायु को रोक देता है।” “इससे” उन विशिष्ट परखने वाली सच्चाइयों की पहचान करता है जो ‘याकूब’ के रूप में दर्शाए गए लोगों से पाप को दूर करती हैं। उन सच्चाइयों में वह घटना (9/11) शामिल है, जो अंतिम वर्षा के आगमन को चिह्नित करती है। उन सच्चाइयों में अंतिम वर्षा की परिभाषा “एक संदेश” के रूप में भी शामिल है, और वह “संदेश” इस्लाम है। इसमें यह सत्य भी शामिल है कि “पूर्वी पवन” तीसरे ‘हाय’ का इस्लाम है, और इसमें इस्लाम पर बाद में लगाई गई रोक (stayeth) की भविष्यसूचक विशेषता भी सम्मिलित है।</w:t>
      </w:r>
    </w:p>
    <w:p>
      <w:pPr>
        <w:pStyle w:val="ArticleBody"/>
        <w:jc w:val="left"/>
      </w:pPr>
      <w:r>
        <w:rPr>
          <w:rFonts w:ascii="Nirmala UI" w:hAnsi="Nirmala UI" w:eastAsia="Nirmala UI" w:cs="Nirmala UI"/>
        </w:rPr>
        <w:t>परीक्षा स्वयं "बहस" के रूप में दर्शाई गई है, जो 11 सितंबर 2001 को शुरू हुई। Jeremiah को, जब वह पहली निराशा का प्रतिनिधित्व कर रहा था, परमेश्वर की ओर "लौटने" और बहुमूल्य को निकृष्ट से अलग करने की सलाह दी गई। परीक्षण संदेश का "फल" उपासकों की दो श्रेणियाँ उत्पन्न करता है।</w:t>
      </w:r>
    </w:p>
    <w:p>
      <w:pPr>
        <w:pStyle w:val="ArticleBody"/>
        <w:jc w:val="left"/>
      </w:pPr>
      <w:r>
        <w:rPr>
          <w:rFonts w:ascii="Nirmala UI" w:hAnsi="Nirmala UI" w:eastAsia="Nirmala UI" w:cs="Nirmala UI"/>
        </w:rPr>
        <w:t>मूर्खों का न्याय इस प्रकार चित्रित किया गया है: "जब वह वेदी के सब पत्थरों को ऐसे खड़िया पत्थरों के समान कर देगा जो टुकड़े-टुकड़े कर कूचले गए हैं, तब उपवन और मूर्तियाँ खड़ी न रह सकेंगी।" यशायाह अध्याय अट्ठाईस और उनतीस में उन लोगों के विरुद्ध की गई घोषणा का संदर्भ दे रहा है जो सब कुछ उलट-पुलट कर देते हैं। वे वे हैं जो मुहरबंद पुस्तक को समझ नहीं सकते। दुष्टों के कार्य (फल) को कुम्हार की मिट्टी के समान माना जाए।</w:t>
      </w:r>
    </w:p>
    <w:p>
      <w:pPr>
        <w:pStyle w:val="ArticleScripture"/>
        <w:jc w:val="left"/>
      </w:pPr>
      <w:r>
        <w:rPr>
          <w:rFonts w:ascii="Nirmala UI" w:hAnsi="Nirmala UI" w:eastAsia="Nirmala UI" w:cs="Nirmala UI"/>
        </w:rPr>
        <w:t>इसलिए, देखो, मैं इस लोगों के बीच एक अद्भुत काम करूँगा—हाँ, एक अद्भुत काम और आश्चर्य; क्योंकि उनके बुद्धिमानों की बुद्धि नाश हो जाएगी, और उनके विवेकियों की समझ छिपा दी जाएगी। हाय उन पर जो गहराई में जाकर अपना परामर्श प्रभु से छिपाते हैं, जिनके काम अँधेरे में होते हैं, और जो कहते हैं, कौन हमें देखता है? और कौन हमें जानता है? निश्चय ही तुम्हारा चीजों को उलट-पुलट करना कुम्हार की मिट्टी के समान आंका जाएगा; क्योंकि क्या कृति अपने कर्ता के विषय में कहेगी, उसने मुझे नहीं बनाया? या जो गढ़ा गया है, वह अपने गढ़ने वाले के विषय में कहेगा, उसे समझ नहीं थी? यशायाह 29:14-16.</w:t>
      </w:r>
    </w:p>
    <w:p>
      <w:pPr>
        <w:pStyle w:val="ArticleBody"/>
        <w:jc w:val="left"/>
      </w:pPr>
      <w:r>
        <w:rPr>
          <w:rFonts w:ascii="Nirmala UI" w:hAnsi="Nirmala UI" w:eastAsia="Nirmala UI" w:cs="Nirmala UI"/>
        </w:rPr>
        <w:t>दुष्टों का काम कुम्हार की मिट्टी के समान होगा, और सत्ताईसवें अध्याय में उनके काम को इसी प्रकार चित्रित किया गया है—ऐसे चूना-पत्थरों के रूप में जिन्हें चूर-चूर कर दिया जाता है। चूना-पत्थर या कुम्हार की मिट्टी को आसानी से पीटकर चूर्ण बना दिया जाता है, और “वेदी के सब पत्थरों को ऐसे चूना-पत्थरों के समान कर देना जिन्हें चूर-चूर कर दिया गया हो,” और साथ ही “उपवनों और मूर्तियों” को ढहा देने का काम, ताकि वे “ठहर न सकें,”—यह सब राजा योशिय्याह के सुधार द्वारा दर्शाया गया कार्य है। योशिय्याह के सुधार द्वारा प्रतिनिधित्व किए गए अन्तिम जागरण और सुधार में, एडवेंटिस्ट संगठनात्मक संरचना उजाड़ हो जाएगी, क्योंकि “किलेबंद नगर उजाड़ होगा, और निवास-स्थान त्यागा जाएगा, और जंगल के समान छोड़ दिया जाएगा।” उनके सब काम—अर्थात् दुनिया भर में स्थित हज़ारों कलीसियाएँ, स्कूल, कॉलेज, विश्वविद्यालय, अस्पताल और कार्यालय भवन—भविष्यवाणी के अनुसार बेकार चूर्ण में पीस दिए जाएँगे।</w:t>
      </w:r>
    </w:p>
    <w:p>
      <w:pPr>
        <w:pStyle w:val="ArticleBody"/>
        <w:jc w:val="left"/>
      </w:pPr>
      <w:r>
        <w:rPr>
          <w:rFonts w:ascii="Nirmala UI" w:hAnsi="Nirmala UI" w:eastAsia="Nirmala UI" w:cs="Nirmala UI"/>
        </w:rPr>
        <w:t>समुदाय भी उजाड़ हो जाएगा, क्योंकि वे "बुद्धि-रहित लोग" "सूखी" "डालियों" के समान होंगे, जो "टूटकर अलग कर दी जाएँगी" "और आग लगा दी जाएँगी," क्योंकि "जिसने उन्हें बनाया है वह उन पर दया नहीं करेगा, और जिसने उन्हें रचा है वह उन्हें कोई अनुग्रह नहीं दिखाएगा।"</w:t>
      </w:r>
    </w:p>
    <w:p>
      <w:pPr>
        <w:pStyle w:val="ArticleBody"/>
        <w:jc w:val="left"/>
      </w:pPr>
      <w:r>
        <w:rPr>
          <w:rFonts w:ascii="Nirmala UI" w:hAnsi="Nirmala UI" w:eastAsia="Nirmala UI" w:cs="Nirmala UI"/>
        </w:rPr>
        <w:t>जब परखने वाले संदेश द्वारा किया गया विभाजन पूर्ण हो जाएगा, तब प्रकाशितवाक्य के अठारहवें अध्याय की दूसरी वाणी परमेश्वर की अन्य भेड़ों को बाबुल से बाहर बुलाएगी, क्योंकि उस दिन "ऐसा होगा" कि "महान तुरही फूंकी जाएगी, और जो अश्शूर देश में नाश होने को थे, और जो मिस्र देश में निर्वासित थे, वे आएंगे और यरूशलेम में पवित्र पर्वत पर प्रभु की उपासना करेंगे।"</w:t>
      </w:r>
    </w:p>
    <w:p>
      <w:pPr>
        <w:pStyle w:val="ArticleBody"/>
        <w:jc w:val="left"/>
      </w:pPr>
      <w:r>
        <w:rPr>
          <w:rFonts w:ascii="Nirmala UI" w:hAnsi="Nirmala UI" w:eastAsia="Nirmala UI" w:cs="Nirmala UI"/>
        </w:rPr>
        <w:t>हम जिस खंड पर विचार कर रहे हैं (यशायाह 27, पद 8 से 13), वह उस भविष्यद्वाणी-संबंधी इतिहास की पहचान करता है जिसकी शुरुआत 11 सितम्बर, 2001 को हुई, और उन लोगों के परख और शुद्धीकरण को दर्शाता है जो अंततः परमेश्वर की अन्य भेड़ों को बाबुल से बाहर बुलाएँगे। उसी अध्याय के प्रारम्भिक पद उस गीत की पहचान कराते हैं जिसे उसी इतिहास के दौरान गाया जाना है।</w:t>
      </w:r>
    </w:p>
    <w:p>
      <w:pPr>
        <w:pStyle w:val="ArticleScripture"/>
        <w:jc w:val="left"/>
      </w:pPr>
      <w:r>
        <w:rPr>
          <w:rFonts w:ascii="Nirmala UI" w:hAnsi="Nirmala UI" w:eastAsia="Nirmala UI" w:cs="Nirmala UI"/>
        </w:rPr>
        <w:t>उस दिन उसके लिए गाओ: लाल दाखरस का एक दाख-बाग। मैं, यहोवा, उसकी रखवाली करता हूँ; मैं हर क्षण उसे सींचूँगा; कहीं कोई उसे हानि न पहुँचाए, इसलिये मैं रात-दिन उसकी रखवाली करूँगा। क्रोध मुझ में नहीं है; कौन मेरे विरुद्ध युद्ध में झाड़-झंखाड़ और काँटे खड़े करेगा? मैं उनके बीच से होकर निकल जाऊँगा; मैं उन्हें एक साथ जला दूँगा। या वह मेरे बल को पकड़ ले, ताकि वह मुझ से मेल कर ले; और वह मुझ से मेल कर लेगा। वह याकूब से उत्पन्न लोगों को जड़ पकड़ने देगा; इस्राएल कली करेगा और फूलेगा, और संसार के मुख को फल से भर देगा। क्या उसने उसे वैसा ही मारा है, जैसा उसने उसके मारनेवालों को मारा? या क्या वह उनके वध के समान वध किया गया, जो उसके द्वारा मारे गए? यशायाह 27:2-7.</w:t>
      </w:r>
    </w:p>
    <w:p>
      <w:pPr>
        <w:pStyle w:val="ArticleBody"/>
        <w:jc w:val="left"/>
      </w:pPr>
      <w:r>
        <w:rPr>
          <w:rFonts w:ascii="Nirmala UI" w:hAnsi="Nirmala UI" w:eastAsia="Nirmala UI" w:cs="Nirmala UI"/>
        </w:rPr>
        <w:t>दाख की बारी का गीत वह गीत है जो सबसे पहले परमेश्वर की प्रजा को उस दाख की बारी के रूप में पहचानता है जिसे उसने प्रेम किया और जिसकी उसने देखभाल की। इसके बाद यह उन सब के लिए स्वीकार किए जाने की प्रतिज्ञा प्रस्तुत करता है जो मसीह की धार्मिकता को ग्रहण करना चाहें। फिर यह पवित्र आत्मा के उंडेले जाने की प्रतिज्ञा की पहचान कराता है, जिसे वर्षा के दो चरणों द्वारा दर्शाया गया है। पहला चरण फूलों और कलियों को जीवन देता है, और दूसरा चरण पृथ्वी को फल से भर देता है।</w:t>
      </w:r>
    </w:p>
    <w:p>
      <w:pPr>
        <w:pStyle w:val="ArticleBody"/>
        <w:jc w:val="left"/>
      </w:pPr>
      <w:r>
        <w:rPr>
          <w:rFonts w:ascii="Nirmala UI" w:hAnsi="Nirmala UI" w:eastAsia="Nirmala UI" w:cs="Nirmala UI"/>
        </w:rPr>
        <w:t>दाख की बारी का गीत वह गीत है जो उस समयावधि की पहचान करता है जब परमेश्वर नए चुने हुए लोगों के साथ वाचा में प्रवेश करते हुए पूर्व के चुने हुए लोगों को छोड़कर आगे बढ़ रहा होता है। आठवें पद और उसके बाद के पद बस अध्याय के आरंभिक पदों की पुनरावृत्ति और विस्तार हैं। अध्याय का पहला पद उसी घटना की पहचान करता है जिसे आठवें पद में "पूर्वी पवन का दिन" कहा गया है।</w:t>
      </w:r>
    </w:p>
    <w:p>
      <w:pPr>
        <w:pStyle w:val="ArticleScripture"/>
        <w:jc w:val="left"/>
      </w:pPr>
      <w:r>
        <w:rPr>
          <w:rFonts w:ascii="Nirmala UI" w:hAnsi="Nirmala UI" w:eastAsia="Nirmala UI" w:cs="Nirmala UI"/>
        </w:rPr>
        <w:t>उस दिन प्रभु अपनी भयानक, बड़ी और शक्तिशाली तलवार से लेवियाथान, उस भेदने वाले सर्प को दंड देगा—हाँ, लेवियाथान, उस वक्र सर्प को; और वह समुद्र में जो अजगर है, उसका वध करेगा। यशायाह 27:1.</w:t>
      </w:r>
    </w:p>
    <w:p>
      <w:pPr>
        <w:pStyle w:val="ArticleBody"/>
        <w:jc w:val="left"/>
      </w:pPr>
      <w:r>
        <w:rPr>
          <w:rFonts w:ascii="Nirmala UI" w:hAnsi="Nirmala UI" w:eastAsia="Nirmala UI" w:cs="Nirmala UI"/>
        </w:rPr>
        <w:t>वह अजगर शैतान है, लेकिन गौण अर्थ में वह मूर्तिपूजक रोम था।</w:t>
      </w:r>
    </w:p>
    <w:p>
      <w:pPr>
        <w:pStyle w:val="ArticleScripture"/>
        <w:jc w:val="left"/>
      </w:pPr>
      <w:r>
        <w:rPr>
          <w:rFonts w:ascii="Nirmala UI" w:hAnsi="Nirmala UI" w:eastAsia="Nirmala UI" w:cs="Nirmala UI"/>
        </w:rPr>
        <w:t>“इस प्रकार, जबकि अजगर मुख्यतः शैतान का प्रतिनिधित्व करता है, द्वितीयक अर्थ में वह मूर्तिपूजक रोम का भी एक प्रतीक है।” The Great Controversy, 439.</w:t>
      </w:r>
    </w:p>
    <w:p>
      <w:pPr>
        <w:pStyle w:val="ArticleBody"/>
        <w:jc w:val="left"/>
      </w:pPr>
      <w:r>
        <w:rPr>
          <w:rFonts w:ascii="Nirmala UI" w:hAnsi="Nirmala UI" w:eastAsia="Nirmala UI" w:cs="Nirmala UI"/>
        </w:rPr>
        <w:t>दानिय्येल के सातवें अध्याय और प्रकाशितवाक्य के बारहवें अध्याय में वर्णित मूर्तिपूजक रोम के दस राजा अन्तिम दिनों में प्रकाशितवाक्य के सत्रहवें अध्याय के दस राजाओं का प्रतिनिधित्व करते हैं।</w:t>
      </w:r>
    </w:p>
    <w:p>
      <w:pPr>
        <w:pStyle w:val="ArticleScripture"/>
        <w:jc w:val="left"/>
      </w:pPr>
      <w:r>
        <w:rPr>
          <w:rFonts w:ascii="Nirmala UI" w:hAnsi="Nirmala UI" w:eastAsia="Nirmala UI" w:cs="Nirmala UI"/>
        </w:rPr>
        <w:t>“राजाओं, शासकों और राज्यपालों ने अपने ऊपर मसीह-विरोधी की छाप लगा ली है, और वे उस अजगर के रूप में प्रस्तुत किए गए हैं जो पवित्र लोगों के साथ—उनके साथ जो परमेश्वर की आज्ञाओं का पालन करते हैं और जिनके पास यीशु का विश्वास है—युद्ध करने जाता है।” Testimonies to Ministers, 38.</w:t>
      </w:r>
    </w:p>
    <w:p>
      <w:pPr>
        <w:pStyle w:val="ArticleBody"/>
        <w:jc w:val="left"/>
      </w:pPr>
      <w:r>
        <w:rPr>
          <w:rFonts w:ascii="Nirmala UI" w:hAnsi="Nirmala UI" w:eastAsia="Nirmala UI" w:cs="Nirmala UI"/>
        </w:rPr>
        <w:t>यशायाह 27 का पहला पद अजगर के न्याय के आरम्भ को चिह्नित करता है, जो "पूर्वी पवन" के दिन, 11 सितम्बर 2001 को आरम्भ हुआ था। पृथ्वी के राजाओं और उनके वैश्विकवादी व्यापारी साझेदारों का न्याय तब पूरा होता है जब पृथ्वी की वित्तीय संरचना "पूर्वी पवन" द्वारा "समुद्रों" के बीच में नष्ट कर दी जाती है।</w:t>
      </w:r>
    </w:p>
    <w:p>
      <w:pPr>
        <w:pStyle w:val="ArticleScripture"/>
        <w:jc w:val="left"/>
      </w:pPr>
      <w:r>
        <w:rPr>
          <w:rFonts w:ascii="Nirmala UI" w:hAnsi="Nirmala UI" w:eastAsia="Nirmala UI" w:cs="Nirmala UI"/>
        </w:rPr>
        <w:t>क्योंकि देखो, राजा इकट्ठे हुए; वे साथ-साथ आगे बढ़े। उन्होंने उसे देखा, तो वे अचम्भित हुए; वे घबरा गए और शीघ्र भाग गए। वहाँ भय ने उन्हें जकड़ लिया, और प्रसववती स्त्री जैसी पीड़ा। तू पूर्वी पवन से तरशीश के जहाज़ों को तोड़ देता है। भजन संहिता 48:4-7.</w:t>
      </w:r>
    </w:p>
    <w:p>
      <w:pPr>
        <w:pStyle w:val="ArticleBody"/>
        <w:jc w:val="left"/>
      </w:pPr>
      <w:r>
        <w:rPr>
          <w:rFonts w:ascii="Nirmala UI" w:hAnsi="Nirmala UI" w:eastAsia="Nirmala UI" w:cs="Nirmala UI"/>
        </w:rPr>
        <w:t>यशायाह अध्याय 27 के पद 1 से 7 का पुनरुल्लेख और विस्तार पद 8 से 13 में किया गया है। यह बताता है कि "पूर्वी पवन के दिन" पृथ्वी के राजा और व्यापारी भय का सामना करेंगे, और उस बिंदु से आगे इतिहास में उनका भय बढ़ता जाता है। वह भय 11 सितंबर, 2001 से पृथ्वी के प्रगतिशील वैश्वादियों की अतार्किक और जल्दबाज़ी भरी चालों की पहचान कराता है, क्योंकि वे अपने एजेंडे को तार्किक रूप से अपेक्षित सीमा से भी आगे और अधिक आक्रामक ढंग से धकेल रहे हैं। शैतान और उसके प्रतिनिधि, जो पृथ्वी के व्यापारियों और राजाओं (वैश्वादियों) के लिए अजगर के प्रतीक हैं, जानते हैं कि उनका समय कम है।</w:t>
      </w:r>
    </w:p>
    <w:p>
      <w:pPr>
        <w:pStyle w:val="ArticleScripture"/>
        <w:jc w:val="left"/>
      </w:pPr>
      <w:r>
        <w:rPr>
          <w:rFonts w:ascii="Nirmala UI" w:hAnsi="Nirmala UI" w:eastAsia="Nirmala UI" w:cs="Nirmala UI"/>
        </w:rPr>
        <w:t>इसलिए, हे स्वर्गों, और जो उनमें निवास करते हैं, आनन्दित हो। पृथ्वी और समुद्र के निवासियों पर हाय! क्योंकि शैतान बड़े क्रोध के साथ तुम्हारे पास उतर आया है, क्योंकि वह जानता है कि उसके पास थोड़ा ही समय है। प्रकाशितवाक्य 12:12.</w:t>
      </w:r>
    </w:p>
    <w:p>
      <w:pPr>
        <w:pStyle w:val="ArticleBody"/>
        <w:jc w:val="left"/>
      </w:pPr>
      <w:r>
        <w:rPr>
          <w:rFonts w:ascii="Nirmala UI" w:hAnsi="Nirmala UI" w:eastAsia="Nirmala UI" w:cs="Nirmala UI"/>
        </w:rPr>
        <w:t>पूरब की हवा का वह दिन, जिसने 2001 में आर्थिक संकट पैदा किया था और जो, वैश्विकतावादी मीडिया चाहे कुछ भी दावा करे, तब से केवल और बिगड़ता ही गया है, वही मुद्दा दुनिया के सामने तब आता है जब अजगर जान लेता है कि उसका समय कम रह गया है। तब वह समूची पृथ्वी पर नियंत्रण पाने के लिए अपनी गतिविधियों को तेज कर देता है, और वह ऐसा तब करता है जब "हाय" (तीसरा "हाय") "पृथ्वी और समुद्र के निवासियों" पर लाया जाता है।</w:t>
      </w:r>
    </w:p>
    <w:p>
      <w:pPr>
        <w:pStyle w:val="ArticleBody"/>
        <w:jc w:val="left"/>
      </w:pPr>
      <w:r>
        <w:rPr>
          <w:rFonts w:ascii="Nirmala UI" w:hAnsi="Nirmala UI" w:eastAsia="Nirmala UI" w:cs="Nirmala UI"/>
        </w:rPr>
        <w:t>तीसरी विपत्ति (पूर्वी पवन) के रूप में इस्लाम का आगमन, 11 सितंबर, 2001 को, एक आर्थिक आपदा उत्पन्न कर दी जिसने वैश्विकतावादियों को पृथ्वी पर एक विश्व सरकार थोपने के अपने प्रयासों को तेज करने के लिए मजबूर कर दिया। फिर भी इस्लाम अपनी भूमिका निभाना जारी रखता है। बाइबिल की भविष्यवाणी के प्रतीक के रूप में इस्लाम का संभवतः सबसे गंभीर प्रकटीकरण इस्लाम के प्रथम उल्लेख में मिलता है।</w:t>
      </w:r>
    </w:p>
    <w:p>
      <w:pPr>
        <w:pStyle w:val="ArticleScripture"/>
        <w:jc w:val="left"/>
      </w:pPr>
      <w:r>
        <w:rPr>
          <w:rFonts w:ascii="Nirmala UI" w:hAnsi="Nirmala UI" w:eastAsia="Nirmala UI" w:cs="Nirmala UI"/>
        </w:rPr>
        <w:t>और यहोवा के दूत ने उससे कहा, देख, तू गर्भवती है, और एक पुत्र जनेगी, और उसका नाम इश्माएल रखना; क्योंकि यहोवा ने तेरे दुःख को सुन लिया है। और वह वनगधे के समान मनुष्य होगा; उसका हाथ सब के विरुद्ध होगा, और सब का हाथ उसके विरुद्ध; और वह अपने सब भाइयों के साम्हने निवास करेगा। उत्पत्ति 16:11, 12.</w:t>
      </w:r>
    </w:p>
    <w:p>
      <w:pPr>
        <w:pStyle w:val="ArticleBody"/>
        <w:jc w:val="left"/>
      </w:pPr>
      <w:r>
        <w:rPr>
          <w:rFonts w:ascii="Nirmala UI" w:hAnsi="Nirmala UI" w:eastAsia="Nirmala UI" w:cs="Nirmala UI"/>
        </w:rPr>
        <w:t>परमेश्वर का वचन कभी असफल नहीं होता। जैसे-जैसे इस्लाम प्रसव-वेदना से तड़पती स्त्री की तरह पीड़ा उत्पन्न करता जा रहा है, कुछ लोग, जो यह तक मान सकते हैं कि बाइबल की भविष्यवाणियों में इस्लाम की पहचान की गई है, अभी तक उन दो पदों में निहित स्पष्ट तथ्य को समझ नहीं पाए हैं। कुछ लोग यह समझ सकते हैं कि किसी साझा शत्रु का विरोध करने के लिए पृथ्वी पर रहने वाले हर व्यक्ति को एकजुट करने वाला इस्लाम ही है, और यह निस्संदेह सत्य है। फिर भी उस पद का अंतिम वाक्यांश और भी गंभीर सत्य है। दुनिया 11 सितंबर, 2001 से हिल गई थी, और हाल ही में इसी वर्ष 7 अक्टूबर को इज़राइल पर हमास के हमले से फिर से हिल गई है। पर कोई यह देखने को तैयार नहीं कि युद्ध और अचानक विनाश की आत्मा इश्माएल के सब भाइयों के "सबके सामने" है।</w:t>
      </w:r>
    </w:p>
    <w:p>
      <w:pPr>
        <w:pStyle w:val="ArticleBody"/>
        <w:jc w:val="left"/>
      </w:pPr>
      <w:r>
        <w:rPr>
          <w:rFonts w:ascii="Nirmala UI" w:hAnsi="Nirmala UI" w:eastAsia="Nirmala UI" w:cs="Nirmala UI"/>
        </w:rPr>
        <w:t>सऊदी अरब, संयुक्त अरब अमीरात, क़तर, कुवैत, ब्रुनेई और बहरीन जैसे इस्लामी देश जब अचानक हमला करेंगे, तो किस प्रकार का विनाश होगा? इश्माएल की आत्मा "अपने सब भाइयों" में है, और अफ़ग़ानिस्तान या इराक जैसे देशों से अब तक जो युद्ध तीसरी विपत्ति के साथ उत्पन्न हुआ है, वह इश्माएल की भविष्यवाणी के पूर्ण रूप से पूरी होने पर काफी अलग होगा। पाकिस्तान के पास कितने परमाणु बम हैं?</w:t>
      </w:r>
    </w:p>
    <w:p>
      <w:pPr>
        <w:pStyle w:val="ArticleBody"/>
        <w:jc w:val="left"/>
      </w:pPr>
      <w:r>
        <w:rPr>
          <w:rFonts w:ascii="Nirmala UI" w:hAnsi="Nirmala UI" w:eastAsia="Nirmala UI" w:cs="Nirmala UI"/>
        </w:rPr>
        <w:t>पहली और दूसरी इस्लामी विपत्तियों में प्रदर्शित इस्लामी युद्ध की भविष्यवाणीय विशेषता यह है कि हमले अचानक और अप्रत्याशित होते हैं। क्या समृद्ध इस्लामी राष्ट्रों के पास इतना धन है कि वे गुप्त रूप से ऐसे हथियार प्राप्त या निर्मित कर सकें जो ईंधन से भरे जेट विमानों, कार बमों, जलते टायरों, बलात्कार और चाकुओं से अधिक उन्नत और घातक हों? क्या परमेश्वर के वचन पर विश्वास किया जाना चाहिए?</w:t>
      </w:r>
    </w:p>
    <w:p>
      <w:pPr>
        <w:pStyle w:val="ArticleBody"/>
        <w:jc w:val="left"/>
      </w:pPr>
      <w:r>
        <w:rPr>
          <w:rFonts w:ascii="Nirmala UI" w:hAnsi="Nirmala UI" w:eastAsia="Nirmala UI" w:cs="Nirmala UI"/>
        </w:rPr>
        <w:t>मिलर के स्वप्न के सभी रत्न अंतिम दिनों में परीक्षणकारी सत्य बन जाते हैं—कम से कम इस वास्तविकता के रूप में कि उन सत्यों को अस्वीकार किया गया है और भविष्यवाणी बताती है कि वे पुनः स्थापित किए जाएंगे। परंतु उन रत्नों में से कुछ, जैसे स्वर्गीय पवित्रस्थान में मसीह का कार्य और तीसरे ‘हाय’ के रूप में इस्लाम, ऐसी भविष्यवाणियों की पहचान कराते हैं जो केवल बिल्कुल अंतिम दिनों में ही पूरी होती हैं। एक अति-पवित्र स्थान में मसीह के कार्य का प्रतिनिधित्व करता है, जो निश्चय ही वर्तमान का एक परीक्षणकारी सत्य है, और दूसरा ‘मध्यरात्रि पुकार’ के संदेश की पहचान कराता है, जो फिर से वर्तमान का एक परीक्षणकारी सत्य है।</w:t>
      </w:r>
    </w:p>
    <w:p>
      <w:pPr>
        <w:pStyle w:val="ArticleBody"/>
        <w:jc w:val="left"/>
      </w:pPr>
      <w:r>
        <w:rPr>
          <w:rFonts w:ascii="Nirmala UI" w:hAnsi="Nirmala UI" w:eastAsia="Nirmala UI" w:cs="Nirmala UI"/>
        </w:rPr>
        <w:t>मिलराइट आंदोलन और 1989 के अंत के समय को, जो आगे चलकर एक लाख चवालीस हज़ार के आंदोलन का परिचय कराता है, आपस में बुनने वाला धागा "सात काल" है; यही मिलर का पहला रत्न था और एडवेंटवाद के पुराने मार्ग छोड़ देने पर सबसे पहले इसी को एक ओर रख दिया गया। 1863 के विद्रोह से 1989 के अंत के समय तक के एक सौ छब्बीस वर्ष "सात काल" का प्रतिनिधित्व करते हैं। दो हजार पाँच सौ बीस को बारह सौ साठ की दो अवधियों में विभाजित किया गया था, और बारह सौ साठ का दशमांश, या दसवां भाग, एक सौ छब्बीस होता है। जिस पत्थर को राजमिस्त्रियों ने ठुकराया था, वह इतना विस्तृत है कि वह तीन स्वर्गदूतों के प्रथम और अंतिम आंदोलनों को जोड़ देता है। ऐसा करते हुए यह दर्शाता है कि "सात काल" का सत्य आज भी एक परीक्षा लेने वाला सत्य है, और यह वही सत्य है जो अब केवल आधार शिला भर नहीं रहता, बल्कि कोने का सिरा बन जाता है।</w:t>
      </w:r>
    </w:p>
    <w:p>
      <w:pPr>
        <w:pStyle w:val="ArticleBody"/>
        <w:jc w:val="left"/>
      </w:pPr>
      <w:r>
        <w:rPr>
          <w:rFonts w:ascii="Nirmala UI" w:hAnsi="Nirmala UI" w:eastAsia="Nirmala UI" w:cs="Nirmala UI"/>
        </w:rPr>
        <w:t>अब हम मिलराइट आंदोलन में ज्ञान की वृद्धि के विषय पर, जिसका प्रतिनिधित्व दानियेल की पुस्तक में उलाई नदी के दर्शन द्वारा होता है, अपना विचार-विमर्श छोड़कर अपना ध्यान हिद्देकेल नदी के दर्शन पर केंद्रित करेंगे, जो एक लाख चवालीस हजार के आंदोलन में ज्ञान की वृद्धि का प्रतिनिधित्व करता है।</w:t>
      </w:r>
    </w:p>
    <w:p>
      <w:pPr>
        <w:pStyle w:val="ArticleBody"/>
        <w:jc w:val="left"/>
      </w:pPr>
      <w:r>
        <w:rPr>
          <w:rFonts w:ascii="Nirmala UI" w:hAnsi="Nirmala UI" w:eastAsia="Nirmala UI" w:cs="Nirmala UI"/>
        </w:rPr>
        <w:t>अब हम 1863 से 1989 तक के एक सौ छब्बीस वर्षों में फैली एडवेंटिज़्म की चार पीढ़ियों पर विचार करना शुरू करेंगे।</w:t>
      </w:r>
    </w:p>
    <w:p>
      <w:pPr>
        <w:pStyle w:val="ArticleBody"/>
        <w:jc w:val="left"/>
      </w:pPr>
      <w:r>
        <w:rPr>
          <w:rFonts w:ascii="Nirmala UI" w:hAnsi="Nirmala UI" w:eastAsia="Nirmala UI" w:cs="Nirmala UI"/>
        </w:rPr>
        <w:t>हम उस अध्ययन की शुरुआत अगले लेख में करेंगे।</w:t>
      </w:r>
    </w:p>
    <w:p>
      <w:pPr>
        <w:pStyle w:val="ArticleScripture"/>
        <w:jc w:val="left"/>
      </w:pPr>
      <w:r>
        <w:rPr>
          <w:rFonts w:ascii="Nirmala UI" w:hAnsi="Nirmala UI" w:eastAsia="Nirmala UI" w:cs="Nirmala UI"/>
        </w:rPr>
        <w:t>और हुआ कि छठे वर्ष के छठे महीने के पाँचवें दिन, जब मैं अपने घर में बैठा था और यहूदा के बुजुर्ग मेरे सामने बैठे थे, तब वहाँ मुझ पर प्रभु परमेश्वर का हाथ आ पड़ा। तब मैंने देखा, और देखो, आग के समान एक आकृति थी: उसकी कटि से नीचे तक आग, और उसकी कटि से ऊपर की ओर चमक के समान, अंबर के रंग जैसी। और उसने हाथ की-सी आकृति आगे बढ़ाई, और मेरे सिर की एक लट से मुझे पकड़ लिया; और आत्मा ने मुझे पृथ्वी और आकाश के बीच उठा लिया, और परमेश्वर के दर्शनों में मुझे यरूशलेम ले गया, उस भीतरी फाटक के द्वार पर जो उत्तर की ओर है, जहाँ ईर्ष्या भड़काने वाली प्रतिमा का स्थान था, जो ईर्ष्या को उकसाती है। और देखो, वहाँ इस्राएल के परमेश्वर की महिमा थी, उसी दर्शन के अनुसार जो मैंने मैदान में देखा था। तब उसने मुझसे कहा, हे मनुष्य के पुत्र, अब अपनी आँखें उत्तर की दिशा में उठाकर देख। सो मैंने अपनी आँखें उत्तर की ओर उठाईं, और देखा कि उत्तर दिशा में, वेदी के फाटक पर, प्रवेश-द्वार में, यह ईर्ष्या भड़काने वाली प्रतिमा है। फिर उसने मुझसे कहा, हे मनुष्य के पुत्र, क्या तू देखता है कि वे क्या कर रहे हैं? यहाँ इस्राएल का घराना जो बड़े-बड़े घृणित काम करता है, ताकि मैं अपने पवित्रस्थान से दूर हो जाऊँ? परन्तु तू फिर भी मुड़कर देख, तब तू इससे भी बड़े घृणित काम देखेगा। और वह मुझे आँगन के द्वार पर ले आया; और जब मैंने देखा, तो देखो, दीवार में एक छेद था।</w:t>
      </w:r>
    </w:p>
    <w:p>
      <w:pPr>
        <w:pStyle w:val="ArticleScripture"/>
        <w:jc w:val="left"/>
      </w:pPr>
      <w:r>
        <w:rPr>
          <w:rFonts w:ascii="Nirmala UI" w:hAnsi="Nirmala UI" w:eastAsia="Nirmala UI" w:cs="Nirmala UI"/>
        </w:rPr>
        <w:t>तब उसने मुझसे कहा, हे मनुष्य के पुत्र, अभी दीवार में खोद; और जब मैंने दीवार में खोदा, तो देखो, एक द्वार था। और उसने मुझसे कहा, भीतर जा, और वे घोर घृणित कर्म जो वे यहाँ करते हैं, उन्हें देख। सो मैं भीतर गया और देखा; और देखो, हर प्रकार के रेंगने वाले जन्तु, और घृणित पशु, और इस्राएल के घराने की सब मूर्तियाँ, चारों ओर दीवार पर चित्रित थीं। और उनके सामने इस्राएल के घराने के बुज़ुर्गों में से सत्तर पुरुष खड़े थे, और उनके बीच शाफान का पुत्र याज़न्याह खड़ा था; प्रत्येक के हाथ में उसकी धूपदानी थी, और धूप का घना धुआँ ऊपर उठ रहा था। तब उसने मुझसे कहा, हे मनुष्य के पुत्र, क्या तूने देखा कि इस्राएल के घराने के ये बुज़ुर्ग अँधेरे में क्या करते हैं, हर एक अपने चित्र-गृहों में? क्योंकि वे कहते हैं, प्रभु हमें नहीं देखता; प्रभु ने पृथ्वी को त्याग दिया है। उसने मुझसे यह भी कहा, तू फिर मुड़कर देख, तब तू उनसे भी बड़े घृणित कर्म देखेगा जो वे करते हैं। तब वह मुझे प्रभु के भवन के उस फाटक पर ले आया जो उत्तर की ओर था; और देखो, वहाँ स्त्रियाँ तम्मूज़ के लिए रो रही थीं। तब उसने मुझसे कहा, हे मनुष्य के पुत्र, क्या तूने यह देखा? तू फिर मुड़कर देख, तब तू इनसे भी बड़े घृणित कर्म देखेगा। और वह मुझे प्रभु के भवन के भीतरी आँगन में ले आया; और देखो, प्रभु के मन्दिर के द्वार पर, मंडप और वेदी के बीच, लगभग पच्चीस पुरुष थे, जिनकी पीठ प्रभु के मन्दिर की ओर थी और उनके मुँह पूर्व की ओर; और वे पूर्व की ओर सूर्य की पूजा कर रहे थे। तब उसने मुझसे कहा, हे मनुष्य के पुत्र, क्या तूने यह देखा? क्या यह यहूदा के घराने के लिए हल्की बात है कि वे यहाँ जो घृणित कर्म करते हैं, उन्हें करते रहें? क्योंकि उन्होंने देश को हिंसा से भर दिया है, और फिर लौटकर मुझे क्रोध दिलाने लगे हैं; और देख, वे अपनी नाक के पास डाली लगाते हैं। इस कारण मैं भी क्रोध में उनसे बर्ताव करूँगा; मेरी आँख दया न करेगी, न मैं तरस खाऊँगा; और चाहे वे मेरे कानों में ऊँचे शब्द से पुकारें, तौभी मैं उनकी न सुनूँगा। यहेजकेल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सड़सठ</dc:title>
  <dc:subject>भविष्यसूचक अंतर्दृष्टियाँ: इस्लाम, 11 सितंबर 2001, और पूर्वी हवा का दिन</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