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 की पुस्तक - संख्या सत्तर</w:t>
      </w:r>
    </w:p>
    <w:p>
      <w:pPr>
        <w:pStyle w:val="ArticleSubtitle"/>
        <w:jc w:val="left"/>
      </w:pPr>
      <w:r>
        <w:rPr>
          <w:rFonts w:ascii="Nirmala UI" w:hAnsi="Nirmala UI" w:eastAsia="Nirmala UI" w:cs="Nirmala UI"/>
        </w:rPr>
        <w:t>प्राचीन पट्टिकाओं से आधुनिक दायित्वों तक: वाचा की यात्रा का अनावरण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2024-02-03</w:t>
      </w:r>
    </w:p>
    <w:p>
      <w:pPr>
        <w:pStyle w:val="ArticleBody"/>
        <w:jc w:val="left"/>
      </w:pPr>
      <w:r>
        <w:rPr>
          <w:rFonts w:ascii="Nirmala UI" w:hAnsi="Nirmala UI" w:eastAsia="Nirmala UI" w:cs="Nirmala UI"/>
        </w:rPr>
        <w:t>जब प्रभु ने प्राचीन इस्राएल के साथ वाचा बाँधी, तो उन्होंने वाचा संबंध की नींव और प्रतीक के रूप में दो पट्टिकाएँ दीं। इन दो पट्टिकाओं ने यह भी स्पष्ट किया कि प्राचीन इस्राएल की यह जिम्मेदारी है कि वे संसार के सामने इन दो पट्टिकाओं की एक जीवित गवाही प्रस्तुत करें। जब प्रभु ने आधुनिक इस्राएल के साथ वाचा बाँधी, तो उन्होंने वाचा संबंध की नींव और प्रतीक के रूप में दो पट्टिकाएँ दीं। इन दो पट्टिकाओं ने यह भी स्पष्ट किया कि उनकी जिम्मेदारी है कि वे संसार के सामने सभी चार पट्टिकाओं की एक जीवित गवाही प्रस्तुत करें।</w:t>
      </w:r>
    </w:p>
    <w:p>
      <w:pPr>
        <w:pStyle w:val="ArticleBody"/>
        <w:jc w:val="left"/>
      </w:pPr>
      <w:r>
        <w:rPr>
          <w:rFonts w:ascii="Nirmala UI" w:hAnsi="Nirmala UI" w:eastAsia="Nirmala UI" w:cs="Nirmala UI"/>
        </w:rPr>
        <w:t>दोनों पट्टिकाएँ वास्तविक प्राचीन इस्राएल को ठीक उसी समय दी गईं जब परमेश्वर ने उन्हें मिस्री बंधन की वास्तविक दासता से छुड़ाया था और लाल सागर पार करने की निराशा के बीच से उन्हें निकालकर ले आया था। जितने समय तक वास्तविक प्राचीन इस्राएल बंधन में था, उसे भविष्यवाणी में विशेष रूप से चार सौ तीस वर्ष बताया गया था; और बंधन में रहते हुए वास्तविक प्राचीन इस्राएल सातवें दिन के सब्त को भूल गया और उसका पालन करना छोड़ दिया।</w:t>
      </w:r>
    </w:p>
    <w:p>
      <w:pPr>
        <w:pStyle w:val="ArticleBody"/>
        <w:jc w:val="left"/>
      </w:pPr>
      <w:r>
        <w:rPr>
          <w:rFonts w:ascii="Nirmala UI" w:hAnsi="Nirmala UI" w:eastAsia="Nirmala UI" w:cs="Nirmala UI"/>
        </w:rPr>
        <w:t>दो पट्टिकाएँ आध्यात्मिक आधुनिक इस्राएल को ठीक उसी समय दी गईं जब परमेश्वर ने उन्हें कैथोलिक बंधन की आध्यात्मिक दासता से छुड़ाया, और उन्हें 1844 की महान निराशा से पार कराया। वह अवधि जिसमें आध्यात्मिक आधुनिक इस्राएल बंधन में था, भविष्यवाणी में विशेष रूप से बारह सौ साठ वर्षों के रूप में चिन्हित की गई थी, और बंधन में रहते हुए आध्यात्मिक आधुनिक इस्राएल सातवें दिन के सब्त को भूल गया और उसका पालन करना छोड़ दिया।</w:t>
      </w:r>
    </w:p>
    <w:p>
      <w:pPr>
        <w:pStyle w:val="ArticleBody"/>
        <w:jc w:val="left"/>
      </w:pPr>
      <w:r>
        <w:rPr>
          <w:rFonts w:ascii="Nirmala UI" w:hAnsi="Nirmala UI" w:eastAsia="Nirmala UI" w:cs="Nirmala UI"/>
        </w:rPr>
        <w:t>उसी समय जब परमेश्वर ने मूसा को प्राचीन इस्राएल के पास ले जाने के लिए दो पट्टिकाएँ दीं, उसका भाई हारून सोने के बछड़े की एक मूर्ति बना रहा था। दस आज्ञाओं की वे दो पट्टिकाएँ बताती हैं कि परमेश्वर एक ईर्ष्यालु परमेश्वर है, और उसकी ईर्ष्या विशेष रूप से मूर्तिपूजा के विरुद्ध प्रकट होती है; और जब मूसा पर्वत से उतर रहे थे, तब प्राचीन इस्राएल के लोग उस स्वर्णमूर्ति के चारों ओर निर्वस्त्र होकर नाच रहे थे, वह मूर्ति उसी व्यक्ति ने बनाई थी जिसे परमेश्वर ने अपना प्रवक्ता चुना था।</w:t>
      </w:r>
    </w:p>
    <w:p>
      <w:pPr>
        <w:pStyle w:val="ArticleScripture"/>
        <w:jc w:val="left"/>
      </w:pPr>
      <w:r>
        <w:rPr>
          <w:rFonts w:ascii="Nirmala UI" w:hAnsi="Nirmala UI" w:eastAsia="Nirmala UI" w:cs="Nirmala UI"/>
        </w:rPr>
        <w:t>और मूसा ने हारून को यहोवा के वे सब वचन बताए, जिसने उसे भेजा था, और वे सब चिन्ह भी जिन्हें करने की उसने उसे आज्ञा दी थी। फिर मूसा और हारून गए और इस्राएलियों के सब पुरनियों को एकत्र किया। और हारून ने वे सब वचन कहे जो यहोवा ने मूसा से कहे थे, और लोगों के सम्मुख वे चिन्ह किए। निर्गमन 4:28–30.</w:t>
      </w:r>
    </w:p>
    <w:p>
      <w:pPr>
        <w:pStyle w:val="ArticleBody"/>
        <w:jc w:val="left"/>
      </w:pPr>
      <w:r>
        <w:rPr>
          <w:rFonts w:ascii="Nirmala UI" w:hAnsi="Nirmala UI" w:eastAsia="Nirmala UI" w:cs="Nirmala UI"/>
        </w:rPr>
        <w:t>उस भविष्यद्वक्ता का भाई, जिसने उस वाचा-इतिहास के दौरान, जब वाचा की दो पट्टिकाएँ दी गई थीं, प्राचीन इस्राएल का नेतृत्व किया, ईर्ष्या की प्रतिमा के विद्रोह का नेता था। उस भविष्यवक्त्री के पति, जिसने उस वाचा-इतिहास के दौरान, जब वाचा की दो पट्टिकाएँ दी गई थीं, आधुनिक इस्राएल का नेतृत्व किया, 1863 के विद्रोह के नेता थे, और 1863, एडवेंटिज़्म की पहली पीढ़ी को इस रूप में चिह्नित करता है कि उसे बलीवेदी के फाटक के प्रवेश पर स्थापित ईर्ष्या की प्रतिमा के रूप में प्रस्तुत किया गया है।</w:t>
      </w:r>
    </w:p>
    <w:p>
      <w:pPr>
        <w:pStyle w:val="ArticleScripture"/>
        <w:jc w:val="left"/>
      </w:pPr>
      <w:r>
        <w:rPr>
          <w:rFonts w:ascii="Nirmala UI" w:hAnsi="Nirmala UI" w:eastAsia="Nirmala UI" w:cs="Nirmala UI"/>
        </w:rPr>
        <w:t>तब उसने मुझसे कहा, हे मनुष्य-पुत्र, अब अपनी आँखें उत्तर की ओर उठाओ। तब मैंने अपनी आँखें उत्तर की ओर उठाईं, और देखो, उत्तर की ओर वेदी के फाटक पर, प्रवेश-द्वार पर, ईर्ष्या की यह प्रतिमा थी। यहेजकेल 8:5.</w:t>
      </w:r>
    </w:p>
    <w:p>
      <w:pPr>
        <w:pStyle w:val="ArticleBody"/>
        <w:jc w:val="left"/>
      </w:pPr>
      <w:r>
        <w:rPr>
          <w:rFonts w:ascii="Nirmala UI" w:hAnsi="Nirmala UI" w:eastAsia="Nirmala UI" w:cs="Nirmala UI"/>
        </w:rPr>
        <w:t>"वेदी" मसीह का प्रतीक है.</w:t>
      </w:r>
    </w:p>
    <w:p>
      <w:pPr>
        <w:pStyle w:val="ArticleScripture"/>
        <w:jc w:val="left"/>
      </w:pPr>
      <w:r>
        <w:rPr>
          <w:rFonts w:ascii="Nirmala UI" w:hAnsi="Nirmala UI" w:eastAsia="Nirmala UI" w:cs="Nirmala UI"/>
        </w:rPr>
        <w:t>हम पवित्र और साधारण को आपस में मिला देने के खतरे में हैं। परमेश्वर की ओर से आने वाली पवित्र अग्नि का उपयोग हमारे प्रयासों में होना चाहिए। सच्ची वेदी मसीह हैं; सच्ची अग्नि पवित्र आत्मा हैं। यही हमारा प्रेरणास्रोत है। मनुष्य तभी विश्वसनीय सलाहकार होता है जब पवित्र आत्मा उसका नेतृत्व करे और मार्गदर्शन दे। यदि हम परमेश्वर और उसके चुने हुए लोगों से हटकर अजनबी वेदियों पर जाकर पूछें, तो हमें हमारे कर्मों के अनुसार उत्तर मिलेगा। चयनित संदेश, पुस्तक 3, 300.</w:t>
      </w:r>
    </w:p>
    <w:p>
      <w:pPr>
        <w:pStyle w:val="ArticleBody"/>
        <w:jc w:val="left"/>
      </w:pPr>
      <w:r>
        <w:rPr>
          <w:rFonts w:ascii="Nirmala UI" w:hAnsi="Nirmala UI" w:eastAsia="Nirmala UI" w:cs="Nirmala UI"/>
        </w:rPr>
        <w:t>“द्वार” चर्च है।</w:t>
      </w:r>
    </w:p>
    <w:p>
      <w:pPr>
        <w:pStyle w:val="ArticleScripture"/>
        <w:jc w:val="left"/>
      </w:pPr>
      <w:r>
        <w:rPr>
          <w:rFonts w:ascii="Nirmala UI" w:hAnsi="Nirmala UI" w:eastAsia="Nirmala UI" w:cs="Nirmala UI"/>
        </w:rPr>
        <w:t>"विनम्र, विश्वासी आत्मा के लिए पृथ्वी पर परमेश्वर का घर स्वर्ग का द्वार है। स्तुति का गीत, प्रार्थना, और मसीह के प्रतिनिधियों द्वारा बोले गए वचन परमेश्वर द्वारा नियुक्त साधन हैं—एक प्रजा को स्वर्गीय कलीसिया के लिए, उस उच्चतर आराधना के लिए तैयार करने हेतु, जिसमें कोई भी अशुद्ध करने वाली वस्तु प्रवेश नहीं कर सकती।" टेस्टिमोनीज़, खंड 5, 491.</w:t>
      </w:r>
    </w:p>
    <w:p>
      <w:pPr>
        <w:pStyle w:val="ArticleBody"/>
        <w:jc w:val="left"/>
      </w:pPr>
      <w:r>
        <w:rPr>
          <w:rFonts w:ascii="Nirmala UI" w:hAnsi="Nirmala UI" w:eastAsia="Nirmala UI" w:cs="Nirmala UI"/>
        </w:rPr>
        <w:t>1863 में, लाओदीकियाई एडवेंटवाद कानूनी रूप से पंजीकृत कलीसिया बन गया और एक आंदोलन नहीं रहा। उसी समय उन्होंने कलीसिया के इतिहास में 'प्रवेश' किया। 1863 में, मसीह की कलीसिया ने संयुक्त राज्य अमेरिका की सरकार के साथ एक कानूनी संबद्धता में प्रवेश किया। उसी वर्ष उन्होंने हबक्कूक की दो पवित्र तालिकाओं के स्थान पर एक नकली चार्ट पेश किया। जैसे ही दूसरी तालिका तैयार हुई, भविष्यसूचक इतिहास की दृष्टि से, हारून द्वारा प्रतीकित लोग एक नकली प्रतिमा तैयार कर रहे थे।</w:t>
      </w:r>
    </w:p>
    <w:p>
      <w:pPr>
        <w:pStyle w:val="ArticleBody"/>
        <w:jc w:val="left"/>
      </w:pPr>
      <w:r>
        <w:rPr>
          <w:rFonts w:ascii="Nirmala UI" w:hAnsi="Nirmala UI" w:eastAsia="Nirmala UI" w:cs="Nirmala UI"/>
        </w:rPr>
        <w:t>दूसरी आज्ञा मूर्तिपूजा और प्रतिमाओं की उपासना के विरुद्ध सबसे स्पष्ट चेतावनी है। यहीं परमेश्वर अपने स्वभाव को एक ईर्ष्यालु परमेश्वर के रूप में प्रकट करते हैं। वहीं वह यह सिद्धांत भी स्थापित करते हैं कि वह दुष्टों को तीसरी और चौथी पीढ़ी तक दंड देता है। दस आज्ञाएँ मसीह के चरित्र का प्रतिबिंब हैं।</w:t>
      </w:r>
    </w:p>
    <w:p>
      <w:pPr>
        <w:pStyle w:val="ArticleScripture"/>
        <w:jc w:val="left"/>
      </w:pPr>
      <w:r>
        <w:rPr>
          <w:rFonts w:ascii="Nirmala UI" w:hAnsi="Nirmala UI" w:eastAsia="Nirmala UI" w:cs="Nirmala UI"/>
        </w:rPr>
        <w:t>मसीह को अस्वीकार करने के लिए, और उसके बाद जो परिणाम सामने आए, उनके लिए वे जिम्मेदार थे। एक राष्ट्र का पाप और उसका विनाश धार्मिक नेताओं के कारण था।</w:t>
      </w:r>
    </w:p>
    <w:p>
      <w:pPr>
        <w:pStyle w:val="ArticleScripture"/>
        <w:jc w:val="left"/>
      </w:pPr>
      <w:r>
        <w:rPr>
          <w:rFonts w:ascii="Nirmala UI" w:hAnsi="Nirmala UI" w:eastAsia="Nirmala UI" w:cs="Nirmala UI"/>
        </w:rPr>
        <w:t>क्या आज के हमारे समय में भी वही प्रभाव काम नहीं कर रहे? प्रभु की दाख की बारी के बाग़बानों में से क्या बहुत से लोग यहूदी नेताओं के पदचिह्नों पर नहीं चल रहे? क्या धार्मिक शिक्षक लोगों को परमेश्वर के वचन की स्पष्ट आवश्यकताओं से दूर नहीं कर रहे? परमेश्वर की व्यवस्था के प्रति आज्ञाकारिता में उन्हें शिक्षित करने के बजाय, क्या वे उन्हें उल्लंघन करना नहीं सिखा रहे? कलीसियाओं के अनेक उपदेश-मंचों से लोगों को यह सिखाया जाता है कि परमेश्वर की व्यवस्था उन पर बाध्यकारी नहीं है। मानवीय परंपराएँ, आदेश-विधान और प्रथाएँ ऊँचा उठाई जाती हैं। परमेश्वर के वरदानों के कारण गर्व और आत्मसंतोष को बढ़ावा दिया जाता है, जबकि परमेश्वर के दावों की अनदेखी की जाती है।</w:t>
      </w:r>
    </w:p>
    <w:p>
      <w:pPr>
        <w:pStyle w:val="ArticleScripture"/>
        <w:jc w:val="left"/>
      </w:pPr>
      <w:r>
        <w:rPr>
          <w:rFonts w:ascii="Nirmala UI" w:hAnsi="Nirmala UI" w:eastAsia="Nirmala UI" w:cs="Nirmala UI"/>
        </w:rPr>
        <w:t>"जब लोग परमेश्वर की व्यवस्था को एक ओर रखते हैं, तो वे नहीं जानते कि वे क्या कर रहे हैं। परमेश्वर की व्यवस्था उसके चरित्र का प्रतिरूप है। इसमें उसके राज्य के सिद्धांत निहित हैं। जो व्यक्ति इन सिद्धांतों को स्वीकार करने से इनकार करता है, वह स्वयं को उस धारा के बाहर कर लेता है जहाँ परमेश्वर की आशीषें प्रवाहित होती हैं।" Christ's Object Lessons, 305.</w:t>
      </w:r>
    </w:p>
    <w:p>
      <w:pPr>
        <w:pStyle w:val="ArticleBody"/>
        <w:jc w:val="left"/>
      </w:pPr>
      <w:r>
        <w:rPr>
          <w:rFonts w:ascii="Nirmala UI" w:hAnsi="Nirmala UI" w:eastAsia="Nirmala UI" w:cs="Nirmala UI"/>
        </w:rPr>
        <w:t>मसीह का चरित्र ही उनकी छवि है, और इसमें यह भी शामिल है कि वे एक ईर्ष्यालु परमेश्वर हैं। जब उन्होंने दो बार मंदिर को शुद्ध किया, तब परमेश्वर की ईर्ष्या मसीह में प्रकट हुई। पहली बार मंदिर की शुद्धि के समय, जो चेले उस कार्य के साक्षी थे, वे तब यह स्मरण करने लगे कि शास्त्रों में परमेश्वर की ईर्ष्या का उल्लेख है।</w:t>
      </w:r>
    </w:p>
    <w:p>
      <w:pPr>
        <w:pStyle w:val="ArticleScripture"/>
        <w:jc w:val="left"/>
      </w:pPr>
      <w:r>
        <w:rPr>
          <w:rFonts w:ascii="Nirmala UI" w:hAnsi="Nirmala UI" w:eastAsia="Nirmala UI" w:cs="Nirmala UI"/>
        </w:rPr>
        <w:t>और यहूदियों का फसह निकट था, और यीशु यरूशलेम गया। उसने मंदिर में बैल, भेड़ और कबूतर बेचने वालों को, और रुपया बदलने वालों को बैठे पाया। तब उसने छोटी-छोटी रस्सियों से एक कोड़ा बनाया और सबको, भेड़ों और बैलों समेत, मंदिर से बाहर निकाल दिया; और रुपया बदलने वालों का धन बिखेर दिया और मेज़ें उलट दीं। और कबूतर बेचने वालों से कहा, इन्हें यहाँ से ले जाओ; मेरे पिता के घर को व्यापार का घर न बनाओ। तब उसके चेलों को स्मरण आया कि लिखा है, तेरे घर के लिये जो उत्साह है, वह मुझे खा गया है। यूहन्ना 2:13-17.</w:t>
      </w:r>
    </w:p>
    <w:p>
      <w:pPr>
        <w:pStyle w:val="ArticleBody"/>
        <w:jc w:val="left"/>
      </w:pPr>
      <w:r>
        <w:rPr>
          <w:rFonts w:ascii="Nirmala UI" w:hAnsi="Nirmala UI" w:eastAsia="Nirmala UI" w:cs="Nirmala UI"/>
        </w:rPr>
        <w:t>धर्मग्रंथों में, हिब्रू और यूनानी दोनों में, ‘उत्साही’ और ‘ईर्ष्यालु’ के लिए एक ही शब्द है। वे एक ही शब्द हैं। जब मसीह ने मंदिर को शुद्ध किया, तो उन्होंने परमेश्वर की ईर्ष्या प्रकट की—जो परमेश्वर के स्वभाव का वह गुण है जिसकी पहचान दूसरी आज्ञा में की गई है—और जो विशेष रूप से मूर्तिपूजा के विरुद्ध प्रकट होता है। जब मूसा दो पत्थर की पट्टिकाएँ लेकर पर्वत से उतरे और समझा कि हारून ने क्या किया है और लोग क्या कर रहे हैं, तो उन्होंने उन दो पट्टिकाओं को तोड़ दिया। वे दो पट्टिकाएँ ईर्ष्या का सच्चा रूप थीं, क्योंकि वे ऐसे भौतिक प्रतीक थीं जो यह दर्शाती थीं कि परमेश्वर एक ईर्ष्यालु परमेश्वर है। जब मूसा ने उन दो पट्टिकाओं को तोड़ा, तो उन्होंने वही ईर्ष्या प्रकट की जिसका वर्णन दूसरी आज्ञा में किया गया है।</w:t>
      </w:r>
    </w:p>
    <w:p>
      <w:pPr>
        <w:pStyle w:val="ArticleScripture"/>
        <w:jc w:val="left"/>
      </w:pPr>
      <w:r>
        <w:rPr>
          <w:rFonts w:ascii="Nirmala UI" w:hAnsi="Nirmala UI" w:eastAsia="Nirmala UI" w:cs="Nirmala UI"/>
        </w:rPr>
        <w:t>तब मूसा मुड़ा और पर्वत से नीचे उतरा, और साक्ष्य की दो पट्टिकाएँ उसके हाथ में थीं; वे पट्टिकाएँ दोनों ओर से लिखी हुई थीं; एक ओर भी और दूसरी ओर भी उन पर लिखा था। और वे पट्टिकाएँ परमेश्वर का कार्य थीं, और लेखन परमेश्वर का लेखन था, जो पट्टिकाओं पर उत्कीर्ण था। और जब यहोशू ने लोगों के चिल्लाने का शोर सुना, तो उसने मूसा से कहा, “छावनी में युद्ध का कोलाहल है।” तब उसने कहा, “यह न तो विजयी होने वालों की जयघोष का स्वर है, और न ही पराजित होने वालों की चीत्कार का स्वर; परन्तु मैं गाने वालों का कोलाहल सुनता हूँ।” और ऐसा हुआ कि जैसे ही वह छावनी के निकट पहुँचा, उसने बछड़े को और नृत्य को देखा; तब मूसा का क्रोध भड़क उठा, और उसने उन पट्टिकाओं को अपने हाथों से फेंक दिया, और पर्वत के नीचे उन्हें तोड़ डाला। निर्गमन 32:15-19.</w:t>
      </w:r>
    </w:p>
    <w:p>
      <w:pPr>
        <w:pStyle w:val="ArticleBody"/>
        <w:jc w:val="left"/>
      </w:pPr>
      <w:r>
        <w:rPr>
          <w:rFonts w:ascii="Nirmala UI" w:hAnsi="Nirmala UI" w:eastAsia="Nirmala UI" w:cs="Nirmala UI"/>
        </w:rPr>
        <w:t>वे दो पट्टिकाएँ परमेश्वर के चरित्र की गवाही थीं। परमेश्वर का चरित्र वह छवि है जो मसीह की धार्मिकता के द्वारा मनुष्यों में गढ़ी जानी है। वे दो पट्टिकाएँ ईर्ष्या की सच्ची प्रतिमा हैं, और ठीक उसी समय जब ईर्ष्या की सच्ची प्रतिमा प्राचीन इस्राएल को सौंपी जा रही थी, हारून ने ईर्ष्या की एक नकली प्रतिमा बना दी थी। जिनमें मसीह का स्वरूप भीतर गढ़ा गया है, उनमें उसकी छवि होती है, और उसकी धार्मिकता का वस्त्र भी; फिर भी हारून के उत्सव मनाने वाले नग्न होकर नाच रहे थे, क्योंकि वे लाओदीकिया के लोग थे। लाओदीकिया के लोग "अभागे, दयनीय, दरिद्र, अंधे, और नंगे" होते हैं।</w:t>
      </w:r>
    </w:p>
    <w:p>
      <w:pPr>
        <w:pStyle w:val="ArticleScripture"/>
        <w:jc w:val="left"/>
      </w:pPr>
      <w:r>
        <w:rPr>
          <w:rFonts w:ascii="Nirmala UI" w:hAnsi="Nirmala UI" w:eastAsia="Nirmala UI" w:cs="Nirmala UI"/>
        </w:rPr>
        <w:t>और जब मूसा ने देखा कि लोग नग्न थे; (क्योंकि हारून ने उनके शत्रुओं के बीच उनकी लज्जा के लिए उन्हें नग्न कर दिया था)। निर्गमन 32:25.</w:t>
      </w:r>
    </w:p>
    <w:p>
      <w:pPr>
        <w:pStyle w:val="ArticleBody"/>
        <w:jc w:val="left"/>
      </w:pPr>
      <w:r>
        <w:rPr>
          <w:rFonts w:ascii="Nirmala UI" w:hAnsi="Nirmala UI" w:eastAsia="Nirmala UI" w:cs="Nirmala UI"/>
        </w:rPr>
        <w:t>1856 में, नकली चार्ट तैयार होने से सात वर्ष पहले, जेम्स और एलेन व्हाइट—दोनों—ने पहचाना कि आंदोलन लाओदीकियाई अवस्था में प्रवेश कर चुका था। 1863 में, एडवेंटवाद आत्मिक रूप से उतना ही "नग्न" था, जितना प्राचीन इस्राएल वास्तव में "नग्न" था जब वे ईर्ष्या की नकली प्रतिमा के चारों ओर नाच रहे थे। हारून ने जो नकली प्रतिमा बनाई थी, वह सोने की मूर्ति थी, पर वह बछड़े की छवि थी, जो एक पशु है। वह पशु की छवि थी, और पशु के लिए भी एक छवि थी। स्वर्ण-बछड़ा पशु की छवि था; पर उसे उन देवताओं को भी समर्पित किया गया था, जिनके विषय में हारून ने अधर्मपूर्वक यह घोषित किया कि उन्होंने इस्राएल को मिस्री दासत्व से छुड़ाया था।</w:t>
      </w:r>
    </w:p>
    <w:p>
      <w:pPr>
        <w:pStyle w:val="ArticleScripture"/>
        <w:jc w:val="left"/>
      </w:pPr>
      <w:r>
        <w:rPr>
          <w:rFonts w:ascii="Nirmala UI" w:hAnsi="Nirmala UI" w:eastAsia="Nirmala UI" w:cs="Nirmala UI"/>
        </w:rPr>
        <w:t>और उसने उन्हें उनके हाथ से लिया, और पिघला हुआ बछड़ा बनाकर उसे खुदाई के औज़ार से गढ़ा; तब उन्होंने कहा, हे इस्राएल, ये तेरे देवता हैं, जिन्होंने तुझे मिस्र देश से निकाल लाया। और जब हारून ने यह देखा, तो उसने उसके सामने एक वेदी बनाई; और हारून ने घोषणा करके कहा, कल यहोवा के लिये पर्व होगा। और वे दूसरे दिन भोर को उठे, और होमबलियाँ चढ़ाईं, और मेलबलियाँ लाए; और लोग खाने-पीने को बैठ गए, और क्रीड़ा करने को उठ खड़े हुए। निर्गमन 32:4-6.</w:t>
      </w:r>
    </w:p>
    <w:p>
      <w:pPr>
        <w:pStyle w:val="ArticleBody"/>
        <w:jc w:val="left"/>
      </w:pPr>
      <w:r>
        <w:rPr>
          <w:rFonts w:ascii="Nirmala UI" w:hAnsi="Nirmala UI" w:eastAsia="Nirmala UI" w:cs="Nirmala UI"/>
        </w:rPr>
        <w:t>सोने का बछड़ा एक पशु की प्रतिमा था, परन्तु उसे झूठे देवताओं को समर्पित किया गया था, और इस प्रकार वह पशु के लिए एक प्रतिमा (भेंट) भी था। वह प्रतिमा सोने की बनी थी, जो बाबुल का प्रतीक है, और वह बछड़ा था, जो पवित्रस्थान की सेवा में भेंट का सर्वोच्च रूप है। उसे मिस्र के देवताओं को समर्पित किया गया था। रहस्यमय बाबुल (क्योंकि सभी भविष्यसूचक गवाहियाँ संसार के अंत की पहचान करती हैं) का स्वरूप एक पशु पर सवार स्त्री का है। जिस पशु पर वह स्त्री सवार है, वह संयुक्त राष्ट्र (दस राजा) है, और वह अजगर, नास्तिकता और मिस्र का प्रतीक है। वह स्त्री स्वयं परमेश्वर की सच्ची कलीसिया का नकली रूप है। मिस्र के देवताओं के लिये हारून द्वारा समर्पित वह सोने का बछड़ा प्रकाशितवाक्य सत्रह की महान व्यभिचारिणी का प्रतिरूप था, जो बाबुल (सोना) है, एक पशु (मिस्र) पर सवार है और एक नकली कलीसिया (बछड़ा) है।</w:t>
      </w:r>
    </w:p>
    <w:p>
      <w:pPr>
        <w:pStyle w:val="ArticleBody"/>
        <w:jc w:val="left"/>
      </w:pPr>
      <w:r>
        <w:rPr>
          <w:rFonts w:ascii="Nirmala UI" w:hAnsi="Nirmala UI" w:eastAsia="Nirmala UI" w:cs="Nirmala UI"/>
        </w:rPr>
        <w:t>उसी समय हारून ने एक वेदी बनाई, जो, जैसा अभी परिभाषित किया गया है, मसीह, सच्ची वेदी, का प्रतिनिधित्व करती है। फिर उसने आराधना की एक झूठी व्यवस्था प्रवर्तित की, क्योंकि उसने अगले दिन प्रभु के लिए एक पर्व की घोषणा की। हारून का सुनहरा बछड़ा उस पशु की प्रतिमा, "का" और "के लिए" दोनों ही अर्थों में, था, और उसे एक नकली मसीह के "सामने" स्थापित किया गया, और उसकी झूठी आराधना-प्रणाली का उत्सव मनाने के लिए एक दिन अलग रखा गया।</w:t>
      </w:r>
    </w:p>
    <w:p>
      <w:pPr>
        <w:pStyle w:val="ArticleBody"/>
        <w:jc w:val="left"/>
      </w:pPr>
      <w:r>
        <w:rPr>
          <w:rFonts w:ascii="Nirmala UI" w:hAnsi="Nirmala UI" w:eastAsia="Nirmala UI" w:cs="Nirmala UI"/>
        </w:rPr>
        <w:t>संयुक्त राज्य अमेरिका वह शक्ति है जो पशु की प्रतिमा स्थापित करती है और फिर विश्व को अपने उदाहरण का अनुसरण करने के लिए मजबूर करती है। संयुक्त राज्य अमेरिका के पास उस उपासना-प्रणाली को विश्व पर थोपने की शक्ति है, और वह ऐसा उस पशु की दृष्टि में, उसके 'सामने' करता है।</w:t>
      </w:r>
    </w:p>
    <w:p>
      <w:pPr>
        <w:pStyle w:val="ArticleScripture"/>
        <w:jc w:val="left"/>
      </w:pPr>
      <w:r>
        <w:rPr>
          <w:rFonts w:ascii="Nirmala UI" w:hAnsi="Nirmala UI" w:eastAsia="Nirmala UI" w:cs="Nirmala UI"/>
        </w:rPr>
        <w:t>और मैंने देखा कि पृथ्वी में से एक और पशु ऊपर आ रहा था; उसके दो सींग थे, मेम्ने के समान, और वह अजगर की तरह बोलता था। और वह पहले पशु का सारा अधिकार उसके सामने चलाता है, और पृथ्वी तथा उसमें रहने वालों को पहले पशु की उपासना कराता है, जिसका घातक घाव चंगा हो गया था। प्रकाशितवाक्य 13:11, 12.</w:t>
      </w:r>
    </w:p>
    <w:p>
      <w:pPr>
        <w:pStyle w:val="ArticleBody"/>
        <w:jc w:val="left"/>
      </w:pPr>
      <w:r>
        <w:rPr>
          <w:rFonts w:ascii="Nirmala UI" w:hAnsi="Nirmala UI" w:eastAsia="Nirmala UI" w:cs="Nirmala UI"/>
        </w:rPr>
        <w:t>पाप का मनुष्य, जो पोपाई सत्ता है, प्रकाशितवाक्य अध्याय तेरह का समुद्र का पशु है। जब संयुक्त राज्य शीघ्र आने वाले रविवार के कानून के समय अजगर की तरह बोलेगा, तब वह संसार को मजबूर करना शुरू करेगा कि वे उसके 'पहले' वाले पशु की छवि स्थापित करें। संयुक्त राज्य (पृथ्वी का पशु) से पहले वाला पशु, पोपाई सत्ता (समुद्र का पशु) है। पोपाई सत्ता एक नकली मसीह है, और हारून ने एक नकली मसीह के सामने अपनी सुनहरी मूर्ति खड़ी की थी, क्योंकि मसीह ही सच्ची वेदी है। फिर हारून ने अगले दिन होने वाले पर्व की घोषणा के द्वारा आराधना की एक झूठी व्यवस्था स्थापित की। संयुक्त राज्य भी आराधना की एक झूठी व्यवस्था थोपता है, और यह आराधना के एक नकली दिन से भी जुड़ी हुई है।</w:t>
      </w:r>
    </w:p>
    <w:p>
      <w:pPr>
        <w:pStyle w:val="ArticleBody"/>
        <w:jc w:val="left"/>
      </w:pPr>
      <w:r>
        <w:rPr>
          <w:rFonts w:ascii="Nirmala UI" w:hAnsi="Nirmala UI" w:eastAsia="Nirmala UI" w:cs="Nirmala UI"/>
        </w:rPr>
        <w:t>जब मूसा पर्वत से नीचे उतरे, तब विवाद ईर्ष्या की सच्ची और झूठी प्रतिमा—मसीह की प्रतिमा या शैतान की प्रतिमा—के बीच था। यह नकली व्यवस्था एक नकली मसीह (वेदी), एक नकली अनुभव (लाओदिकियाई), और उपासना का एक नकली दिन ("कल प्रभु का पर्व है") से मिलकर बनी थी। सोने के बछड़े का विद्रोह, जल्द आने वाले रविवार के क़ानून के विद्रोह का प्रतिनिधित्व करता है, लेकिन यह 1863 में लाओदिकियाई एडवेंटिज़्म के विद्रोह का भी प्रतिनिधित्व करता है।</w:t>
      </w:r>
    </w:p>
    <w:p>
      <w:pPr>
        <w:pStyle w:val="ArticleBody"/>
        <w:jc w:val="left"/>
      </w:pPr>
      <w:r>
        <w:rPr>
          <w:rFonts w:ascii="Nirmala UI" w:hAnsi="Nirmala UI" w:eastAsia="Nirmala UI" w:cs="Nirmala UI"/>
        </w:rPr>
        <w:t>1863 में, मिलर के स्वप्न के रत्नों को ढकने के लिए एक नकली पट्टिका प्रस्तुत की गई, जिन्हें हबक्कूक की दो पट्टिकाओं पर दर्शाया गया था। वे दो पट्टिकाएँ उन दो पट्टिकाओं का प्रतीक थीं जो मूसा को पर्वत पर प्राप्त हुई थीं। 1863 में, संयुक्त राज्य अमेरिका की सरकार के साथ एक कानूनी संबंध स्थापित किया गया, जिससे मिलराइट आंदोलन का अंत हुआ और लाओदिकियाई आंदोलन को कानूनी रूप से सेवन्थ-डे एडवेंटिस्ट कलीसिया के रूप में पंजीकृत किया गया। उस संबंध को हारून की पशु की प्रतिमा द्वारा दर्शाया गया, जिसे भविष्यवाणी की दृष्टि से कलीसिया और राज्य के संयोजन के रूप में परिभाषित किया गया है; इस प्रकार यह 1863 में मिलराइटों द्वारा कलीसिया-राज्य संबंध स्थापित करने का प्रतीक ठहरती है, और साथ ही शीघ्र आने वाले रविवार के क़ानून के समय संयुक्त राज्य का भी प्रतीक है।</w:t>
      </w:r>
    </w:p>
    <w:p>
      <w:pPr>
        <w:pStyle w:val="ArticleBody"/>
        <w:jc w:val="left"/>
      </w:pPr>
      <w:r>
        <w:rPr>
          <w:rFonts w:ascii="Nirmala UI" w:hAnsi="Nirmala UI" w:eastAsia="Nirmala UI" w:cs="Nirmala UI"/>
        </w:rPr>
        <w:t>लौदीकिया के नकली अनुभव का प्रतिनिधित्व करने वाले हारून के निर्वस्त्र, नृत्य करते मूर्ख, 1856 में मिलेराइट आंदोलन जो बन गया था, उसके समान ही हैं। हारून के इन नृत्य करते मूर्खों द्वारा दर्शाए गए आत्मिक अनुभव का, मूसा के उस अनुभव से विरोध था, जिसमें वह मूर्तिपूजा के प्रति परमेश्वर के स्वभाव की ईर्ष्या को प्रकट कर रहा था। भविष्यद्वाणी में "नृत्य" छल का प्रतीक है, और हारून के नृत्य करते मूर्खों ने उस धोखे का भी प्रतिनिधित्व किया, जिसे संयुक्त राज्य अमेरिका लाता है, जब वह संसार को नबूकदनेस्सर के बैंड की धुन पर "नचाने" के लिए मजबूर करता है, जबकि सोर की वेश्या अपने गीत गाती है।</w:t>
      </w:r>
    </w:p>
    <w:p>
      <w:pPr>
        <w:pStyle w:val="ArticleBody"/>
        <w:jc w:val="left"/>
      </w:pPr>
      <w:r>
        <w:rPr>
          <w:rFonts w:ascii="Nirmala UI" w:hAnsi="Nirmala UI" w:eastAsia="Nirmala UI" w:cs="Nirmala UI"/>
        </w:rPr>
        <w:t>1863 में, लाओदिकियाई मिलरवादी आंदोलन कानूनी रूप से पंजीकृत लाओदिकियाई सातवें-दिन एडवेंटिस्ट कलीसिया में परिवर्तित हो गया। जैसा कि पिछले लेखों में बताया गया है, 1863 में यरीहो का पुनर्निर्माण किया गया, क्योंकि यरीहो लाओदिकिया की समृद्धि का प्रतीक है और यरूशलेम नगर के नकली प्रतिरूप के रूप में कार्य करता है। 1863 में, एक नकली भविष्यसूचक चार्ट की शुरुआत ने हारून, सोने के बछड़े और नाचते हुए मूर्खों के इतिहास की पुनरावृत्ति का प्रतिनिधित्व किया। लाल समुद्र से मुक्ति के इतिहास का उपयोग बहन व्हाइट ने प्रारंभिक एडवेंटवाद के इतिहास को स्पष्ट करने के लिए बार-बार किया है, और यह उपयोग ईर्ष्या की प्रतिमा पर हुए विवाद में मूसा और हारून के इतिहास के साथ पूरी तरह मेल खाता है।</w:t>
      </w:r>
    </w:p>
    <w:p>
      <w:pPr>
        <w:pStyle w:val="ArticleBody"/>
        <w:jc w:val="left"/>
      </w:pPr>
      <w:r>
        <w:rPr>
          <w:rFonts w:ascii="Nirmala UI" w:hAnsi="Nirmala UI" w:eastAsia="Nirmala UI" w:cs="Nirmala UI"/>
        </w:rPr>
        <w:t>1863 में, लाओदिकियाई एडवेंटिज़्म की पहली पीढ़ी की शुरुआत तब हुई जब ईर्ष्या की मूर्ति उस द्वार (कलीसिया) में स्थापित की गई, जो वेदी (मसीह) के सामने थी। तब वह पहली पीढ़ी घृणित कामों के लगातार बढ़ते हुए इतिहास में 'प्रवेश' कर गई।</w:t>
      </w:r>
    </w:p>
    <w:p>
      <w:pPr>
        <w:pStyle w:val="ArticleScripture"/>
        <w:jc w:val="left"/>
      </w:pPr>
      <w:r>
        <w:rPr>
          <w:rFonts w:ascii="Nirmala UI" w:hAnsi="Nirmala UI" w:eastAsia="Nirmala UI" w:cs="Nirmala UI"/>
        </w:rPr>
        <w:t>तब उसने मुझसे कहा, हे मनुष्य-पुत्र, अब अपनी आँखें उत्तर की ओर उठाओ। तब मैंने अपनी आँखें उत्तर की ओर उठाईं, और देखो, उत्तर की ओर वेदी के फाटक पर, प्रवेश-द्वार पर, ईर्ष्या की यह प्रतिमा थी। यहेजकेल 8:5.</w:t>
      </w:r>
    </w:p>
    <w:p>
      <w:pPr>
        <w:pStyle w:val="ArticleBody"/>
        <w:jc w:val="left"/>
      </w:pPr>
      <w:r>
        <w:rPr>
          <w:rFonts w:ascii="Nirmala UI" w:hAnsi="Nirmala UI" w:eastAsia="Nirmala UI" w:cs="Nirmala UI"/>
        </w:rPr>
        <w:t>हम इन विचारों को अगले लेख में जारी रखेंगे।</w:t>
      </w:r>
    </w:p>
    <w:p>
      <w:pPr>
        <w:pStyle w:val="ArticleScripture"/>
        <w:jc w:val="left"/>
      </w:pPr>
      <w:r>
        <w:rPr>
          <w:rFonts w:ascii="Nirmala UI" w:hAnsi="Nirmala UI" w:eastAsia="Nirmala UI" w:cs="Nirmala UI"/>
        </w:rPr>
        <w:t>इस भयावह और गंभीर समय में हमारी स्थिति क्या है? हाय, कलीसिया में कितना अभिमान व्याप्त है, कितनी कपटता, कितना छल, वेशभूषा से कितना प्रेम, कैसी उच्छृंखलता और मनोरंजन, और प्रभुत्व की कैसी इच्छा! इन सब पापों ने मन-मस्तिष्क पर ऐसा अंधकार कर दिया है कि शाश्वत बातों की पहचान ही नहीं हो पाई। क्या हम पवित्र शास्त्र का अध्ययन नहीं करेंगे, ताकि हम जान सकें कि इस संसार के इतिहास में हम कहाँ हैं? क्या हम इस समय हमारे लिए जो कार्य किया जा रहा है, उसके विषय में, और उस स्थिति के विषय में जिसे हमें पापियों के रूप में धारण करनी चाहिए जब यह प्रायश्चित्त का कार्य आगे बढ़ रहा है, समझ नहीं प्राप्त करेंगे? यदि हमें अपनी आत्मा के उद्धार की कोई परवाह है, तो हमें एक निर्णायक परिवर्तन करना होगा। हमें सच्चे पश्चाताप के साथ प्रभु को खोजना चाहिए; हमें आत्मा के गहरे खेद के साथ अपने पापों को स्वीकार करना चाहिए, ताकि वे मिटा दिए जाएँ।</w:t>
      </w:r>
    </w:p>
    <w:p>
      <w:pPr>
        <w:pStyle w:val="ArticleScripture"/>
        <w:jc w:val="left"/>
      </w:pPr>
      <w:r>
        <w:rPr>
          <w:rFonts w:ascii="Nirmala UI" w:hAnsi="Nirmala UI" w:eastAsia="Nirmala UI" w:cs="Nirmala UI"/>
        </w:rPr>
        <w:t>हमें अब उस मोहक भूमि पर और नहीं ठहरना चाहिए। हम अपने परीक्षाकाल के अंत के निकट तेजी से पहुँच रहे हैं। हर आत्मा यह पूछे: मैं परमेश्वर के सम्मुख किस स्थिति में हूँ? हमें नहीं पता कि हमारे नाम मसीह के मुख से कितनी शीघ्र लिए जा सकते हैं, और हमारे मामलों का अंतिम निर्णय हो जाएगा। ये निर्णय, ओह, क्या होंगे! क्या हमें धर्मियों में गिना जाएगा, या दुष्टों में?</w:t>
      </w:r>
    </w:p>
    <w:p>
      <w:pPr>
        <w:pStyle w:val="ArticleScripture"/>
        <w:jc w:val="left"/>
      </w:pPr>
      <w:r>
        <w:rPr>
          <w:rFonts w:ascii="Nirmala UI" w:hAnsi="Nirmala UI" w:eastAsia="Nirmala UI" w:cs="Nirmala UI"/>
        </w:rPr>
        <w:t>कलीसिया उठ खड़ी हो, और परमेश्वर के सामने अपने भटकाव के लिए पश्चात्ताप करे। पहरेदार जाग उठें, और तुरही को स्पष्ट ध्वनि दें। यह एक निश्चित चेतावनी है जिसे हमें सुनाना है। परमेश्वर अपने दासों को आज्ञा देता है, 'ऊँचे स्वर से पुकार, मत रुक, अपनी वाणी को तुरही के समान ऊँचा कर, और मेरी प्रजा को उनके अपराध तथा याकूब के घराने को उनके पाप दिखा' (यशायाह 58:1)। लोगों का ध्यान अवश्य आकर्षित किया जाना चाहिए; यदि यह न हो सके, तो सारे प्रयत्न निरर्थक हैं; चाहे स्वर्ग से कोई दूत ही क्यों न उतर आए और उनसे बोले, उसके वचन उतना ही कम फल देंगे, मानो वह मृत्यु के ठंडे कान में बोल रहा हो।</w:t>
      </w:r>
    </w:p>
    <w:p>
      <w:pPr>
        <w:pStyle w:val="ArticleScripture"/>
        <w:jc w:val="left"/>
      </w:pPr>
      <w:r>
        <w:rPr>
          <w:rFonts w:ascii="Nirmala UI" w:hAnsi="Nirmala UI" w:eastAsia="Nirmala UI" w:cs="Nirmala UI"/>
        </w:rPr>
        <w:t>कलीसिया को क्रियाशील होने के लिए जाग उठना चाहिए। जब तक वह मार्ग तैयार न करे, तब तक परमेश्वर का आत्मा कभी नहीं आएगा। हृदय की गंभीर खोज होनी चाहिए। एकजुट, धैर्यपूर्वक प्रार्थना होनी चाहिए, और विश्वास के द्वारा परमेश्वर की प्रतिज्ञाओं का दावा किया जाना चाहिए। होना यह चाहिए कि प्राचीन समय की तरह शरीर को टाट से न ढका जाए, पर आत्मा की गहरी दीनता हो। आत्म-प्रशंसा और स्वयं की बड़ाई करने का हमारे पास जरा भी कारण नहीं है। हमें परमेश्वर के शक्तिशाली हाथ के नीचे अपने आप को नम्र करना चाहिए। वह सच्चे खोजियों को सांत्वना देने और आशीष देने के लिए प्रकट होगा। चयनित संदेश, पुस्तक 1, 125, 126.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 की पुस्तक - संख्या सत्तर</dc:title>
  <dc:subject>प्राचीन पट्टिकाओं से आधुनिक दायित्वों तक: वाचा की यात्रा का अनावरण</dc:subject>
  <dc:creator>Jeff Pippenger</dc:creator>
  <cp:keywords/>
  <dc:description>Generated by ArticleDigger from daniel\70_daniel.json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