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चौहत्तर</w:t>
      </w:r>
    </w:p>
    <w:p>
      <w:pPr>
        <w:pStyle w:val="ArticleSubtitle"/>
        <w:jc w:val="left"/>
      </w:pPr>
      <w:r>
        <w:rPr>
          <w:rFonts w:ascii="Nirmala UI" w:hAnsi="Nirmala UI" w:eastAsia="Nirmala UI" w:cs="Nirmala UI"/>
        </w:rPr>
        <w:t>भविष्यसूचक पहेली का अनावरण: यहेजकेल की घृणितताएँ, अंतिम दिन की कलीसिया, और पशु का चिह्न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यहेजकेल अध्याय आठ की चार घृणित बातें परमेश्वर की अंतिमकालीन लाओदीकियाई कलीसिया के नेतृत्व को सूर्य के आगे नतमस्तक होने तक पहुँचा देती हैं, और इस प्रकार वह पशु का चिह्न प्राप्त करता है। अगला अध्याय, जो उसी दर्शन का अगला भाग है, परमेश्वर की अंतिमकालीन कलीसिया के उन लोगों को दर्शाता है जो परमेश्वर की मुहर पाते हैं। सिस्टर व्हाइट हमें बताती हैं कि यहेजकेल अध्याय नौ की मुहरबंदी वही है जो प्रकाशितवाक्य अध्याय सात में दर्शाई गई है। परमेश्वर किसी राष्ट्र का न्याय उसकी तीसरी और चौथी पीढ़ी पर करता है, और यहेजकेल की चार घृणित बातें 1863 में आरंभ हुए विद्रोह की चार पीढ़ियों की पहचान कराती हैं, जब लाओदीकियाई एडवेंटवाद ने हबक्कूक की उन दो पट्टिकाओं का एक नकली प्रतिरूप प्रस्तुत किया, जिन्हें परमेश्वर और उसके लोगों के बीच वाचा-संबंध के प्रतीक के रूप में दिया गया था, ठीक वैसे ही जैसे प्राचीन इस्राएल की शुरुआत में दस आज्ञाओं की दो पट्टिकाएँ दी गई थीं।</w:t>
      </w:r>
    </w:p>
    <w:p>
      <w:pPr>
        <w:pStyle w:val="ArticleBody"/>
        <w:jc w:val="left"/>
      </w:pPr>
      <w:r>
        <w:rPr>
          <w:rFonts w:ascii="Nirmala UI" w:hAnsi="Nirmala UI" w:eastAsia="Nirmala UI" w:cs="Nirmala UI"/>
        </w:rPr>
        <w:t>हारून का सोने का बछड़ा एक नकली मूर्ति था—विद्रोह का प्रतीक—जो ठीक उसी समय प्रकट हुआ जब परमेश्वर दो पत्थर की पट्टिकाएँ तैयार कर रहे थे, जो ईर्ष्या की वास्तविक मूर्ति का प्रतिनिधित्व करती थीं। हारून का सोने का बछड़ा उस जाली 1863 चार्ट का प्रतिरूप था, जिसने अन्य समय-भविष्यवाणियों के साथ संदेश से लैव्यव्यवस्था 26 के 'सात समय' को हटा दिया था। इस प्रकार, लाओदीकियाई एडवेंटवाद ने अपने इतिहास की बिल्कुल शुरुआत में ही ईर्ष्या की एक मूर्ति खड़ी कर दी, जैसा प्राचीन इस्राएल के प्रारंभिक इतिहास में हारून ने किया था, और जैसा एप्रैम के उत्तरी राज्य के प्रारंभिक इतिहास में यारोबाम ने किया था।</w:t>
      </w:r>
    </w:p>
    <w:p>
      <w:pPr>
        <w:pStyle w:val="ArticleBody"/>
        <w:jc w:val="left"/>
      </w:pPr>
      <w:r>
        <w:rPr>
          <w:rFonts w:ascii="Nirmala UI" w:hAnsi="Nirmala UI" w:eastAsia="Nirmala UI" w:cs="Nirmala UI"/>
        </w:rPr>
        <w:t>"लैव्यव्यवस्था छब्बीस" का "सात समय" वह समय-संबंधी पहली भविष्यवाणी थी, जिसे समझने के लिए मिलर को मार्गदर्शन मिला, और यह 1863 के विद्रोह में अलग रख दिया गया भविष्यसूचक समय का पहला रत्न भी था। 1863 ने मिलर के स्वप्न के रत्नों को ढँकने की शुरुआत और नकली रत्नों व सिक्कों के प्रवेश को चिह्नित किया। "सात समय" वह कोणशिला था जिसे निर्माताओं ने ठुकरा दिया। 1863 में, मिलराइट मंदिर के वही निर्माता थे जिन्होंने "सात समय" की कोणशिला को अलग रख दिया, परंतु अंतिम दिनों में वही पत्थर अब कोने का प्रधान पत्थर बन गया है। वह पत्थर युगों की चट्टान का प्रतिनिधित्व करता था, और उसे उस दिन द्वारा भी दर्शाया गया था जिसे प्रभु ने बनाया था, क्योंकि वह भूमि के लिए सब्त के विश्राम का प्रतीक था। 1844 में, मिलराइट एडवेंटवाद ने यारोबाम की मिथ्या उपासना-प्रणाली को धिक्कारा, और "उपहास करने वालों की सभा" से अलग हो गया, जो पहली निराशा पर "आनंदित" हुए थे।</w:t>
      </w:r>
    </w:p>
    <w:p>
      <w:pPr>
        <w:pStyle w:val="ArticleBody"/>
        <w:jc w:val="left"/>
      </w:pPr>
      <w:r>
        <w:rPr>
          <w:rFonts w:ascii="Nirmala UI" w:hAnsi="Nirmala UI" w:eastAsia="Nirmala UI" w:cs="Nirmala UI"/>
        </w:rPr>
        <w:t>निर्माताओं को "उपहास करने वालों की सभा" में कभी न लौटने का निर्देश दिया गया था, जैसे यहूदा के भविष्यद्वक्ता को यह निर्देश दिया गया था कि वह उस मार्ग से भिन्न मार्ग से यरूशलेम लौटे, जिसने उसे 1844 तक पहुँचाया था। जो मार्ग उसे 1844 तक पहुँचाया था, वही मार्ग वह था जिससे वह बाहर निकला था; वह था प्रोटेस्टेंटवाद, और उस इतिहास में प्रोटेस्टेंटवाद धर्मत्यागी प्रोटेस्टेंटवाद बन चुका था। निर्माताओं को आदेश दिया गया था कि वे "उपहास करने वालों की सभा" में कभी वापस न जाएँ, और उन्हें यह भी निर्देश दिया गया था कि वे उनका भोजन न खाएँ और न उनका पानी पिएँ। निर्माताओं ने 1840 में स्वर्गदूत के हाथ में जो छोटी पुस्तक थी, उसे खा लिया था, और वह भोजन उनके मुख में मधुर था।</w:t>
      </w:r>
    </w:p>
    <w:p>
      <w:pPr>
        <w:pStyle w:val="ArticleBody"/>
        <w:jc w:val="left"/>
      </w:pPr>
      <w:r>
        <w:rPr>
          <w:rFonts w:ascii="Nirmala UI" w:hAnsi="Nirmala UI" w:eastAsia="Nirmala UI" w:cs="Nirmala UI"/>
        </w:rPr>
        <w:t>भविष्यवाणी को “खाना और पीना” बाइबल का अध्ययन करने के लिए प्रयुक्त कार्यप्रणाली का प्रतीक है। मिलराइट्स को परमेश्वर के वचन का अध्ययन करने का एक विशिष्ट तरीका दिया गया था, और उन नियमों ने ऐसा बाइबिलीय संदेश उत्पन्न किया जो धर्मत्यागी प्रोटेस्टेंटवाद और कैथोलिकवाद के धर्मशास्त्रियों द्वारा उनकी भ्रष्ट कार्यप्रणाली से तैयार किए गए संदेश से बिल्कुल भिन्न था। वे निर्माता, जो यहूदा के नबी भी थे, को लौटकर धर्मत्यागी प्रोटेस्टेंटवाद या कैथोलिकवाद, किसी की भी कार्यप्रणाली का “खाना-पीना” नहीं करना था। परन्तु यहूदा के नबी ने वही किया, और इस प्रकार यह चिन्हित हुआ कि लाओदिकीय एडवेंटिज़्म 1863 में वही करेगा, क्योंकि 1863 में उन्होंने धर्मत्यागी प्रोटेस्टेंटवाद के धर्मशास्त्रीय तर्कों का उपयोग करके “सात बार” के मिलर द्वारा किए गए अनुप्रयोग को अस्वीकार कर दिया, और इस प्रकार हारून और यरोबाम की ईर्ष्या की मूर्तियाँ स्थापित कर दीं। तब लाओदिकीय एडवेंटिज़्म की पहली पीढ़ी आरंभ हो चुकी थी।</w:t>
      </w:r>
    </w:p>
    <w:p>
      <w:pPr>
        <w:pStyle w:val="ArticleBody"/>
        <w:jc w:val="left"/>
      </w:pPr>
      <w:r>
        <w:rPr>
          <w:rFonts w:ascii="Nirmala UI" w:hAnsi="Nirmala UI" w:eastAsia="Nirmala UI" w:cs="Nirmala UI"/>
        </w:rPr>
        <w:t>यहूदा से आए नबी ने यारोबाम से मुलाक़ात करने के बाद यहूदा लौटने की अपनी यात्रा शुरू की, पर वह कभी वहाँ पहुँचा नहीं। वह नबी लाओदीकियाई एडवेंटिज़्म का प्रतिनिधित्व करता है, जो प्रेरणा के अनुसार 1856 में मिलराइट आंदोलन में आ पहुँचा। बहन व्हाइट ने एडवेंटिज़्म को लाओदीकिया के रूप में पहचानने से कभी पीछे नहीं हटीं, और बाइबल में ऐसा कोई प्रमाण नहीं है कि लाओदीकिया कभी बदलती है। कुछ व्यक्ति अपने व्यक्तिगत लाओदीकियाई अनुभव से निकल आते हैं, परन्तु एक कलीसिया के रूप में लाओदीकिया को प्रभु के मुख से उगल दिया जाना है, क्योंकि “लाओदीकिया” का अर्थ है “न्याय किए गए लोग।” एडवेंटिज़्म इस परिभाषा का उपयोग यह दावा करने के लिए करता है कि वह उस कलीसिया का प्रतिनिधित्व करता है जो स्वर्गीय पवित्रस्थान में न्याय के काल के दौरान विद्यमान है। अपनी अंधता में वे लाओदीकिया के अर्थ के जाँच-पड़ताल वाले न्याय के तत्व को स्वीकार तो करते हैं, पर अपने ही नाम में स्पष्ट रूप से व्यक्त कार्यकारी न्याय को नहीं देख पाते।</w:t>
      </w:r>
    </w:p>
    <w:p>
      <w:pPr>
        <w:pStyle w:val="ArticleScripture"/>
        <w:jc w:val="left"/>
      </w:pPr>
      <w:r>
        <w:rPr>
          <w:rFonts w:ascii="Nirmala UI" w:hAnsi="Nirmala UI" w:eastAsia="Nirmala UI" w:cs="Nirmala UI"/>
        </w:rPr>
        <w:t>और लाओदीकियों की कलीसिया के स्वर्गदूत को लिखो; ये बातें वह ‘आमीन’, विश्वासयोग्य और सच्चा साक्षी, परमेश्वर की सृष्टि का आरम्भ, कहता है: मैं तेरे कामों को जानता हूँ, कि तू न तो ठंडा है और न गर्म; काश, तू या तो ठंडा होता या गर्म। इसलिए, क्योंकि तू गुनगुना है, और न ठंडा है न गर्म, मैं तुझे अपने मुँह से उगल दूँगा। क्योंकि तू कहता है, मैं धनी हूँ, बहुत कुछ पा लिया है, और मुझे किसी चीज़ की ज़रूरत नहीं; और तू नहीं जानता कि तू अभागा, दयनीय, कंगाल, अंधा और नंगा है। प्रकाशितवाक्य 3:14-17.</w:t>
      </w:r>
    </w:p>
    <w:p>
      <w:pPr>
        <w:pStyle w:val="ArticleBody"/>
        <w:jc w:val="left"/>
      </w:pPr>
      <w:r>
        <w:rPr>
          <w:rFonts w:ascii="Nirmala UI" w:hAnsi="Nirmala UI" w:eastAsia="Nirmala UI" w:cs="Nirmala UI"/>
        </w:rPr>
        <w:t>यहूदा का भविष्यद्वक्ता अंततः उस झूठे भविष्यद्वक्ता के साथ दफनाया जाता है जिसने उसे धोखा देकर अपना भोजन खिलाया और अपना पेय पिलाया। दोनों अंत में एक ही कब्र में दफन होते हैं, और बेथेल का झूठा भविष्यद्वक्ता (नकली कलीसिया) उसके मरने पर उसे भाई कहता है।</w:t>
      </w:r>
    </w:p>
    <w:p>
      <w:pPr>
        <w:pStyle w:val="ArticleScripture"/>
        <w:jc w:val="left"/>
      </w:pPr>
      <w:r>
        <w:rPr>
          <w:rFonts w:ascii="Nirmala UI" w:hAnsi="Nirmala UI" w:eastAsia="Nirmala UI" w:cs="Nirmala UI"/>
        </w:rPr>
        <w:t>अब बेतएल में एक वृद्ध भविष्यद्वक्ता रहता था; और उसके पुत्र आए और उसे उन सब कामों का समाचार दिया जो परमेश्वर के जन ने उस दिन बेतएल में किए थे; और जो बातें उसने राजा से कही थीं, वे भी उन्होंने अपने पिता को बताईं। तब उनके पिता ने उनसे कहा, वह किस मार्ग गया? क्योंकि उसके पुत्रों ने देखा था कि यहूदा से आया हुआ परमेश्वर का जन किस मार्ग गया था। और उसने अपने पुत्रों से कहा, मेरे लिए गदहे पर काठी कसो। तब उन्होंने उसके लिए गदहे पर काठी कसी, और वह उस पर सवार हुआ, और वह परमेश्वर के जन के पीछे चला, और उसे बलूत के पेड़ के नीचे बैठा पाया। और उसने उससे कहा, क्या तू वही परमेश्वर का जन है जो यहूदा से आया है? उसने कहा, मैं हूँ। तब उसने उससे कहा, मेरे साथ घर चल, और भोजन कर। उसने कहा, मैं तेरे साथ लौट नहीं सकता, न तेरे साथ भीतर जा सकता; इस स्थान में न तो मैं तेरे संग रोटी खाऊँगा, न पानी पियूँगा। क्योंकि यहोवा के वचन के द्वारा मुझ से कहा गया है, कि तू वहाँ रोटी न खाना, न पानी पीना, और न जिस मार्ग से आया है उसी से लौटना। उसने उससे कहा, मैं भी तेरे समान एक भविष्यद्वक्ता हूँ; और यहोवा के वचन के द्वारा एक स्वर्गदूत ने मुझसे कहा है, कि उसे अपने साथ अपने घर लौटा ले जा, ताकि वह रोटी खाए और पानी पिए। परन्तु उसने उससे झूठ कहा। सो वह उसके साथ लौट गया, और उसके घर में रोटी खाई और पानी पिया। और ऐसा हुआ कि जब वे मेज पर बैठे थे, तब यहोवा का वचन उस भविष्यद्वक्ता के पास आया जिसने उसे लौटाया था। तब उसने यहूदा से आए परमेश्वर के जन की ओर पुकारकर कहा, यहोवा यों कहता है: क्योंकि तूने यहोवा के मुख के वचन की अवज्ञा की है, और उस आज्ञा का पालन नहीं किया जो तेरे परमेश्वर यहोवा ने तुझे दी थी, परन्तु तू लौट आया, और इस स्थान में रोटी खाई और पानी पिया, जिसके विषय में यहोवा ने तुझसे कहा था, रोटी न खाना और पानी न पीना; इस कारण तेरी लाश तेरे पितरों की कब्र में नहीं जाएगी। 1 राजा 13:11-22.</w:t>
      </w:r>
    </w:p>
    <w:p>
      <w:pPr>
        <w:pStyle w:val="ArticleBody"/>
        <w:jc w:val="left"/>
      </w:pPr>
      <w:r>
        <w:rPr>
          <w:rFonts w:ascii="Nirmala UI" w:hAnsi="Nirmala UI" w:eastAsia="Nirmala UI" w:cs="Nirmala UI"/>
        </w:rPr>
        <w:t>1844 की गर्मियों में दूसरे स्वर्गदूत का संदेश इस बात की पहचान कराने में निहित था कि प्रोटेस्टेंट कलीसियाएँ पतित हो चुकी थीं और कैथोलिक धर्म की पुत्रियाँ बन गई थीं। मिलरवादी एडवेंटवाद ने स्त्री-पुरुषों को उन संप्रदायों से बाहर निकल आने के लिए बुलाया था, क्योंकि उनमें बने रहना आत्मिक और शाश्वत मृत्यु के समान था। बेतएल का झूठा भविष्यवक्ता बेतएल में यारोबाम द्वारा स्थापित धार्मिक व्यवस्था का प्रतिनिधित्व करता है। यह ऐसी व्यवस्था थी जिसने पशु की मूर्ति स्थापित की, और जिसकी नकल की गई वह पशु कैथोलिक धर्म का पशु है। प्रोटेस्टेंट अपने आप को प्रोटेस्टेंट कहलाते रहे, पर वे सूर्य के दिन को उपासना के दिन के रूप में मानते भी रहे, जो कैथोलिक धर्म के अधिकार का चिह्न है।</w:t>
      </w:r>
    </w:p>
    <w:p>
      <w:pPr>
        <w:pStyle w:val="ArticleBody"/>
        <w:jc w:val="left"/>
      </w:pPr>
      <w:r>
        <w:rPr>
          <w:rFonts w:ascii="Nirmala UI" w:hAnsi="Nirmala UI" w:eastAsia="Nirmala UI" w:cs="Nirmala UI"/>
        </w:rPr>
        <w:t>प्रोटेस्टेंट यह दावा करते हैं कि वे प्रोटेस्टेंट हैं, जबकि ‘प्रोटेस्टेंट’ की एकमात्र परिभाषा रोम का विरोध करना है; और ऐसा करते हुए उनका अंगीकार रोमन कलीसिया का प्रतिबिंब बन जाता है, क्योंकि वह अपने आप को मसीही संस्था होने का दावा करती है, यद्यपि उसके इस दावे के लिए कोई बाइबलीय औचित्य नहीं है। उसका दावा परंपरा और रीति-रिवाजों के खोखले प्राधिकार पर आधारित है, और यही वही झूठा प्राधिकार है जिसका सहारा प्रोटेस्टेंटवाद भी लेता है जब वह अपने को प्रोटेस्टेंट होने का दावा करता है। यही वही तर्क है जिसने सेवेंथ-डे एडवेंटिस्टों को यह मानने में अंधा कर दिया कि लाओदीकियाई होने के नाते वे अब भी एक सुरक्षित वाचा संबंध में हैं। यही वही झूठा प्राधिकार है जिसे प्राचीन इस्राएल ने तब घोषित किया जब उन्होंने कहा, "यहोवा का मंदिर, यहोवा का मंदिर हम हैं।"</w:t>
      </w:r>
    </w:p>
    <w:p>
      <w:pPr>
        <w:pStyle w:val="ArticleScripture"/>
        <w:jc w:val="left"/>
      </w:pPr>
      <w:r>
        <w:rPr>
          <w:rFonts w:ascii="Nirmala UI" w:hAnsi="Nirmala UI" w:eastAsia="Nirmala UI" w:cs="Nirmala UI"/>
        </w:rPr>
        <w:t>यह चेतावनी यहूदी लोगों ने नहीं मानी। उन्होंने परमेश्वर को भुला दिया, और उसके प्रतिनिधि होने के अपने उच्च विशेषाधिकार की समझ खो दी। उन्हें मिली आशीषें संसार के लिए किसी आशीष का कारण नहीं बनीं। अपने सभी लाभ उन्होंने अपने ही महिमामंडन में लगा दिए। उन्होंने परमेश्वर को उस सेवा से वंचित किया जिसकी वह उनसे अपेक्षा करता था, और अपने सहमनुष्यों को धार्मिक मार्गदर्शन तथा पवित्र आदर्श से वंचित कर दिया। प्रलय-पूर्व संसार के निवासियों की तरह, वे अपने दुष्ट हृदय की हर कल्पना के पीछे चल पड़े। इस प्रकार उन्होंने पवित्र बातों को एक तमाशा बना दिया, कहते हुए, 'प्रभु का मन्दिर, प्रभु का मन्दिर, यही हैं' (Jeremiah 7:4), और उसी समय वे परमेश्वर के चरित्र का गलत चित्र प्रस्तुत कर रहे थे, उसके नाम का अनादर कर रहे थे, और उसके पवित्रस्थान को अपवित्र कर रहे थे।</w:t>
      </w:r>
    </w:p>
    <w:p>
      <w:pPr>
        <w:pStyle w:val="ArticleScripture"/>
        <w:jc w:val="left"/>
      </w:pPr>
      <w:r>
        <w:rPr>
          <w:rFonts w:ascii="Nirmala UI" w:hAnsi="Nirmala UI" w:eastAsia="Nirmala UI" w:cs="Nirmala UI"/>
        </w:rPr>
        <w:t>"प्रभु की दाख-बारी की देखरेख के लिए नियुक्त किए गए किसान अपनी जिम्मेदारी के प्रति विश्वासयोग्य नहीं रहे। याजक और शिक्षक लोगों के विश्वसनीय उपदेशक नहीं थे। वे लोगों के सामने परमेश्वर की भलाई और दया, और उनके प्रेम तथा सेवा पर उनके अधिकार को नहीं रखते थे। ये किसान अपनी ही महिमा चाहते थे। वे दाख-बारी के फलों को अपने लिए हड़प लेना चाहते थे। उनका प्रयत्न यही था कि वे ध्यान और आदर अपनी ओर आकर्षित करें।" Christ's Object Lessons, 292.</w:t>
      </w:r>
    </w:p>
    <w:p>
      <w:pPr>
        <w:pStyle w:val="ArticleBody"/>
        <w:jc w:val="left"/>
      </w:pPr>
      <w:r>
        <w:rPr>
          <w:rFonts w:ascii="Nirmala UI" w:hAnsi="Nirmala UI" w:eastAsia="Nirmala UI" w:cs="Nirmala UI"/>
        </w:rPr>
        <w:t>1863 में मिलरवादियों का आंदोलन समाप्त हो गया, परंतु 1856 में ही वह फिलाडेल्फियाइयों का आंदोलन रहना बंद हो गया था। मूसा के संदेश ('सात बार') को, जिसे एलीयाह (विलियम मिलर) ने प्रस्तुत किया था, अस्वीकार कर दिया गया, और यह अस्वीकार करना बेथेल के झूठे नबी की पद्धति पर आधारित था। 1863, 1798 में शुरू हुए पैंसठ वर्षों का अंत था, और यशायाह के सातवें अध्याय की भविष्यवाणी का अंत था।</w:t>
      </w:r>
    </w:p>
    <w:p>
      <w:pPr>
        <w:pStyle w:val="ArticleScripture"/>
        <w:jc w:val="left"/>
      </w:pPr>
      <w:r>
        <w:rPr>
          <w:rFonts w:ascii="Nirmala UI" w:hAnsi="Nirmala UI" w:eastAsia="Nirmala UI" w:cs="Nirmala UI"/>
        </w:rPr>
        <w:t>और ऐसा हुआ कि योताम के पुत्र, उज्जियाह के पुत्र, यहूदा के राजा आहाज के दिनों में, कि सीरिया के राजा रिज़ीन और इस्राएल के राजा रेमल्याह के पुत्र पेकह येरूशलेम पर चढ़ आए, कि उसके विरुद्ध लड़ें, पर वे उस पर प्रबल न हो सके। और दाऊद के घराने को बताया गया, यह कहकर, कि सीरिया एप्रैम के साथ मिल गया है। तब उसका और उसके लोगों का हृदय ऐसे कांप उठा जैसे वन के वृक्ष हवा से हिलते हैं। तब यहोवा ने यशायाह से कहा, अब तू और तेरा पुत्र शेआरयाशूब, धोबी के खेत के राजमार्ग में ऊपरी कुंड के नाले के सिरे पर आहाज से मिलने जाओ; और उससे कहना, सावधान रहो और शांत रहो; मत डरो, और न हियाव हारो, इन धुआँ छोड़ते जलते कुन्दों की दो पूँछों से—सीरिया सहित रिज़ीन के प्रचण्ड क्रोध से, और रेमल्याह के पुत्र के क्रोध से। क्योंकि सीरिया, एप्रैम और रेमल्याह के पुत्र ने तेरे विरुद्ध बुरी युक्ति बाँधी है, यह कहकर, आओ, हम यहूदा पर चढ़ाई करें और उसे परेशान करें, और उसमें अपने लिए सेंध लगाएँ, और उसके बीच में एक राजा बैठाएँ—अर्थात तबएल के पुत्र को। प्रभु यहोवा यों कहता है: यह न ठहरेगा और न घटित होगा। क्योंकि सीरिया का सिर दमिश्क है, और दमिश्क का सिर रिज़ीन है; और पैंसठ वर्षों के भीतर एप्रैम ऐसा टूट जाएगा कि वह कोई जाति न रहेगा। और एप्रैम का सिर सामरिया है, और सामरिया का सिर रेमल्याह का पुत्र है। यदि तुम विश्वास न करोगे, तो निश्चय स्थिर न रहोगे। यशायाह 7:1-9.</w:t>
      </w:r>
    </w:p>
    <w:p>
      <w:pPr>
        <w:pStyle w:val="ArticleBody"/>
        <w:jc w:val="left"/>
      </w:pPr>
      <w:r>
        <w:rPr>
          <w:rFonts w:ascii="Nirmala UI" w:hAnsi="Nirmala UI" w:eastAsia="Nirmala UI" w:cs="Nirmala UI"/>
        </w:rPr>
        <w:t>आठवें पद की पैंसठ-वर्षीय भविष्यवाणी यह बताती है कि ‘के भीतर’ पैंसठ वर्षों की अवधि में दस गोत्रों का उत्तरी राज्य बंधुआई में ले जाया जाएगा। यह दर्शन 742 ई.पू. में दर्ज किया गया था, और उन्नीस वर्ष बाद 723 ई.पू. में इफ्रैम छितरा दिया गया और असीरियों द्वारा बंधुआई में ले जाया गया। 677 ई.पू. में, पैंसठ वर्षों के अंत में, राजा मनश्शे को पकड़कर बाबुल ले जाया गया। 742 ई.पू. का आरंभ-बिंदु इस्राएल के उत्तरी राज्य और दक्षिणी राज्यों के बीच एक गृहयुद्ध को चिह्नित करता है, जैसे 1863 संयुक्त राज्य अमेरिका में उत्तर और दक्षिण के बीच हुए गृहयुद्ध के ठीक केंद्र को चिह्नित करता है। यह भविष्यवाणी शाब्दिक ‘महिमामय देश’ (यहूदा) में यशायाह द्वारा घोषित की गई थी, और 1863 की भविष्यवाणी ‘आध्यात्मिक महिमामय देश’ (संयुक्त राज्य अमेरिका) में पूरी हुई।</w:t>
      </w:r>
    </w:p>
    <w:p>
      <w:pPr>
        <w:pStyle w:val="ArticleBody"/>
        <w:jc w:val="left"/>
      </w:pPr>
      <w:r>
        <w:rPr>
          <w:rFonts w:ascii="Nirmala UI" w:hAnsi="Nirmala UI" w:eastAsia="Nirmala UI" w:cs="Nirmala UI"/>
        </w:rPr>
        <w:t>पैंसठ-वर्षीय भविष्यवाणी के भीतर तीन मील के पत्थर हैं। 742 ईसा पूर्व का गृहयुद्ध हुआ; उसके उन्नीस वर्ष बाद, 723 ईसा पूर्व में, उत्तरी राज्य तितर-बितर कर दिया गया। पैंसठ वर्षों के अंत में दक्षिणी राज्य तितर-बितर कर दिया गया। यह भविष्यवाणी, अपने प्रारंभ और अंत सहित, उत्तरी और दक्षिणी राज्यों के विरुद्ध ईश्वर के दोनों ‘कोपों’ को निरूपित करती है, और इन दोनों कोपों के आरंभ से पहले उन्नीस-उन्नीस वर्ष का अंतराल है, तथा उनकी पूर्ति के पश्चात भी उन्नीस-उन्नीस वर्ष का एक और अंतराल आता है।</w:t>
      </w:r>
    </w:p>
    <w:p>
      <w:pPr>
        <w:pStyle w:val="ArticleBody"/>
        <w:jc w:val="left"/>
      </w:pPr>
      <w:r>
        <w:rPr>
          <w:rFonts w:ascii="Nirmala UI" w:hAnsi="Nirmala UI" w:eastAsia="Nirmala UI" w:cs="Nirmala UI"/>
        </w:rPr>
        <w:t>पूरी चियास्टिक संरचना उत्तर और दक्षिण के बीच उस गृहयुद्ध काल की पहचान करती है जो शुरुआत और समाप्ति को चिह्नित करता है। शुरुआत और अंत के बीच, गृहयुद्ध के दोनों प्रतिद्वन्द्वी दासता में ले जाए गए, और जिन पैंसठ वर्षों में उन्हें दासता की अपनी परस्पर बिखरी हुई अवस्था से निकालकर एक राष्ट्र में एकत्र किया जाता है, वे 1863 तक पहुँचते हैं, जो दासों को मुक्त करने वाली दास-मुक्ति उद्घोषणा की तिथि है। शाब्दिक यहूदा में एक गृहयुद्ध की भविष्यवाणी आध्यात्मिक यहूदा में गृहयुद्ध पर समाप्त होती है, क्योंकि यीशु हमेशा किसी बात के अंत को उसकी शुरुआत के साथ दिखाते हैं, क्योंकि वे अल्फा और ओमेगा हैं।</w:t>
      </w:r>
    </w:p>
    <w:p>
      <w:pPr>
        <w:pStyle w:val="ArticleBody"/>
        <w:jc w:val="left"/>
      </w:pPr>
      <w:r>
        <w:rPr>
          <w:rFonts w:ascii="Nirmala UI" w:hAnsi="Nirmala UI" w:eastAsia="Nirmala UI" w:cs="Nirmala UI"/>
        </w:rPr>
        <w:t>1863 का इतिहास 742 ईसा पूर्व के इतिहास द्वारा दर्शाया गया था, जब भविष्यवक्ता यशायाह ने अपने पुत्र के साथ मिलकर यहूदा के दुष्ट राजा (आहाज़) को एक संदेश दिया। उस पाठ्यांश में 742 ईसा पूर्व को राजा आहाज़ की गवाही द्वारा प्रस्तुत किया गया है, जो यहूदा का राजा था और जिसने परमेश्वर के पवित्रस्थान की सेवा बंद कर दी थी तथा अपने महायाजक से परमेश्वर के पृथ्वी पर स्थित पवित्रस्थान के ठीक उसी परिसर में एक सीरियाई मंदिर का प्रतिरूप स्थापित करवाया था।</w:t>
      </w:r>
    </w:p>
    <w:p>
      <w:pPr>
        <w:pStyle w:val="ArticleBody"/>
        <w:jc w:val="left"/>
      </w:pPr>
      <w:r>
        <w:rPr>
          <w:rFonts w:ascii="Nirmala UI" w:hAnsi="Nirmala UI" w:eastAsia="Nirmala UI" w:cs="Nirmala UI"/>
        </w:rPr>
        <w:t>दुष्ट राजा आहाज़ के इतिहास में (यशायाह की भविष्यवाणी द्वारा 742 ईसा पूर्व के रूप में चिह्नित), यरूशलेम के नेता ने परमेश्वर की कलीसिया में मूर्तिपूजा (कैथोलिकवाद) की उपासना का प्रवेश कराया, जैसे लाओदिकियाई एडवेंटवाद, एलिय्याह द्वारा दिए गए मूसा के संदेश को त्यागने के लिए, धर्मत्यागी प्रोटेस्टेंटवाद की पद्धति की ओर लौट गया। 742 ईसा पूर्व में, यशायाह ने ऊपरी तालाब की नाली के छोर पर, धोबी के खेत के पास, यहूदा के दुष्ट राजा का सामना किया, और जब वह ऐसा करने गया तो अपना पुत्र भी साथ ले गया। उसके पुत्र का नाम एक चिन्ह था, और जब यहूदा से आया नबी राजा यारोबाम का सामना करने आया, तब उसने भी उसे एक चिन्ह दिया।</w:t>
      </w:r>
    </w:p>
    <w:p>
      <w:pPr>
        <w:pStyle w:val="ArticleScripture"/>
        <w:jc w:val="left"/>
      </w:pPr>
      <w:r>
        <w:rPr>
          <w:rFonts w:ascii="Nirmala UI" w:hAnsi="Nirmala UI" w:eastAsia="Nirmala UI" w:cs="Nirmala UI"/>
        </w:rPr>
        <w:t>देखो, मैं और वे बच्चे जिन्हें यहोवा ने मुझे दिए हैं, इस्राएल में चिन्हों और चमत्कारों के लिए हैं, यहोवा सेनाओं की ओर से, जो सिय्योन पर्वत पर वास करता है। यशायाह 8:18.</w:t>
      </w:r>
    </w:p>
    <w:p>
      <w:pPr>
        <w:pStyle w:val="ArticleBody"/>
        <w:jc w:val="left"/>
      </w:pPr>
      <w:r>
        <w:rPr>
          <w:rFonts w:ascii="Nirmala UI" w:hAnsi="Nirmala UI" w:eastAsia="Nirmala UI" w:cs="Nirmala UI"/>
        </w:rPr>
        <w:t>यशायाह के पुत्र "शेआर-याशूब" के नाम का अर्थ है "अवशेष लौट आएगा"। जो "लौटते" हैं—जो अवशेष बनते हैं—वे वही हैं जो विलंब के समय प्रभु की प्रतीक्षा करते हैं।</w:t>
      </w:r>
    </w:p>
    <w:p>
      <w:pPr>
        <w:pStyle w:val="ArticleScripture"/>
        <w:jc w:val="left"/>
      </w:pPr>
      <w:r>
        <w:rPr>
          <w:rFonts w:ascii="Nirmala UI" w:hAnsi="Nirmala UI" w:eastAsia="Nirmala UI" w:cs="Nirmala UI"/>
        </w:rPr>
        <w:t>और मैं यहोवा की बाट जोहूँगा, जो याकूब के घराने से अपना मुख छिपाता है, और मैं उसे ढूँढ़ूँगा। देखो, मैं और वे बालक जिन्हें यहोवा ने मुझे दिए हैं, इस्राएल में सेनाओं के यहोवा की ओर से चिन्ह और चमत्कारों के लिए हैं, जो सिय्योन पर्वत पर वास करता है। यशायाह 8:17, 18.</w:t>
      </w:r>
    </w:p>
    <w:p>
      <w:pPr>
        <w:pStyle w:val="ArticleBody"/>
        <w:jc w:val="left"/>
      </w:pPr>
      <w:r>
        <w:rPr>
          <w:rFonts w:ascii="Nirmala UI" w:hAnsi="Nirmala UI" w:eastAsia="Nirmala UI" w:cs="Nirmala UI"/>
        </w:rPr>
        <w:t>जब यशायाह 742 ईसा पूर्व दुष्ट राजा आहाज़ से भेंट करता है, तो वह उन लोगों का प्रतिनिधित्व करता है जिन्होंने "प्रतीक्षा की है", क्योंकि सभी भविष्यवक्ता अंतिम दिनों के बारे में बोल रहे हैं, और जो लोग अंतिम दिनों में "प्रतीक्षा" करते हैं, वे वे हैं जिन्होंने पहली निराशा का अनुभव किया है। यिर्मयाह ने सोचा कि परमेश्वर ने धोखा दिया है और वर्षा रोक रखी है, और यशायाह मानता है कि परमेश्वर ने "याकूब के घराने से अपना मुख छिपा लिया है", परन्तु यशायाह निश्चय करता है कि वह प्रतीक्षा करेगा और प्रभु की बाट जोहेगा; यह "दर्शन" के विलंब के समय में "बुद्धिमानों" का प्रतिनिधित्व करता है। जो लौट आए और बहुमूल्य को निकृष्ट से अलग किया, जो परमेश्वर के मुखपत्र बनने वाले थे, उन पर मुहर लगाई गई, और इस प्रकार वे उन लोगों के विपरीत ठहराए गए जो "पशु का चिन्ह" ग्रहण करते हैं।</w:t>
      </w:r>
    </w:p>
    <w:p>
      <w:pPr>
        <w:pStyle w:val="ArticleScripture"/>
        <w:jc w:val="left"/>
      </w:pPr>
      <w:r>
        <w:rPr>
          <w:rFonts w:ascii="Nirmala UI" w:hAnsi="Nirmala UI" w:eastAsia="Nirmala UI" w:cs="Nirmala UI"/>
        </w:rPr>
        <w:t>और उन में से बहुत से ठोकर खाएँगे, और गिरेंगे, और टूटेंगे, और फँसेंगे, और पकड़े जाएँगे। गवाही को बाँध, और मेरी व्यवस्था को मेरे शिष्यों के बीच मुहरबंद कर। और मैं यहोवा की बाट जोहूँगा, जो याकूब के घराने से अपना मुख छिपाता है, और मैं उसकी खोज करूँगा। देखो, मैं और वे बच्चे जिन्हें यहोवा ने मुझे दिए हैं, इस्राएल में सेनाओं के यहोवा की ओर से चिन्ह और अद्भुत कर्मों के लिए हैं, जो सिय्योन पर्वत पर वास करता है। और जब वे तुम से कहें, ‘ओझाओं से, और उन जादूगरों से पूछो जो कुहुकते और बड़बड़ाते हैं,’ तो क्या लोगों को अपने परमेश्वर से नहीं पूछना चाहिए? क्या जीवितों के लिए मरे हुओं से पूछा जाए? व्यवस्था और गवाही की ओर! यदि वे इस वचन के अनुसार नहीं बोलते, तो इसका कारण यह है कि उनमें प्रकाश नहीं है। यशायाह 8:16–20.</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 सिस्टर वाइट के शब्द नहीं, बल्कि प्रभु के शब्द हैं, और उसके दूत ने उन्हें मुझे आपको देने के लिए दिए हैं। परमेश्वर आपसे आह्वान करता है कि आप अब उसके उद्देश्यों के विरुद्ध काम न करें। उन लोगों के विषय में बहुत-सा निर्देश दिया गया जो अपने को मसीही कहते हैं, जबकि वे शैतान के गुण प्रकट कर रहे होते हैं, और भाव, वचन, तथा कर्म से सत्य की उन्नति का विरोध करते हुए निश्चय ही उसी मार्ग पर चल रहे हैं जहाँ शैतान उन्हें ले जा रहा है। अपने हृदय की कठोरता में उन्होंने ऐसा अधिकार हथिया लिया है जो किसी भी प्रकार से उनका नहीं है, और जिसका उन्हें प्रयोग नहीं करना चाहिए। महान शिक्षक कहते हैं, 'मैं उलट दूँगा, उलट दूँगा, उलट दूँगा।' बैटल क्रीक में लोग कहते हैं, 'हम प्रभु का मंदिर हैं, प्रभु का मंदिर हैं,' पर वे साधारण आग का उपयोग कर रहे हैं। उनके हृदय परमेश्वर के अनुग्रह से न तो नरम हुए हैं और न ही वश में आए हैं।" मैन्युस्क्रिप्ट रिलीज़ेस, खंड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चौहत्तर</dc:title>
  <dc:subject>भविष्यसूचक पहेली का अनावरण: यहेजकेल की घृणितताएँ, अंतिम दिन की कलीसिया, और पशु का चिह्न</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