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पचहत्तर</w:t>
      </w:r>
    </w:p>
    <w:p>
      <w:pPr>
        <w:pStyle w:val="ArticleSubtitle"/>
        <w:jc w:val="left"/>
      </w:pPr>
      <w:r>
        <w:rPr>
          <w:rFonts w:ascii="Nirmala UI" w:hAnsi="Nirmala UI" w:eastAsia="Nirmala UI" w:cs="Nirmala UI"/>
        </w:rPr>
        <w:t>भविष्यसूचक समानताएँ: यशायाह के संदेश से लेकर आधुनिक युग के प्रकटीकरण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जब यशायाह पैंसठ वर्षों द्वारा प्रतीकित संदेश (अध्याय सात, पद आठ) यरूशलेम के दुष्ट नेता को प्रस्तुत करता है, तो वह यह 742 ईसा पूर्व में, "धोबी के मैदान" और "ऊपरी तालाब की जल-नलिका के छोर" पर करता है। 742 ईसा पूर्व 1863 का प्रतिनिधित्व करता है, क्योंकि यीशु सदैव प्रारंभ के द्वारा अंत को दर्शाते हैं। 1863 का विद्रोह बदले में संयुक्त राज्य अमेरिका में रविवार के कानून का प्रतिनिधित्व करता है, क्योंकि यीशु हमेशा किसी बात के अंत को उसके प्रारंभ से ही दर्शाते हैं। 1863 कानूनी रूप से पंजीकृत लाओदीकिया की ऐडवेंटिस्ट कलीसिया की शुरुआत थी, और रविवार के कानून के "महाभूकंप" पर वह कलीसिया उजाड़ छोड़ दी जाती है। जब वही सरकार सातवें दिन आराधना को कानूनी रूप से निषिद्ध कर रही होगी, तब राज्य द्वारा कानूनी रूप से शासित (न कि इसके उलट कि कलीसिया राज्य को नियंत्रित करे) एक निगम सातवें दिन के सब्त का पालन जारी कैसे रख सकता है?</w:t>
      </w:r>
    </w:p>
    <w:p>
      <w:pPr>
        <w:pStyle w:val="ArticleBody"/>
        <w:jc w:val="left"/>
      </w:pPr>
      <w:r>
        <w:rPr>
          <w:rFonts w:ascii="Nirmala UI" w:hAnsi="Nirmala UI" w:eastAsia="Nirmala UI" w:cs="Nirmala UI"/>
        </w:rPr>
        <w:t>मसीह के सेवाकाल की शुरुआत और अंत में, उन्होंने मंदिर को शुद्ध किया। पहले मंदिर-शुद्धिकरण में मसीह ने बताया कि नेताओं ने 'उसके पिता का घर' डाकुओं की खोह बना दिया था, परंतु मंदिर के अंतिम शुद्धिकरण में उन्होंने बताया कि 'उनका घर' उनके लिये उजाड़ छोड़ा जाता है। प्राचीन इस्राएल आधुनिक इस्राएल का उदाहरण है। एडवेंटवाद के आरम्भ में उन्होंने मिलरवादी मंदिर की स्थापना की और उसका शुद्धिकरण किया, परंतु अंतिम शुद्धिकरण में, अर्थात एक लाख चवालीस हज़ार के शुद्धिकरण में, लाओदीकियाई एडवेंटवाद को वह अपने मुंह से उगल देता है, और तब 'उनका घर' उजाड़ छोड़ दिया जाता है।</w:t>
      </w:r>
    </w:p>
    <w:p>
      <w:pPr>
        <w:pStyle w:val="ArticleBody"/>
        <w:jc w:val="left"/>
      </w:pPr>
      <w:r>
        <w:rPr>
          <w:rFonts w:ascii="Nirmala UI" w:hAnsi="Nirmala UI" w:eastAsia="Nirmala UI" w:cs="Nirmala UI"/>
        </w:rPr>
        <w:t>यशायाह राजा आहाज का सामना करते समय धोबी के मैदान के पास है। धोबी का मैदान उस शुद्धिकरण का प्रतीक है, जिसे वाचा का दूत पूरा करता है, जो अचानक अपने मंदिर में आता है और 'धोबी का साबुन' की तरह लेवी के पुत्रों को शुद्ध करता है। यह शुद्धिकरण एडवेंटिज़्म की शुरुआत में पूरा किया गया था, और अंत में यह फिर से पूरा किया जाता है।</w:t>
      </w:r>
    </w:p>
    <w:p>
      <w:pPr>
        <w:pStyle w:val="ArticleScripture"/>
        <w:jc w:val="left"/>
      </w:pPr>
      <w:r>
        <w:rPr>
          <w:rFonts w:ascii="Nirmala UI" w:hAnsi="Nirmala UI" w:eastAsia="Nirmala UI" w:cs="Nirmala UI"/>
        </w:rPr>
        <w:t>देखो, मैं अपना दूत भेजूँगा, और वह मेरे आगे मार्ग तैयार करेगा; और प्रभु, जिसे तुम ढूँढ़ते हो, अचानक अपने मन्दिर में आएगा, अर्थात् वाचा का दूत, जिससे तुम प्रसन्न होते हो; देखो, वह आएगा, सेनाओं का यहोवा कहता है। परन्तु उसके आने के दिन को कौन सह सकेगा? और जब वह प्रकट होगा, तब कौन ठहर सकेगा? क्योंकि वह चाँदी को गलानेवाली आग के समान और धोबियों के साबुन के समान है। वह चाँदी को गलाने और शुद्ध करनेवाले के समान बैठ जाएगा; और वह लेवी की सन्तानों को शुद्ध करेगा, और उन्हें सोने और चाँदी के समान निर्मल करेगा, ताकि वे यहोवा के लिए धर्म के साथ भेंट चढ़ाएँ। तब यहूदा और यरूशलेम की भेंट यहोवा को ऐसी भली लगेगी, जैसी प्राचीन दिनों में और पूर्वकाल के वर्षों में लगती थी। मलाकी 3:1–4।</w:t>
      </w:r>
    </w:p>
    <w:p>
      <w:pPr>
        <w:pStyle w:val="ArticleBody"/>
        <w:jc w:val="left"/>
      </w:pPr>
      <w:r>
        <w:rPr>
          <w:rFonts w:ascii="Nirmala UI" w:hAnsi="Nirmala UI" w:eastAsia="Nirmala UI" w:cs="Nirmala UI"/>
        </w:rPr>
        <w:t>यशायाह अपने पुत्र के चिन्ह के साथ आहाज से मिलता है, जिसका नाम इस बात का प्रतीक है कि अंतिम दिनों में "एक अवशेष लौट आएगा।" अवशेष वे हैं जो "लौटते" हैं। मंदिर की शुद्धि के इतिहास के दौरान यशायाह दुष्ट राजा आहाज से मिलता है, जो मिलेराइट इतिहास में 1844 में आरंभ हुई और 1863 में अवज्ञा के कारण उसका समापन कर दिया गया। अंतिम दिनों में यह शुद्धि एक लाख चवालीस हज़ार के मुहरबंद किए जाने का इतिहास है। यदि मिलेराइटों ने 1844 के बाद प्रकट हुई ईश्वरीय प्रबंध का अनुसरण किया होता, तो वे कार्य को पूरा कर लेते।</w:t>
      </w:r>
    </w:p>
    <w:p>
      <w:pPr>
        <w:pStyle w:val="ArticleScripture"/>
        <w:jc w:val="left"/>
      </w:pPr>
      <w:r>
        <w:rPr>
          <w:rFonts w:ascii="Nirmala UI" w:hAnsi="Nirmala UI" w:eastAsia="Nirmala UI" w:cs="Nirmala UI"/>
        </w:rPr>
        <w:t>"यदि 1844 की महान निराशा के बाद एडवेंटिस्टों ने अपने विश्वास को दृढ़ता से थामे रखा होता और परमेश्वर के खुलते हुए प्रबंध में एकजुट होकर आगे बढ़े होते, तीसरे स्वर्गदूत का संदेश स्वीकार करके और पवित्र आत्मा की शक्ति में उसे संसार को प्रचार करते, तो वे परमेश्वर का उद्धार देख लेते; प्रभु उनके प्रयासों के साथ सामर्थ्य से कार्य करता, कार्य पूरा हो गया होता, और अपने लोगों को उनका प्रतिफल देने के लिए मसीह अब तक आ चुका होता। परन्तु उस निराशा के बाद आए संदेह और अनिश्चितता के काल में, बहुत से एडवेंट विश्वासियों ने अपना विश्वास छोड़ दिया. . . . इस प्रकार कार्य में बाधा पड़ी, और संसार अंधकार में छोड़ दिया गया। यदि समूचा एडवेंटिस्ट समुदाय परमेश्वर की आज्ञाओं और यीशु के विश्वास पर एक हो जाता, तो हमारा इतिहास कितना भिन्न होता!" Evangelism, 695.</w:t>
      </w:r>
    </w:p>
    <w:p>
      <w:pPr>
        <w:pStyle w:val="ArticleBody"/>
        <w:jc w:val="left"/>
      </w:pPr>
      <w:r>
        <w:rPr>
          <w:rFonts w:ascii="Nirmala UI" w:hAnsi="Nirmala UI" w:eastAsia="Nirmala UI" w:cs="Nirmala UI"/>
        </w:rPr>
        <w:t>'परमेश्वर के खुलते हुए प्रबंध में एकजुट होकर आगे बढ़ते रहना' न कर पाने की असफलता ने उन्हें 1856 तक लाओदीकियाई अवस्था में पहुँचा दिया, और उसके बाद 1863 के विद्रोह ने मरुभूमि में भटकने की शुरुआत को चिह्नित किया, जैसा कि प्राचीन इस्राएल में तब देखा गया था जब वे अपनी दसवीं और अंतिम परीक्षा में असफल हुए थे, और फिर उन्हें आने वाले चालीस वर्षों तक मरुभूमि में मरने के लिए ठहरा दिया गया था।</w:t>
      </w:r>
    </w:p>
    <w:p>
      <w:pPr>
        <w:pStyle w:val="ArticleBody"/>
        <w:jc w:val="left"/>
      </w:pPr>
      <w:r>
        <w:rPr>
          <w:rFonts w:ascii="Nirmala UI" w:hAnsi="Nirmala UI" w:eastAsia="Nirmala UI" w:cs="Nirmala UI"/>
        </w:rPr>
        <w:t>यशायाह का पुत्र यह प्रतिज्ञा देता है कि अंतिम दिनों में जब मंदिर की अंतिम शुद्धि होगी, तब "एक शेष लौट आएगा।" उनके "लौटने" का उदाहरण यिर्मयाह से मिलता है, जिसे यह वादा किया गया था कि यदि वह "लौटे," तो वह परमेश्वर का प्रहरी बन जाएगा। एक लाख चवालीस हजार वे हैं जो एक निराशा से लौट आए हैं।</w:t>
      </w:r>
    </w:p>
    <w:p>
      <w:pPr>
        <w:pStyle w:val="ArticleBody"/>
        <w:jc w:val="left"/>
      </w:pPr>
      <w:r>
        <w:rPr>
          <w:rFonts w:ascii="Nirmala UI" w:hAnsi="Nirmala UI" w:eastAsia="Nirmala UI" w:cs="Nirmala UI"/>
        </w:rPr>
        <w:t>जो एक लाख चवालीस हज़ार हैं, उन्होंने एक निराशा का अनुभव किया है और अपने प्रभु की प्रतीक्षा की है। उन्हें मिलेराइट इतिहास में बुद्धिमान कुँवारियों के द्वारा प्रतीकित किया गया है, और आरंभिक तथा अंतिम दोनों इतिहासों में, मध्यरात्रि की पुकार के समय पवित्र आत्मा के उंडेले जाने के दौरान, दो छड़ें जोड़कर एक राष्ट्र बनाया जाता है।</w:t>
      </w:r>
    </w:p>
    <w:p>
      <w:pPr>
        <w:pStyle w:val="ArticleBody"/>
        <w:jc w:val="left"/>
      </w:pPr>
      <w:r>
        <w:rPr>
          <w:rFonts w:ascii="Nirmala UI" w:hAnsi="Nirmala UI" w:eastAsia="Nirmala UI" w:cs="Nirmala UI"/>
        </w:rPr>
        <w:t>दुष्ट राजा आहाज़, यहूदा के उस नेतृत्व का प्रतिनिधित्व करता है जिसने संदेश तो सुना होगा, पर यशायाह द्वारा प्रस्तुत संदेश को अस्वीकार कर देगा, और ऐसा करते हुए वे "ठोकर खाएँगे, गिरेंगे, टूटेंगे, फँसेंगे, और पकड़े जाएँगे।" वे वे ही हैं जो "उनसे पूछते हैं जिनके पास आत्माओं से संपर्क होता है, और उन जादूगरों से जो फुसफुसाते और बड़बड़ाते हैं," यह उस आत्मवाद के अनुभव का प्रतिनिधित्व करता है जिसके अधीन वे 2 थिस्सलुनीकियों में वर्णित प्रबल भ्रम को ग्रहण करते समय हो जाते हैं। ईसा-पूर्व 742 में आहाज़ द्वारा यशायाह के संदेश का अस्वीकार 1863 से मेल खाता है, जब मिलर के संदेश को अस्वीकार कर दिया गया। यशायाह, मिलर का प्रतिरूप है, और यशायाह तथा मिलर दोनों का संदेश "सात बार" पर आधारित था, जिसका आधार-बिंदु यशायाह अध्याय सात के आठवें पद में मिलता है। मिलर का पुत्र (यशायाह का पुत्र) उन अंतिम दिनों में आने वाले एलियाह आंदोलन का प्रतिनिधित्व करता है।</w:t>
      </w:r>
    </w:p>
    <w:p>
      <w:pPr>
        <w:pStyle w:val="ArticleBody"/>
        <w:jc w:val="left"/>
      </w:pPr>
      <w:r>
        <w:rPr>
          <w:rFonts w:ascii="Nirmala UI" w:hAnsi="Nirmala UI" w:eastAsia="Nirmala UI" w:cs="Nirmala UI"/>
        </w:rPr>
        <w:t>अहाज़ के अस्वीकार के कारण उसके विरुद्ध की गई घोषणा में यह भविष्यवाणी भी शामिल थी कि वह उत्तर के राजा द्वारा पराजित होगा, जो अंतिम दिनों में पोपतंत्र के अधीन शासित आधुनिक रोम का त्रिविध संघ है.</w:t>
      </w:r>
    </w:p>
    <w:p>
      <w:pPr>
        <w:pStyle w:val="ArticleScripture"/>
        <w:jc w:val="left"/>
      </w:pPr>
      <w:r>
        <w:rPr>
          <w:rFonts w:ascii="Nirmala UI" w:hAnsi="Nirmala UI" w:eastAsia="Nirmala UI" w:cs="Nirmala UI"/>
        </w:rPr>
        <w:t>और प्रभु ने मुझसे फिर कहा, “क्योंकि इस प्रजा ने शिलोआह के धीरे बहने वाले जल को अस्वीकार किया है, और रेजिन तथा रेमल्याह के पुत्र में आनन्द मानती है; इसलिए अब देखो, प्रभु उन पर नदी के प्रबल और प्रचुर जल को चढ़ा लाता है—अर्थात अश्शूर का राजा और उसका सारा वैभव; और वह अपनी सब धाराओं पर उमड़ आएगा, और अपने सब किनारों को लांघ जाएगा। और वह यहूदा से होकर निकलेगा; वह उमड़ेगा और आगे बढ़ जाएगा, गले तक पहुँच जाएगा; और उसके पंखों का फैलाव तेरे देश की चौड़ाई को भर देगा, हे इम्मानुएल।” यशायाह 8:5-8.</w:t>
      </w:r>
    </w:p>
    <w:p>
      <w:pPr>
        <w:pStyle w:val="ArticleBody"/>
        <w:jc w:val="left"/>
      </w:pPr>
      <w:r>
        <w:rPr>
          <w:rFonts w:ascii="Nirmala UI" w:hAnsi="Nirmala UI" w:eastAsia="Nirmala UI" w:cs="Nirmala UI"/>
        </w:rPr>
        <w:t>यशायाह ने दुष्ट राजा आहाज़ से ऊपरी तालाब की नहर के छोर पर मुलाकात की, और यद्यपि बाइबिल के इतिहासकारों और पुरातत्वविदों में इस बात को लेकर अनिश्चितता है कि “ऊपरी तालाब” वही तालाब था या नहीं जो मसीह के समय का सिलोआम का तालाब था, फिर भी यशायाह की भविष्यवाणी का संदर्भ सभी संदेह दूर कर देता है, क्योंकि यशायाह बताता है कि उत्तर का राजा आहाज़ पर चढ़ आने वाला था, क्योंकि उसने उस शिलोअह के जल को ठुकरा दिया था जो धीरे-धीरे बहता है। “शिलोअह” पुराना नियम में “सिलोआम” के लिए प्रयुक्त नाम है।</w:t>
      </w:r>
    </w:p>
    <w:p>
      <w:pPr>
        <w:pStyle w:val="ArticleBody"/>
        <w:jc w:val="left"/>
      </w:pPr>
      <w:r>
        <w:rPr>
          <w:rFonts w:ascii="Nirmala UI" w:hAnsi="Nirmala UI" w:eastAsia="Nirmala UI" w:cs="Nirmala UI"/>
        </w:rPr>
        <w:t>सिलोआम के कुंड पर ही यीशु ने अंधे व्यक्ति को चंगा किया था, और दुष्ट राजा आहाज़ 1863 में भी, और शीघ्र आने वाले रविवार के कानून के समय भी, चंगे होने से इंकार करने वाले अंधे लाओदिकियाई नेतृत्व का प्रतिनिधित्व करता है। "शिलोआह" और "सिलोआम" दोनों का अर्थ "भेजा हुआ" है, और एक संदेश पिता से पुत्र के पास भेजा गया, जिसने फिर उसे गब्रिएल और पवित्र स्वर्गदूतों को दिया ताकि वे उसे यशायाह तक पहुँचाएँ; और यशायाह उस "भेजे" हुए संदेश को, जो स्वर्ग से था, एक अंधे लाओदिकियाई नेता के पास ले आया।</w:t>
      </w:r>
    </w:p>
    <w:p>
      <w:pPr>
        <w:pStyle w:val="ArticleBody"/>
        <w:jc w:val="left"/>
      </w:pPr>
      <w:r>
        <w:rPr>
          <w:rFonts w:ascii="Nirmala UI" w:hAnsi="Nirmala UI" w:eastAsia="Nirmala UI" w:cs="Nirmala UI"/>
        </w:rPr>
        <w:t>ऊपरी तालाब की वह नाली, जहाँ यशायाह ने संदेश दिया था, उस स्थान का प्रतीक है जहाँ पवित्र आत्मा की वर्षा परमेश्वर की प्रजा तक पहुँचाई जाती है; जैसा कि जकरयाह के दर्शन की सोने की नलियों द्वारा, अथवा याकूब के स्वप्न की सीढ़ी द्वारा भी दर्शाया गया है।</w:t>
      </w:r>
    </w:p>
    <w:p>
      <w:pPr>
        <w:pStyle w:val="ArticleScripture"/>
        <w:jc w:val="left"/>
      </w:pPr>
      <w:r>
        <w:rPr>
          <w:rFonts w:ascii="Nirmala UI" w:hAnsi="Nirmala UI" w:eastAsia="Nirmala UI" w:cs="Nirmala UI"/>
        </w:rPr>
        <w:t>जो कुछ परमेश्वर ने हमारे लिए तैयार किया है, वह जकर्याह, अध्याय 3 और 4, तथा 4:12-14 में दर्शाया गया है: 'और मैंने फिर उत्तर दिया और उससे कहा, ये दो जैतून की डालियाँ क्या हैं, जो दो सोने की नलियों के द्वारा अपने में से सोने का तेल उंडेलती हैं? उसने मुझे उत्तर दिया और कहा, क्या तू नहीं जानता कि ये क्या हैं? मैंने कहा, नहीं, मेरे प्रभु। तब उसने कहा, ये दो अभिषिक्त हैं, जो सारी पृथ्वी के प्रभु के पास खड़े हैं।'</w:t>
      </w:r>
    </w:p>
    <w:p>
      <w:pPr>
        <w:pStyle w:val="ArticleScripture"/>
        <w:jc w:val="left"/>
      </w:pPr>
      <w:r>
        <w:rPr>
          <w:rFonts w:ascii="Nirmala UI" w:hAnsi="Nirmala UI" w:eastAsia="Nirmala UI" w:cs="Nirmala UI"/>
        </w:rPr>
        <w:t>प्रभु संसाधनों से परिपूर्ण हैं; उन्हें किसी भी साधन की कमी नहीं है। हमारे विश्वास की कमी, हमारी सांसारिकता, हमारी खोखली बातें, हमारा अविश्वास—जो हमारी बातचीत में प्रकट होता है—इन्हीं के कारण हमारे चारों ओर अंधकारमय छायाएँ घिर आती हैं। हमारी वाणी और आचरण में मसीह उस सर्वथा मनोहर, दस हज़ार में श्रेष्ठतम के रूप में प्रकट नहीं होते। जब आत्मा निरर्थक दंभ में स्वयं को ऊँचा उठाने पर संतुष्ट हो जाती है, तब प्रभु का आत्मा उसके लिए बहुत कम कर पाता है। हमारी निकटदर्शी दृष्टि छाया को तो देखती है, पर उसके पार की महिमा को नहीं देख पाती। स्वर्गदूत चारों पवनों को थामे हुए हैं; उन्हें एक क्रोधित घोड़े के रूप में दर्शाया गया है, जो बंधन तोड़कर सारी पृथ्वी पर दौड़ जाने को उतावला है, अपनी राह में विनाश और मृत्यु साथ लिए हुए।</w:t>
      </w:r>
    </w:p>
    <w:p>
      <w:pPr>
        <w:pStyle w:val="ArticleScripture"/>
        <w:jc w:val="left"/>
      </w:pPr>
      <w:r>
        <w:rPr>
          <w:rFonts w:ascii="Nirmala UI" w:hAnsi="Nirmala UI" w:eastAsia="Nirmala UI" w:cs="Nirmala UI"/>
        </w:rPr>
        <w:t>क्या हम शाश्वत संसार की कगार पर ही सोए रहें? क्या हम सुस्त, ठंडे और मृत बने रहें? ओह, काश हमारी कलीसियाओं में परमेश्वर की आत्मा और श्वास उसके लोगों में फूंकी जाए, ताकि वे अपने पैरों पर खड़े हों और जीएँ। हमें यह देखना आवश्यक है कि मार्ग संकरा है, और द्वार संकीर्ण है। परंतु जब हम उस संकीर्ण द्वार से होकर गुजरते हैं, तो उसकी व्यापकता की कोई सीमा नहीं रहती। Manuscript Releases, volume 20, 216, 217.</w:t>
      </w:r>
    </w:p>
    <w:p>
      <w:pPr>
        <w:pStyle w:val="ArticleBody"/>
        <w:jc w:val="left"/>
      </w:pPr>
      <w:r>
        <w:rPr>
          <w:rFonts w:ascii="Nirmala UI" w:hAnsi="Nirmala UI" w:eastAsia="Nirmala UI" w:cs="Nirmala UI"/>
        </w:rPr>
        <w:t>"सुनहरा तेल" परमेश्वर की आत्मा के वे संदेश हैं, जो ऊपरी सरोवर से उस जलवाहिनी के माध्यम से नीचे आते हैं—अर्थात दो सोने की नलियाँ—जो दो गवाह हैं: बाइबल और भविष्यवाणी की आत्मा, या पुराना और नया नियम, या व्यवस्था और भविष्यद्वक्ताओं, या मूसा और एलियाह।</w:t>
      </w:r>
    </w:p>
    <w:p>
      <w:pPr>
        <w:pStyle w:val="ArticleScripture"/>
        <w:jc w:val="left"/>
      </w:pPr>
      <w:r>
        <w:rPr>
          <w:rFonts w:ascii="Nirmala UI" w:hAnsi="Nirmala UI" w:eastAsia="Nirmala UI" w:cs="Nirmala UI"/>
        </w:rPr>
        <w:t>“समस्त पृथ्वी के प्रभु के पास खड़े अभिषिक्त जनों को वही स्थान प्राप्त है जो कभी शैतान को आवरण करने वाले करूब के रूप में दिया गया था। उसके सिंहासन को घेरे हुए पवित्र प्राणियों के द्वारा प्रभु पृथ्वी के निवासियों के साथ निरंतर संचार बनाए रखता है। सुनहरा तेल उस अनुग्रह का प्रतीक है जिसके द्वारा परमेश्वर विश्वासियों के दीपकों को भरा रखता है, ताकि वे टिमटिमाकर बुझ न जाएँ। यदि ऐसा न होता कि यह पवित्र तेल स्वर्ग से परमेश्वर की आत्मा के संदेशों के द्वारा उंडेला जाता है, तो दुष्टता की शक्तियों का मनुष्यों पर पूर्ण नियंत्रण हो जाता।”</w:t>
      </w:r>
    </w:p>
    <w:p>
      <w:pPr>
        <w:pStyle w:val="ArticleScripture"/>
        <w:jc w:val="left"/>
      </w:pPr>
      <w:r>
        <w:rPr>
          <w:rFonts w:ascii="Nirmala UI" w:hAnsi="Nirmala UI" w:eastAsia="Nirmala UI" w:cs="Nirmala UI"/>
        </w:rPr>
        <w:t>“जब हम उन संदेशों को ग्रहण नहीं करते जिन्हें परमेश्वर हमारे पास भेजता है, तब उसका अनादर होता है। इस प्रकार हम उस सुनहरे तेल को अस्वीकार करते हैं जिसे वह हमारी आत्माओं में उंडेलना चाहता है, ताकि वह अन्धकार में रहने वालों तक पहुँचाया जाए। जब यह पुकार सुनाई देगी, ‘देखो, दूल्हा आ रहा है; उससे भेंट करने के लिये निकलो,’ तब जिन्होंने पवित्र तेल ग्रहण नहीं किया है, जिन्होंने अपने हृदयों में मसीह के अनुग्रह को संजोकर नहीं रखा है, वे मूर्ख कुँवारियों के समान पाएँगे कि वे अपने प्रभु से भेंट करने के लिये तैयार नहीं हैं। उस तेल को प्राप्त करने की सामर्थ्य उनमें स्वयं नहीं है, और उनका जीवन नष्ट हो जाता है। परन्तु यदि परमेश्वर के पवित्र आत्मा की याचना की जाए, यदि हम मूसा के समान विनती करें, ‘मुझे अपनी महिमा दिखा,’ तो परमेश्वर का प्रेम हमारे हृदयों में उंडेला जाएगा। सुनहरी नलिकाओं के द्वारा वह सुनहरा तेल हम तक पहुँचाया जाएगा। ‘न बल से, न शक्ति से, परन्तु मेरे आत्मा के द्वारा, सेनाओं के यहोवा का यही वचन है।’ धार्मिकता के सूर्य की उज्ज्वल किरणों को ग्रहण करके, परमेश्वर की सन्तानें जगत में ज्योतियों के समान चमकती हैं।” Review and Herald, July 20, 1897.</w:t>
      </w:r>
    </w:p>
    <w:p>
      <w:pPr>
        <w:pStyle w:val="ArticleBody"/>
        <w:jc w:val="left"/>
      </w:pPr>
      <w:r>
        <w:rPr>
          <w:rFonts w:ascii="Nirmala UI" w:hAnsi="Nirmala UI" w:eastAsia="Nirmala UI" w:cs="Nirmala UI"/>
        </w:rPr>
        <w:t>जिस संदेश को आहाज अस्वीकार कर रहा था, वह मध्यरात्रि की पुकार का संदेश था, जो अंततः मसीह के दूसरे आगमन में परिणत हो जाता, यदि लाओदीकिया के नेतृत्व ने 1856 में उन्हें 'भेजा' गया लाओदीकिया के लिए संदेश स्वीकार कर लिया होता। वह संदेश तब बढ़कर प्रबल पुकार बन जाता, और परमेश्वर के लोग कार्य पूरा कर चुके होते और शांति में होते। इसके बजाय, वे उस उल्टी की ओर लौट गए जिससे वे छुड़ाए गए थे।</w:t>
      </w:r>
    </w:p>
    <w:p>
      <w:pPr>
        <w:pStyle w:val="ArticleBody"/>
        <w:jc w:val="left"/>
      </w:pPr>
      <w:r>
        <w:rPr>
          <w:rFonts w:ascii="Nirmala UI" w:hAnsi="Nirmala UI" w:eastAsia="Nirmala UI" w:cs="Nirmala UI"/>
        </w:rPr>
        <w:t>यशायाह और आहाज को धोबी के मैदान के शुद्धिकरण की प्रक्रिया में होने के रूप में दर्शाया गया है, जिसे मलाकी अध्याय तीन में वाचा का दूत पूरा करता है। वे प्रतीकात्मक रूप से उस स्थान पर स्थित हैं जहाँ जकर्याह के दर्शन में "तेल" (एक संदेश) उंडेला जा रहा है, और अन्तिम दिनों में आहाज के प्रति यशायाह का संदेश तीसरे "हाय", अर्थात इस्लाम, का संदेश है; यह सात गड़गड़ाहटों के छिपे हुए इतिहास का संदेश है; यह वह संदेश है कि आठवाँ सातों में से है; यह दाख की बारी का संदेश है; यह "सत्य" का संदेश है—ये सब यीशु मसीह के प्रकाशितवाक्य के तत्व हैं, जो अन्तिम दिनों में धोबी के मैदान द्वारा दर्शाए गए शुद्धिकरण को उत्पन्न करते हैं।</w:t>
      </w:r>
    </w:p>
    <w:p>
      <w:pPr>
        <w:pStyle w:val="ArticleBody"/>
        <w:jc w:val="left"/>
      </w:pPr>
      <w:r>
        <w:rPr>
          <w:rFonts w:ascii="Nirmala UI" w:hAnsi="Nirmala UI" w:eastAsia="Nirmala UI" w:cs="Nirmala UI"/>
        </w:rPr>
        <w:t>यह ‘सात काल’ का संदेश था और है, जो मिलर की नींव के पत्थर से कोने के सिरे तक बदलता है, क्योंकि वह पहला सत्य था, और इसलिए वही अंतिम सत्य होना चाहिए। 1863 ने उस शुद्धिकरण प्रक्रिया के समापन को चिह्नित किया, जो 22 अक्टूबर, 1844 को तीसरे स्वर्गदूत के आगमन के साथ आरंभ हुई, और अंततः 1856 में ‘सात काल’ के प्रकाश तक पहुँची। 1844 में तेईस सौ वर्षों के प्रकाश ने एक ऐसी शुरुआत को चिह्नित किया जो उस अंत तक ले गई जिसे पच्चीस सौ बीस वर्षों ने चिह्नित किया। फिर भी, आरंभ और अंत में लओदीकिया की अंधता दोनों दर्शनों के संबंध को देखने से इनकार करती है। 1863 उस शुद्धिकरण प्रक्रिया के समापन का प्रतिनिधित्व करता है जो हर बार होती है जब किसी संदेश की मुहर खोली जाती है, और तीसरे स्वर्गदूत के संदेश की मुहर 22 अक्टूबर, 1844 को खोली गई थी।</w:t>
      </w:r>
    </w:p>
    <w:p>
      <w:pPr>
        <w:pStyle w:val="ArticleBody"/>
        <w:jc w:val="left"/>
      </w:pPr>
      <w:r>
        <w:rPr>
          <w:rFonts w:ascii="Nirmala UI" w:hAnsi="Nirmala UI" w:eastAsia="Nirmala UI" w:cs="Nirmala UI"/>
        </w:rPr>
        <w:t>तीसरे स्वर्गदूत का वह प्रकाश, जिसकी मुहर 1844 में खोली गई, कोई एकमात्र प्रकाश नहीं था; वही था जिसे बहन व्हाइट ‘तीसरे स्वर्गदूत का प्रगतिशील प्रकाश’ कहती हैं। तीसरे स्वर्गदूत का यह प्रगतिशील प्रकाश 1844 में आरंभ हुआ और अनुग्रह का समय समाप्त होने तक आगे बढ़ता रहता है; पर जब यह पहली बार आया और जब यह अंततः समाप्त होगा, तब तीसरे स्वर्गदूत का एक विशिष्ट परीक्षण काल होता है। ये आरंभ और समापन के परीक्षण काल, उस परीक्षण-प्रक्रिया का भी प्रतिनिधित्व करते हैं जिसे दानिय्येल ने ‘ज्ञान की वृद्धि’ कहा है; यही तीसरे स्वर्गदूत का प्रगतिशील प्रकाश भी है।</w:t>
      </w:r>
    </w:p>
    <w:p>
      <w:pPr>
        <w:pStyle w:val="ArticleBody"/>
        <w:jc w:val="left"/>
      </w:pPr>
      <w:r>
        <w:rPr>
          <w:rFonts w:ascii="Nirmala UI" w:hAnsi="Nirmala UI" w:eastAsia="Nirmala UI" w:cs="Nirmala UI"/>
        </w:rPr>
        <w:t>आरंभिक परीक्षात्मक प्रक्रिया 1844 में शुरू हुई, और आगे बढ़ती हुई ज्योति ज्ञान में बढ़ती रही, जब तक कि वह 1856 में अपने समापन तक नहीं पहुँच गई। परीक्षा काल की आरंभिक ज्योति और समापन की ज्योति, दानिय्येल अध्याय आठ के पद तेरह और चौदह के दो दर्शन हैं, जो एडवेंटिज़्म के आधार और केंद्रीय स्तंभ का प्रतिनिधित्व करते हैं।</w:t>
      </w:r>
    </w:p>
    <w:p>
      <w:pPr>
        <w:pStyle w:val="ArticleBody"/>
        <w:jc w:val="left"/>
      </w:pPr>
      <w:r>
        <w:rPr>
          <w:rFonts w:ascii="Nirmala UI" w:hAnsi="Nirmala UI" w:eastAsia="Nirmala UI" w:cs="Nirmala UI"/>
        </w:rPr>
        <w:t>पहले स्वर्गदूत का परीक्षण काल 11 अगस्त 1840 को शुरू हुआ और 19 अप्रैल 1844 को पहली निराशा पर समाप्त हुआ। इसके बाद दूसरे स्वर्गदूत का परीक्षण काल शुरू हुआ, और 22 अक्टूबर 1844 तक चलता रहा। तब तीसरा स्वर्गदूत आया और तीसरे स्वर्गदूत का परीक्षण काल 1863 में लाओदीकियाई एडवेंटिज़्म द्वारा तीसरे स्वर्गदूत के प्रकाश को अस्वीकार करने तक चलता रहा।</w:t>
      </w:r>
    </w:p>
    <w:p>
      <w:pPr>
        <w:pStyle w:val="ArticleBody"/>
        <w:jc w:val="left"/>
      </w:pPr>
      <w:r>
        <w:rPr>
          <w:rFonts w:ascii="Nirmala UI" w:hAnsi="Nirmala UI" w:eastAsia="Nirmala UI" w:cs="Nirmala UI"/>
        </w:rPr>
        <w:t>मिलरवादी एडवेंटवाद के लिए तीसरे स्वर्गदूत के परीक्षण-काल का एक आरंभ और एक अंत था, और आरंभ और अंत एक ही बात का प्रतिनिधित्व करने चाहिए, क्योंकि यीशु हमेशा किसी बात के अंत को उसके आरंभ से चित्रित करते हैं। तीसरे स्वर्गदूत की बढ़ती हुई ज्योति का उद्घाटन दानिय्येल के आठवें अध्याय के चौदहवें पद में प्रकट होने (the "mareh" vision) के प्रकाश के रूप में था। तीसरे स्वर्गदूत की बढ़ती हुई ज्योति का अंत तेरहवें पद में पवित्रस्थान और सेना के पददलन (the "chazon" vision) के प्रकाश के रूप में था। ये दोनों दर्शन भविष्यवाणी की दृष्टि से परस्पर गुँथे हुए हैं।</w:t>
      </w:r>
    </w:p>
    <w:p>
      <w:pPr>
        <w:pStyle w:val="ArticleScripture"/>
        <w:jc w:val="left"/>
      </w:pPr>
      <w:r>
        <w:rPr>
          <w:rFonts w:ascii="Nirmala UI" w:hAnsi="Nirmala UI" w:eastAsia="Nirmala UI" w:cs="Nirmala UI"/>
        </w:rPr>
        <w:t>तब तुम सातवें महीने के दसवें दिन, अर्थात् प्रायश्चित्त के दिन, जयन्ती की तुरही बजवाओ; और अपने सारे देश में तुरही का नाद कराओ। लैव्यव्यवस्था 25:9.</w:t>
      </w:r>
    </w:p>
    <w:p>
      <w:pPr>
        <w:pStyle w:val="ArticleBody"/>
        <w:jc w:val="left"/>
      </w:pPr>
      <w:r>
        <w:rPr>
          <w:rFonts w:ascii="Nirmala UI" w:hAnsi="Nirmala UI" w:eastAsia="Nirmala UI" w:cs="Nirmala UI"/>
        </w:rPr>
        <w:t>प्रायश्चित्त के दिन, जो 22 अक्टूबर, 1844 था, जिस तुरही को बजाया जाना था, वह जुबली की तुरही थी, जो सात वर्षों के पवित्र चक्र का प्रतिनिधित्व करती है, जो मिलाकर पच्चीस सौ बीस दिन होते हैं। प्रभु का उद्देश्य था कि वह प्राचीन इस्राएल को सीधे प्रतिज्ञा के देश में ले जाए, पर उनके विद्रोह ने ऐसा होने नहीं दिया। प्रभु का उद्देश्य था कि वह आधुनिक इस्राएल को भी सीधे प्रतिज्ञा के देश में ले जाए, पर विद्रोह ने ऐसा होने से रोक दिया। यदि आधुनिक इस्राएल तीसरे स्वर्गदूत के बढ़ते हुए प्रकाश के प्रति आज्ञाकारी रहे होते, तो वे संसार को चेतावनी दे चुके होते और प्रभु सौ से अधिक वर्ष पहले ही लौट आए होते।</w:t>
      </w:r>
    </w:p>
    <w:p>
      <w:pPr>
        <w:pStyle w:val="ArticleBody"/>
        <w:jc w:val="left"/>
      </w:pPr>
      <w:r>
        <w:rPr>
          <w:rFonts w:ascii="Nirmala UI" w:hAnsi="Nirmala UI" w:eastAsia="Nirmala UI" w:cs="Nirmala UI"/>
        </w:rPr>
        <w:t>ऐसा होने के लिए प्रभु को मिलराइटों के बीच एक रूपांतरण करना पड़ता, और उस रूपांतरण को पवित्र शास्त्र में परमेश्वर का रहस्य कहा जाता है। यदि एडवेंटवाद ने तीसरे स्वर्गदूत की आगे बढ़ती ज्योति का अनुसरण किया होता, तो जुबली की तुरही अंत तक बजती रहती, क्योंकि सातवीं तुरही के बजने के दिनों में ही परमेश्वर का रहस्य पूरा होता है। प्रकाशितवाक्य अध्याय दस में, वह तुरही—जो जुबली की तुरही है और साथ ही तीसरी हाय की तुरही भी—22 अक्टूबर, 1844 को बजना आरंभ हुआ।</w:t>
      </w:r>
    </w:p>
    <w:p>
      <w:pPr>
        <w:pStyle w:val="ArticleScripture"/>
        <w:jc w:val="left"/>
      </w:pPr>
      <w:r>
        <w:rPr>
          <w:rFonts w:ascii="Nirmala UI" w:hAnsi="Nirmala UI" w:eastAsia="Nirmala UI" w:cs="Nirmala UI"/>
        </w:rPr>
        <w:t>और वह स्वर्गदूत, जिसे मैंने समुद्र और पृथ्वी पर खड़ा देखा, उसने स्वर्ग की ओर अपना हाथ उठाया, और उस की शपथ खाई जो युगानुयुग तक जीवित है, जिसने स्वर्ग और जो कुछ उसमें है, और पृथ्वी और जो कुछ उसमें है, और समुद्र और जो कुछ उसमें है, सब कुछ बनाया; कि अब समय और न रहेगा; परन्तु सातवें स्वर्गदूत के स्वर के दिनों में, जब वह बजाना आरम्भ करेगा, तब परमेश्वर का भेद पूरा हो जाएगा, जैसा उसने अपने दास भविष्यद्वक्ताओं को घोषित किया था। प्रकाशितवाक्य 10:5-7।</w:t>
      </w:r>
    </w:p>
    <w:p>
      <w:pPr>
        <w:pStyle w:val="ArticleBody"/>
        <w:jc w:val="left"/>
      </w:pPr>
      <w:r>
        <w:rPr>
          <w:rFonts w:ascii="Nirmala UI" w:hAnsi="Nirmala UI" w:eastAsia="Nirmala UI" w:cs="Nirmala UI"/>
        </w:rPr>
        <w:t>22 अक्टूबर, 1844 को जो परीक्षात्मक शुद्धिकरण की प्रक्रिया आरम्भ हुई, जो तीसरे स्वर्गदूत के उन्नतिशील प्रकाश थी, वह दानिय्येल अध्याय आठ, पद चौदह के प्रकाश से आरम्भ हुई, और दानिय्येल अध्याय आठ, पद तेरह के प्रकाश पर समाप्त हुई। यह पद चौदह के उत्तर से शुरू हुई, और पद तेरह के प्रश्न पर समाप्त हुई।</w:t>
      </w:r>
    </w:p>
    <w:p>
      <w:pPr>
        <w:pStyle w:val="ArticleBody"/>
        <w:jc w:val="left"/>
      </w:pPr>
      <w:r>
        <w:rPr>
          <w:rFonts w:ascii="Nirmala UI" w:hAnsi="Nirmala UI" w:eastAsia="Nirmala UI" w:cs="Nirmala UI"/>
        </w:rPr>
        <w:t>वे उन्नीस वर्ष उत्तर और दक्षिण के बीच हुए गृहयुद्ध के दौरान वास्तविक यहूदा के राजा आहाज़ के लिए यशायाह की चेतावनी के संदेश के आगमन से प्रतिरूपित थे। वे उन्नीस वर्ष उत्तर के राजा द्वारा इस्राएल को गुलामी में ले जाने के साथ समाप्त हुए। वे उन्नीस वर्ष 1844 में तीसरे स्वर्गदूत के आगमन से लेकर 1863 के विद्रोह तक के काल का प्रतिरूप थे। तीसरे स्वर्गदूत की बढ़ती हुई ज्योति यशायाह के संदेश द्वारा दर्शाई गई थी।</w:t>
      </w:r>
    </w:p>
    <w:p>
      <w:pPr>
        <w:pStyle w:val="ArticleBody"/>
        <w:jc w:val="left"/>
      </w:pPr>
      <w:r>
        <w:rPr>
          <w:rFonts w:ascii="Nirmala UI" w:hAnsi="Nirmala UI" w:eastAsia="Nirmala UI" w:cs="Nirmala UI"/>
        </w:rPr>
        <w:t>उस आगे बढ़ते प्रकाश के अस्वीकार ने मिलेराइट आंदोलन को समाप्त कर दिया, और उस परीक्षण काल में फिलाडेल्फ़ियाई मिलेराइट आंदोलन लाओडिसियन कलीसिया में परिवर्तित हो गया। 742 ईसा पूर्व में जो उन्नीस-वर्षीय अवधि शुरू हुई, और 1844 में जो उन्नीस-वर्षीय अवधि शुरू हुई, दोनों ही अंतिम दिनों में एक परीक्षण और शुद्धिकरण की प्रक्रिया का प्रतिनिधित्व करती हैं, अर्थात तीसरे स्वर्गदूत के आगे बढ़ते प्रकाश का अंतिम परीक्षण काल।</w:t>
      </w:r>
    </w:p>
    <w:p>
      <w:pPr>
        <w:pStyle w:val="ArticleBody"/>
        <w:jc w:val="left"/>
      </w:pPr>
      <w:r>
        <w:rPr>
          <w:rFonts w:ascii="Nirmala UI" w:hAnsi="Nirmala UI" w:eastAsia="Nirmala UI" w:cs="Nirmala UI"/>
        </w:rPr>
        <w:t>उस अंतिम परीक्षण प्रक्रिया में परमेश्वर का रहस्य पूरा हो जाएगा। एक लाख चवालीस हज़ार वे हैं जो प्रतीक्षा करते हैं, लौटते हैं और मुहरबंद किए जाते हैं।</w:t>
      </w:r>
    </w:p>
    <w:p>
      <w:pPr>
        <w:pStyle w:val="ArticleScripture"/>
        <w:jc w:val="left"/>
      </w:pPr>
      <w:r>
        <w:rPr>
          <w:rFonts w:ascii="Nirmala UI" w:hAnsi="Nirmala UI" w:eastAsia="Nirmala UI" w:cs="Nirmala UI"/>
        </w:rPr>
        <w:t>गवाही को बाँध दो, मेरे चेलों में व्यवस्था पर मुहर लगा दो। और मैं यहोवा की बाट जोहूँगा, जो याकूब के घराने से अपना मुख छिपाता है, और मैं उसे ढूँढ़ूँगा। देखो, मैं और वे बच्चे जिन्हें यहोवा ने मुझे दिए हैं, इस्राएल में चिन्ह और चमत्कार के लिए हैं, सेनाओं के यहोवा की ओर से, जो सिय्योन पर्वत में वास करता है। यशायाह 8:16-18.</w:t>
      </w:r>
    </w:p>
    <w:p>
      <w:pPr>
        <w:pStyle w:val="ArticleBody"/>
        <w:jc w:val="left"/>
      </w:pPr>
      <w:r>
        <w:rPr>
          <w:rFonts w:ascii="Nirmala UI" w:hAnsi="Nirmala UI" w:eastAsia="Nirmala UI" w:cs="Nirmala UI"/>
        </w:rPr>
        <w:t>अंतिम दिनों में तीसरे स्वर्गदूत की अग्रसर ज्योति का अंतिम परीक्षण काल वहीं से आरम्भ हुआ जहाँ प्रारंभिक परीक्षण काल आरम्भ हुआ था. यह तब आरम्भ हुआ जब यीशु ने अपना हाथ स्वर्ग की ओर उठाया और घोषित किया कि "अब समय और न रहेगा". वह घोषणा 22 अक्टूबर, 1844 को हुई, जब सातवीं तुरही ने सात का पवित्र चक्र समाप्त होने पर जुबली की घोषणा की. सात वर्षों का चक्र, जो सात बार दोहराया गया, वास्तव में उनचास वर्ष, या पच्चीस सौ बीस दिन था.</w:t>
      </w:r>
    </w:p>
    <w:p>
      <w:pPr>
        <w:pStyle w:val="ArticleBody"/>
        <w:jc w:val="left"/>
      </w:pPr>
      <w:r>
        <w:rPr>
          <w:rFonts w:ascii="Nirmala UI" w:hAnsi="Nirmala UI" w:eastAsia="Nirmala UI" w:cs="Nirmala UI"/>
        </w:rPr>
        <w:t>1989 एक लाख चवालीस हजार के आंदोलन में "अंत का समय" को चिह्नित करता है, और 1989 1863 के विद्रोह से आरंभ हुए एक सौ छब्बीस वर्षों की समाप्ति को चिह्नित करता है। एक लाख चवालीस हजार का आंदोलन "अंत का समय" में "सात काल" के प्रतीक के साथ शुरू हुआ, क्योंकि एक सौ छब्बीस, बारह सौ साठ का दशमांश है, जो बदले में पच्चीस सौ बीस का आधा है।</w:t>
      </w:r>
    </w:p>
    <w:p>
      <w:pPr>
        <w:pStyle w:val="ArticleBody"/>
        <w:jc w:val="left"/>
      </w:pPr>
      <w:r>
        <w:rPr>
          <w:rFonts w:ascii="Nirmala UI" w:hAnsi="Nirmala UI" w:eastAsia="Nirmala UI" w:cs="Nirmala UI"/>
        </w:rPr>
        <w:t>यीशु हमेशा किसी बात के अंत को उसी बात की शुरुआत के साथ निरूपित करते हैं, और एक लाख चवालीस हज़ार के आंदोलन की शुरुआत "सात बार" के एक प्रतीक से चिह्नित थी, जैसा कि आंदोलन के अंत में भी है। सातवें स्वर्गदूत के बजाने के वे दिन, जिनमें परमेश्वर का रहस्य पूरा होता है, प्रकाशितवाक्य अध्याय ग्यारह के "साढ़े तीन" दिनों की समाप्ति पर आरंभ हुए। सातवीं तुरही, जो तीसरी "हाय" भी है, ने 7 अक्टूबर, 2023 को अपना दूसरा स्वर बजाया, और अब परमेश्वर का रहस्य पूरा हो रहा है, जैसा कि "उसने अपने दासों, भविष्यद्वक्ताओं, को घोषित किया है"। आंदोलन का अंत भी "सात बार" के एक प्रतीक से चिह्नित है, जैसे इसी आंदोलन की शुरुआत थी।</w:t>
      </w:r>
    </w:p>
    <w:p>
      <w:pPr>
        <w:pStyle w:val="ArticleBody"/>
        <w:jc w:val="left"/>
      </w:pPr>
      <w:r>
        <w:rPr>
          <w:rFonts w:ascii="Nirmala UI" w:hAnsi="Nirmala UI" w:eastAsia="Nirmala UI" w:cs="Nirmala UI"/>
        </w:rPr>
        <w:t>1798 में अंत के समय पर, उत्तरी राज्य के विरुद्ध परमेश्वर के क्रोध के "सात समय" समाप्त हो गए, और मिलेराइटों के आंदोलन के अंत में, "सात समय" से संबंधित सत्यों का अस्वीकार 1863 के विद्रोह को चिह्नित किया। यीशु हमेशा किसी बात के अंत को उसकी शुरुआत से दर्शाते हैं, और पहले स्वर्गदूत का आंदोलन (मिलेराइटों) तीसरे स्वर्गदूत के आंदोलन (एक लाख चवालीस हज़ार) को दर्शाता है। दोनों आंदोलनों की शुरुआत "सात समय" से होती है और अंत भी "सात समय" पर होता है। आप ऐसी बातें गढ़ नहीं सकते।</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 लोग जिम्मेदार पदों पर हैं, उन्हें संसार के आत्म-लिप्त, अपव्ययी सिद्धांतों को अपनाने के लिए परिवर्तित नहीं होना चाहिए, क्योंकि वे इसे वहन नहीं कर सकते; और यदि वे कर भी सकते, तो मसीह-सदृश सिद्धांत उसे अनुमति नहीं देंगे। विविध प्रकार की शिक्षा दी जानी चाहिए। 'वह किसे ज्ञान सिखाए? और किसे वह उपदेश समझाए? उन्हें जो दूध से छुड़ाए गए हैं, और स्तनों से अलग किए गए हैं। क्योंकि आदेश पर आदेश, आदेश पर आदेश; पंक्ति पर पंक्ति, पंक्ति पर पंक्ति; यहाँ थोड़ा, वहाँ थोड़ा होना चाहिए।' इस प्रकार, जो परमेश्वर के वचन पर विश्वास रखते हैं वे माता-पिता धैर्यपूर्वक प्रभु का वचन बच्चों के सामने रखें और उसे उनके सामने बनाए रखें। 'क्योंकि हकलाती बोली और एक दूसरी भाषा में वह इस प्रजा से बोलेगा। जिनसे उसने कहा, यह वह विश्राम है जिससे तुम थके हुओं को विश्राम दे सकते हो; और यह ताज़गी है; फिर भी वे सुनना नहीं चाहते थे। परन्तु उनके लिए प्रभु का वचन बन गया: आदेश पर आदेश, आदेश पर आदेश; पंक्ति पर पंक्ति, पंक्ति पर पंक्ति; यहाँ थोड़ा, वहाँ थोड़ा; ताकि वे जाएँ, और पीछे की ओर गिरें, और टूट जाएँ, और फँसें, और पकड़े जाएँ।' क्यों?—क्योंकि उन्होंने प्रभु के उस वचन पर ध्यान नहीं दिया जो उनके पास आया था।</w:t>
      </w:r>
    </w:p>
    <w:p>
      <w:pPr>
        <w:pStyle w:val="ArticleScripture"/>
        <w:jc w:val="left"/>
      </w:pPr>
      <w:r>
        <w:rPr>
          <w:rFonts w:ascii="Nirmala UI" w:hAnsi="Nirmala UI" w:eastAsia="Nirmala UI" w:cs="Nirmala UI"/>
        </w:rPr>
        <w:t>इसका अर्थ उन लोगों से है जिन्होंने निर्देश नहीं पाया, पर अपनी ही बुद्धि को अधिक माना, और अपने ही विचारों के अनुसार स्वयं काम करने को चुना। प्रभु ऐसे लोगों को परीक्षा देता है कि वे या तो उसके परामर्श का पालन करने का निर्णय लें, या इनकार करके अपनी ही कल्पनाओं के अनुसार करें; और तब प्रभु उन्हें उसके सुनिश्चित परिणाम पर छोड़ देता है। हमारे सब मार्गों में, परमेश्वर की सारी सेवा में, वह हम से कहता है, 'मुझे अपना हृदय दे।' परमेश्वर को समर्पित और शिक्षाग्राही आत्मा ही चाहिए। प्रार्थना को उसकी श्रेष्ठता इस बात से मिलती है कि वह प्रेमपूर्ण, आज्ञाकारी हृदय से उद्गत होती है।</w:t>
      </w:r>
    </w:p>
    <w:p>
      <w:pPr>
        <w:pStyle w:val="ArticleScripture"/>
        <w:jc w:val="left"/>
      </w:pPr>
      <w:r>
        <w:rPr>
          <w:rFonts w:ascii="Nirmala UI" w:hAnsi="Nirmala UI" w:eastAsia="Nirmala UI" w:cs="Nirmala UI"/>
        </w:rPr>
        <w:t>परमेश्वर अपने लोगों से कुछ बातें अपेक्षित करते हैं; यदि वे कहें, मैं यह कार्य करने के लिए अपना हृदय समर्पित नहीं करूँगा, तो प्रभु उन्हें स्वर्गीय बुद्धि के बिना उनकी कथित बुद्धिमान समझ के अनुसार आगे बढ़ने देते हैं, जब तक कि यह शास्त्र [यशायाह 28:13] पूरा न हो जाए। तुम्हें यह नहीं कहना है, मैं प्रभु के मार्गदर्शन का अनुसरण उतनी ही सीमा तक करूँगा, जहाँ तक वह मेरे निर्णय के अनुकूल है, और फिर अपनी ही धारणाओं को पकड़े रहूँगा, प्रभु के स्वरूप के अनुसार ढलने से इनकार करते हुए। प्रश्न यही पूछा जाए, क्या यह प्रभु की इच्छा है? न कि, क्या यह फलाँ की राय या निर्णय है? सेवकों के लिए गवाही,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पचहत्तर</dc:title>
  <dc:subject>भविष्यसूचक समानताएँ: यशायाह के संदेश से लेकर आधुनिक युग के प्रकटीकरण तक</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