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अठहत्तर</w:t>
      </w:r>
    </w:p>
    <w:p>
      <w:pPr>
        <w:pStyle w:val="ArticleSubtitle"/>
        <w:jc w:val="left"/>
      </w:pPr>
      <w:r>
        <w:rPr>
          <w:rFonts w:ascii="Nirmala UI" w:hAnsi="Nirmala UI" w:eastAsia="Nirmala UI" w:cs="Nirmala UI"/>
        </w:rPr>
        <w:t>चार घृणित कार्यों का अनावरण: लाओदीकियाई एडवेंटिज़्म में विद्रोह का ऐतिहासिक समानांतर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अमोरियों का इतिहास उस समय को चित्रित करने के लिए उपयोग किया गया है जब परमेश्वर का क्रोध लाओदीकियाई एडवेंटिज़्म के विरुद्ध उतारा जाता है। सिस्टर वाइट बताती हैं कि अंतिम दिनों में, जब एक लाख चवालीस हज़ार पर मुहर लगाई जाती है, दंड देने का परमेश्वर का समय वही है, जैसा तब था जब परमेश्वर ने अमोरियों पर अपना क्रोध उतारा था। वह कहती हैं, "यद्यपि अमोरियों का राष्ट्र अपनी मूर्तिपूजा और भ्रष्टाचार के कारण कुख्यात था, फिर भी उसने अभी तक अपने अधर्म का प्याला नहीं भरा था... करुणामय सृष्टिकर्ता चौथी पीढ़ी तक उनके अधर्म को सहने को तैयार था। तब, यदि कोई सुधार दिखाई न देता, तो उसके दंड उन पर आ पड़ने थे। अचूकता के साथ अनंत परमेश्वर अब भी सब राष्ट्रों का लेखा रखता है। जब तक उसकी दया पश्चाताप के आह्वानों के साथ दी जाती रहती है, यह लेखा खुला रहेगा; पर जब आंकड़े उस सीमा तक पहुँच जाते हैं जो परमेश्वर ने निश्चित की है, तब उसके क्रोध की कार्यवाही आरंभ होती है। लेखा बंद हो जाता है। दिव्य धीरज समाप्त हो जाता है।"</w:t>
      </w:r>
    </w:p>
    <w:p>
      <w:pPr>
        <w:pStyle w:val="ArticleBody"/>
        <w:jc w:val="left"/>
      </w:pPr>
      <w:r>
        <w:rPr>
          <w:rFonts w:ascii="Nirmala UI" w:hAnsi="Nirmala UI" w:eastAsia="Nirmala UI" w:cs="Nirmala UI"/>
        </w:rPr>
        <w:t>बहन व्हाइट स्पष्ट रूप से यह बताती हैं कि यहेजकेल के एक लाख चवालीस हज़ार पर मुहर लगाए जाने के चित्रण के संदर्भ में, लाओदीकियाई एडवेंटवाद के विरुद्ध ईश्वर के क्रोध की कार्यवाही का आरम्भ तब होता है जब उनके अधर्म का प्याला भर जाता है, और वह प्याला चौथी पीढ़ी में अपनी पूर्णता को प्राप्त करता है। यह सारी जानकारी अध्याय आठ में आरम्भ हुए उस दर्शन के संदर्भ में प्रस्तुत की गई है, जो चार क्रमशः बढ़ते हुए घृणित कर्मों का चित्रण करता है।</w:t>
      </w:r>
    </w:p>
    <w:p>
      <w:pPr>
        <w:pStyle w:val="ArticleScripture"/>
        <w:jc w:val="left"/>
      </w:pPr>
      <w:r>
        <w:rPr>
          <w:rFonts w:ascii="Nirmala UI" w:hAnsi="Nirmala UI" w:eastAsia="Nirmala UI" w:cs="Nirmala UI"/>
        </w:rPr>
        <w:t>तब उसने मुझसे कहा, मनुष्य-पुत्र, अब अपनी आँखें उत्तर दिशा की ओर उठाओ। तो मैंने अपनी आँखें उत्तर की ओर उठाईं, और देखो, उत्तर की ओर, वेदी के फाटक के प्रवेश पर ईर्ष्या उत्पन्न करने वाली यह प्रतिमा थी। फिर उसने मुझसे कहा, मनुष्य-पुत्र, क्या तू देखता है कि वे क्या कर रहे हैं—ये बड़ी घृणित बातें जो इस्राएल का घराना यहाँ करता है—कि मैं अपने पवित्रस्थान से दूर हो जाऊँ? परन्तु तू फिर मुड़कर देख, तू इससे भी बड़े घृणित काम देखेगा। और वह मुझे प्रांगण के द्वार पर ले आया; और जब मैंने देखा, तो दीवार में एक छेद था। तब उसने मुझसे कहा, मनुष्य-पुत्र, अब दीवार में खोद; और जब मैंने दीवार में खोदा, तो देखो, एक द्वार निकला। और उसने मुझसे कहा, भीतर जा, और वे दुष्ट घृणित काम देख जो वे यहाँ करते हैं। सो मैं भीतर गया और देखा; और देखो, हर प्रकार के रेंगनेवाले जन्तु, और घृणित पशु, और इस्राएल के घराने की सब मूर्तियाँ, चारों ओर दीवार पर चित्रित थीं। और उनके सामने इस्राएल के घराने के सत्तर पुरनिये खड़े थे, और उनके बीच शाफान का पुत्र याज़न्याह खड़ा था; हर एक के हाथ में धूपदान था, और धूप का घना बादल ऊपर उठ रहा था। तब उसने मुझसे कहा, मनुष्य-पुत्र, क्या तूने देखा कि इस्राएल के घराने के पुरनिये अँधेरे में क्या करते हैं—हर एक अपने-अपने चित्र-गृहों में? क्योंकि वे कहते हैं, प्रभु हमें नहीं देखता; प्रभु ने पृथ्वी को त्याग दिया है। उसने मुझसे यह भी कहा, फिर मुड़कर देख, तू उनसे भी बड़े घृणित काम देखेगा जो वे करते हैं। तब वह मुझे यहोवा के भवन के उस फाटक के द्वार पर ले आया जो उत्तर की ओर था; और देखो, वहाँ स्त्रियाँ बैठी थीं, जो तमूज़ के लिए रो रही थीं।</w:t>
      </w:r>
    </w:p>
    <w:p>
      <w:pPr>
        <w:pStyle w:val="ArticleScripture"/>
        <w:jc w:val="left"/>
      </w:pPr>
      <w:r>
        <w:rPr>
          <w:rFonts w:ascii="Nirmala UI" w:hAnsi="Nirmala UI" w:eastAsia="Nirmala UI" w:cs="Nirmala UI"/>
        </w:rPr>
        <w:t>तब उसने मुझसे कहा, हे मनुष्य के पुत्र, क्या तूने यह देखा? फिर तू मुड़कर देख, और तू इनसे भी बड़े घृणित कर्म देखेगा। और वह मुझे प्रभु के भवन के भीतरी आँगन में ले गया; और देखो, प्रभु के मंदिर के द्वार पर, मंडप और वेदी के बीच, लगभग पच्चीस पुरुष थे, जिनकी पीठ प्रभु के मंदिर की ओर थी और उनके मुख पूरब की ओर; और वे पूरब की ओर सूर्य की आराधना कर रहे थे। तब उसने मुझसे कहा, हे मनुष्य के पुत्र, क्या तूने यह देखा? क्या यहूदा के घराने के लिये यह तुच्छ बात है कि वे यहाँ वे घृणित कर्म करते हैं जो वे करते हैं? क्योंकि उन्होंने देश को हिंसा से भर दिया है, और वे फिर मुझे क्रोध दिलाने लगे हैं; और देखो, वे अपनी नाक पर टहनी लगाते हैं। इसलिए मैं भी क्रोध में व्यवहार करूँगा; मेरी आँख न तो बख्शेगी, न मैं दया करूँगा; और चाहे वे ऊँची आवाज़ में मेरे कानों में पुकारें, तौभी मैं उन्हें नहीं सुनूँगा। यहेजकेल 8:5-18.</w:t>
      </w:r>
    </w:p>
    <w:p>
      <w:pPr>
        <w:pStyle w:val="ArticleBody"/>
        <w:jc w:val="left"/>
      </w:pPr>
      <w:r>
        <w:rPr>
          <w:rFonts w:ascii="Nirmala UI" w:hAnsi="Nirmala UI" w:eastAsia="Nirmala UI" w:cs="Nirmala UI"/>
        </w:rPr>
        <w:t>जब यहेजकेल को पहली घृणित बात—अर्थात वेदी के फाटक के प्रवेश पर ईर्ष्या की प्रतिमा की स्थापना—दिखाई गई, तब उसे बताया गया कि उसे ईर्ष्या की उस प्रतिमा से भी बड़ी घृणित बातें दिखाई जाएँगी। दूसरी घृणित बात गुप्त कोठरियों द्वारा दर्शाई गई है, जहाँ नेतृत्व, जिसे प्राचीन पुरुषों के रूप में चित्रित किया गया है, धूप के द्वारा प्रतीकित प्रार्थना चढ़ा रहे हैं और यह घोषणा कर रहे हैं कि प्रभु ने पृथ्वी को त्याग दिया है और वह उन्हें देखता नहीं। परन्तु यहेजकेल को बताया गया कि वह इनसे भी बड़ी घृणित बातें देखेगा।</w:t>
      </w:r>
    </w:p>
    <w:p>
      <w:pPr>
        <w:pStyle w:val="ArticleBody"/>
        <w:jc w:val="left"/>
      </w:pPr>
      <w:r>
        <w:rPr>
          <w:rFonts w:ascii="Nirmala UI" w:hAnsi="Nirmala UI" w:eastAsia="Nirmala UI" w:cs="Nirmala UI"/>
        </w:rPr>
        <w:t>तीसरी घृणित बात 'तम्मूज़ के लिए रोती हुई स्त्रियों' से दर्शाई गई है, परन्तु उससे भी बड़ी घृणित बात है, क्योंकि चौथी घृणित बात यह दर्शाती है कि पच्चीस पुरुष नेता मंदिर की ओर अपनी पीठ किए हुए सूर्य की उपासना कर रहे हैं।</w:t>
      </w:r>
    </w:p>
    <w:p>
      <w:pPr>
        <w:pStyle w:val="ArticleBody"/>
        <w:jc w:val="left"/>
      </w:pPr>
      <w:r>
        <w:rPr>
          <w:rFonts w:ascii="Nirmala UI" w:hAnsi="Nirmala UI" w:eastAsia="Nirmala UI" w:cs="Nirmala UI"/>
        </w:rPr>
        <w:t>चौथी घृणित बात में यह घोषणा की जाती है कि "वे वृद्ध पुरुष," "देश को हिंसा से भर चुके हैं, और मुझे क्रोधित करने के लिए फिर लौट आए हैं; और देखो, वे अपनी नाक के पास डाल रखते हैं।" "उत्तेजना का दिन" वह दिन है जब परमेश्वर के क्रोध की कार्यवाही आरंभ होती है, जैसा कि प्राचीन इस्राएल के साथ तब हुआ जब उन्होंने प्रतिज्ञात देश के विषय में यहोशू और कालेब के संदेश को अस्वीकार कर दिया। मुहर के संदेश का अस्वीकार यह दर्शाता है कि यरूशलेम के लिए अधर्म का प्याला भर चुका है। यहोशू और कालेब उस छोटे समूह का प्रतिनिधित्व करते हैं, जो वे थोड़े से विश्वासी हैं जो कलीसिया और देश में होने वाली घृणित बातों के कारण आहें भरते और रोते हैं।</w:t>
      </w:r>
    </w:p>
    <w:p>
      <w:pPr>
        <w:pStyle w:val="ArticleScripture"/>
        <w:jc w:val="left"/>
      </w:pPr>
      <w:r>
        <w:rPr>
          <w:rFonts w:ascii="Nirmala UI" w:hAnsi="Nirmala UI" w:eastAsia="Nirmala UI" w:cs="Nirmala UI"/>
        </w:rPr>
        <w:t>तब मूसा और हारून इस्राएल की सन्तानों की मण्डली की सारी सभा के सामने मुँह के बल गिर पड़े। और नून का पुत्र यहोशू और येफुन्नेह का पुत्र कालेब—जो उस देश की टोह लेने वालों में थे—ने अपने वस्त्र फाड़ दिए; और उन्होंने इस्राएलियों की सारी मण्डली से कहा, वह देश, जिसके भीतर हम उसे टटोलने को गए थे, अति उत्तम देश है। यदि प्रभु हमसे प्रसन्न हो, तो वह हमें उस देश में ले जाएगा और उसे हमें देगा—वह देश जो दूध और मधु से बहता है। केवल तुम प्रभु के विरुद्ध विद्रोह न करो, और उस देश के लोगों से मत डरो; क्योंकि वे हमारे लिए रोटी हैं; उनकी रक्षा उनसे चली गई है, और प्रभु हमारे साथ है; उनसे मत डरो। परन्तु सारी मण्डली ने उन्हें पत्थरों से मार डालने को कहा। तब प्रभु की महिमा मण्डली के तम्बू में समस्त इस्राएलियों के सामने प्रकट हुई। और प्रभु ने मूसा से कहा, यह प्रजा मुझे कब तक उत्तेजित करती रहेगी? और मैंने उनके बीच जितने चिह्न दिखाए हैं, उनके होते हुए भी वे कब तक मुझ पर विश्वास न करेंगे? मैं उन्हें महामारी से मारूँगा, और उन्हें उत्तराधिकार से बेदख़ल कर दूँगा, और तुझसे उनसे बड़ी और अधिक शक्तिशाली जाति बनाऊँगा। गिनती 14:5-12.</w:t>
      </w:r>
    </w:p>
    <w:p>
      <w:pPr>
        <w:pStyle w:val="ArticleBody"/>
        <w:jc w:val="left"/>
      </w:pPr>
      <w:r>
        <w:rPr>
          <w:rFonts w:ascii="Nirmala UI" w:hAnsi="Nirmala UI" w:eastAsia="Nirmala UI" w:cs="Nirmala UI"/>
        </w:rPr>
        <w:t>गिनती और यहेजकेल की पुस्तकों में विद्रोहियों द्वारा उत्पन्न की गई "उत्तेजना" का मूल कारण यह था कि उन्होंने प्रकट किए गए "चिन्हों" को स्वीकार करने से इनकार कर दिया था। मूसा के समय जिन "चिन्हों" को अस्वीकार किया गया था, वे वही "चिन्ह" थे जो मिलराइटों के इतिहास में परमेश्वर की शक्ति के प्रकटन का प्रतिरूप थे। प्राचीन इस्राएल ने अपनी आधारभूत इतिहास में उसकी शक्ति के प्रकटन के "चिन्हों" को अस्वीकार करके परमेश्वर को कुपित किया। एक लाख चौंतालीस हज़ार की मुहर लगने के समय, आधुनिक इस्राएल भी उसी आधारभूत इतिहास को अस्वीकार करता है (उसकी पीठ फेर लेता है), जो "चिन्ह" होना था, ताकि वे अंतिम दिनों में दोहराई जाने वाली "मध्यरात्रि की पुकार" के इतिहास की पुनरावृत्ति को "पहचान" सकें।</w:t>
      </w:r>
    </w:p>
    <w:p>
      <w:pPr>
        <w:pStyle w:val="ArticleBody"/>
        <w:jc w:val="left"/>
      </w:pPr>
      <w:r>
        <w:rPr>
          <w:rFonts w:ascii="Nirmala UI" w:hAnsi="Nirmala UI" w:eastAsia="Nirmala UI" w:cs="Nirmala UI"/>
        </w:rPr>
        <w:t>परमेश्वर विद्रोहियों को अपनी शक्ति के प्रकट होने का दोहराव देखने देता है, क्योंकि अपनी शक्ति के प्रकट होने का यही दोहराव न केवल अंतिम वर्षा था, बल्कि वही सत्य भी था, जो उन्हें बचा लेता, यदि वे सत्य से प्रेम करने वालों में होते।</w:t>
      </w:r>
    </w:p>
    <w:p>
      <w:pPr>
        <w:pStyle w:val="ArticleBody"/>
        <w:jc w:val="left"/>
      </w:pPr>
      <w:r>
        <w:rPr>
          <w:rFonts w:ascii="Nirmala UI" w:hAnsi="Nirmala UI" w:eastAsia="Nirmala UI" w:cs="Nirmala UI"/>
        </w:rPr>
        <w:t>यहेजकेल के आठवें अध्याय की चार घृणित बातों की पहचान को लाओदीकियाई एडवेंटिज़्म की चार पीढ़ियों के प्रतीक के रूप में समझना, उस संदेश का भाग है जिसकी मुहर अंत के दिनों में यहूदा के गोत्र का सिंह खोलता है। पहली पीढ़ी 1863 के विद्रोह से शुरू हुई, और पच्चीस वर्ष बाद, 1888 में, वह विद्रोह आया जिसने गुप्त कक्षों के प्रतीक के साथ दूसरी पीढ़ी की शुरुआत को चिह्नित किया। इकतीस वर्ष बाद, 1919 में, डब्ल्यू. डब्ल्यू. प्रेस्कॉट की The Doctrine of Christ नामक पुस्तक के प्रकाशन ने तीसरी पीढ़ी की शुरुआत को चिह्नित किया, जिसे यहेजकेल ने तम्‍मूज़ के लिए रोती हुई स्त्रियों के रूप में दर्शाया था। उसके अड़तीस वर्ष बाद, 1957 में, Questions on Doctrine नामक पुस्तक के प्रकाशन के साथ चौथी पीढ़ी आ गई; यह उस समय को चिन्हित करती है जब विद्रोही पूर्व से उठने वाले मुहर लगाने वाले संदेश के विरुद्ध हो जाएँगे और सूर्य की उपासना करेंगे।</w:t>
      </w:r>
    </w:p>
    <w:p>
      <w:pPr>
        <w:pStyle w:val="ArticleBody"/>
        <w:jc w:val="left"/>
      </w:pPr>
      <w:r>
        <w:rPr>
          <w:rFonts w:ascii="Nirmala UI" w:hAnsi="Nirmala UI" w:eastAsia="Nirmala UI" w:cs="Nirmala UI"/>
        </w:rPr>
        <w:t>हम 1888 में मिनियापोलिस जनरल कॉन्फ्रेंस में सामने आई लाओदीकीय एडवेंटिज़्म के विद्रोह की दूसरी पीढ़ी पर विचार करना आरंभ करेंगे। यह याद रखना महत्वपूर्ण है कि यहेजकेल के चारों घृणित कर्म यरूशलेम में ही घटित होते हैं। यद्यपि वे विद्रोह के क्रमिक इतिहास का प्रतिनिधित्व करते हैं, फिर भी वे हमेशा उसी विद्रोह को संबोधित करते हैं जो उस नगर के भीतर घटित होता है, जो अंतिम दिनों में लाओदीकीय एडवेंटिज़्म का प्रतिनिधित्व करता है।</w:t>
      </w:r>
    </w:p>
    <w:p>
      <w:pPr>
        <w:pStyle w:val="ArticleScripture"/>
        <w:jc w:val="left"/>
      </w:pPr>
      <w:r>
        <w:rPr>
          <w:rFonts w:ascii="Nirmala UI" w:hAnsi="Nirmala UI" w:eastAsia="Nirmala UI" w:cs="Nirmala UI"/>
        </w:rPr>
        <w:t>यरूशलेम के विनाश के एक चिन्ह के रूप में, मसीह ने कहा था, 'बहुत से झूठे भविष्यद्वक्ता उठेंगे, और बहुतों को धोखा देंगे।' झूठे भविष्यद्वक्ता सचमुच उठे; उन्होंने लोगों को धोखा दिया और बहुतों को मरुभूमि में ले गए। जादूगर और तांत्रिक, चमत्कारी सामर्थ्य का दावा करते हुए, लोगों को अपने पीछे-पीछे पर्वतों के निर्जन स्थलों में खींच ले गए। परन्तु यह भविष्यवाणी अन्तिम दिनों के लिए भी कही गई थी। यह चिन्ह दूसरे आगमन का संकेत है। आज भी झूठे मसीह और झूठे भविष्यद्वक्ता उसके चेलों को बहकाने के लिए चिन्ह और चमत्कार दिखा रहे हैं। क्या हम यह पुकार नहीं सुनते, 'देखो, वह मरुभूमि में है'? क्या हजारों लोग मसीह को पाने की आशा में मरुभूमि की ओर नहीं निकल पड़े? और उन हजारों सभाओं से, जहाँ लोग दिवंगत आत्माओं से संगति रखने का दावा करते हैं, क्या अब यह पुकार नहीं सुनाई देती, 'देखो, वह गुप्त कक्षों में है'? यही तो वह दावा है जो आत्मावाद प्रस्तुत करता है। परन्तु मसीह क्या कहते हैं? 'इस पर विश्वास न करो। क्योंकि जैसे बिजली पूरब से निकलकर पश्चिम तक चमकती है, वैसे ही मनुष्य के पुत्र का आगमन भी होगा।' युगों की अभिलाषा, 631.</w:t>
      </w:r>
    </w:p>
    <w:p>
      <w:pPr>
        <w:pStyle w:val="ArticleBody"/>
        <w:jc w:val="left"/>
      </w:pPr>
      <w:r>
        <w:rPr>
          <w:rFonts w:ascii="Nirmala UI" w:hAnsi="Nirmala UI" w:eastAsia="Nirmala UI" w:cs="Nirmala UI"/>
        </w:rPr>
        <w:t>गुप्त कक्ष आत्मवाद का प्रतीक हैं, और यहेजकेल के अध्याय आठ की दूसरी घृणित बात मंदिर के भीतर घटित होती है, जहाँ दीवारों पर सांसारिक चित्र गुप्त रूप से टांगे गए थे।</w:t>
      </w:r>
    </w:p>
    <w:p>
      <w:pPr>
        <w:pStyle w:val="ArticleScripture"/>
        <w:jc w:val="left"/>
      </w:pPr>
      <w:r>
        <w:rPr>
          <w:rFonts w:ascii="Nirmala UI" w:hAnsi="Nirmala UI" w:eastAsia="Nirmala UI" w:cs="Nirmala UI"/>
        </w:rPr>
        <w:t>तब मैं भीतर गया और देखा; और देखो, हर प्रकार के रेंगनेवाले जन्तु, और घृणित पशु, और इस्राएल के घराने की सब मूरतें, चारों ओर दीवारों पर चित्रित थीं। और उनके सामने इस्राएल के घराने के पुरनियों में से सत्तर पुरुष खड़े थे, और उनके बीच शाफान का पुत्र यआज़न्याह खड़ा था; प्रत्येक के हाथ में अपना धूपदान था, और धूप का घना धुआँ ऊपर उठ रहा था। तब उसने मुझसे कहा, ‘मनुष्य के सन्तान, क्या तूने देखा कि इस्राएल के घराने के पुरनिये अँधेरे में क्या करते हैं, हर एक अपने चित्रों के कक्षों में? क्योंकि वे कहते हैं, प्रभु हमें नहीं देखता; प्रभु ने पृथ्वी को छोड़ दिया है।’ यहेजकेल 8:10-12.</w:t>
      </w:r>
    </w:p>
    <w:p>
      <w:pPr>
        <w:pStyle w:val="ArticleBody"/>
        <w:jc w:val="left"/>
      </w:pPr>
      <w:r>
        <w:rPr>
          <w:rFonts w:ascii="Nirmala UI" w:hAnsi="Nirmala UI" w:eastAsia="Nirmala UI" w:cs="Nirmala UI"/>
        </w:rPr>
        <w:t>यहेजकेल पवित्रस्थान की दीवारों पर चित्रित "इस्राएल के घराने की मूर्तियाँ" देखता है, परन्तु उसे स्पष्ट रूप से बताया जाता है कि यह विद्रोह प्रत्येक बुज़ुर्ग पुरुष के "कल्पनाओं के कक्ष" के भीतर भी घट रहा है। वास्तविक मंदिर के भीतर का विद्रोह मानव के मंदिर के भीतर के विद्रोह को चिन्हित करता है।</w:t>
      </w:r>
    </w:p>
    <w:p>
      <w:pPr>
        <w:pStyle w:val="ArticleScripture"/>
        <w:jc w:val="left"/>
      </w:pPr>
      <w:r>
        <w:rPr>
          <w:rFonts w:ascii="Nirmala UI" w:hAnsi="Nirmala UI" w:eastAsia="Nirmala UI" w:cs="Nirmala UI"/>
        </w:rPr>
        <w:t>जब यीशु ने मंदिर को संसार के खरीदारों और विक्रेताओं से शुद्ध किया, तब उन्होंने यह घोषित किया कि उनका उद्देश्य हृदय को पाप की अशुद्धि से—सांसारिक इच्छाओं, स्वार्थी वासनाओं और बुरी आदतों से, जो आत्मा को भ्रष्ट करती हैं—शुद्ध करना है। मलाकी 3:1-3 उद्धृत। The Desire of Ages, 161.</w:t>
      </w:r>
    </w:p>
    <w:p>
      <w:pPr>
        <w:pStyle w:val="ArticleBody"/>
        <w:jc w:val="left"/>
      </w:pPr>
      <w:r>
        <w:rPr>
          <w:rFonts w:ascii="Nirmala UI" w:hAnsi="Nirmala UI" w:eastAsia="Nirmala UI" w:cs="Nirmala UI"/>
        </w:rPr>
        <w:t>दूसरी घिनौनी बात कलीसिया के भीतर और कलीसिया की रक्षा के लिए नियुक्त प्राचीनों के मनों—दोनों में—दुष्टता के प्रकट होने का संकेत थी। वहाँ जो दुष्टता प्रकट हुई, वह आत्मवाद की दुष्टता है। नूह के दिनों में, जब मनुष्यों के हृदय की हर कल्पना दुष्ट थी, तब प्रलयपूर्वी लोगों ने अपने अधर्म का प्याला भर दिया था।</w:t>
      </w:r>
    </w:p>
    <w:p>
      <w:pPr>
        <w:pStyle w:val="ArticleScripture"/>
        <w:jc w:val="left"/>
      </w:pPr>
      <w:r>
        <w:rPr>
          <w:rFonts w:ascii="Nirmala UI" w:hAnsi="Nirmala UI" w:eastAsia="Nirmala UI" w:cs="Nirmala UI"/>
        </w:rPr>
        <w:t>और परमेश्वर ने देखा कि पृथ्वी पर मनुष्य की दुष्टता बहुत बढ़ गई थी, और उसके हृदय के विचारों की हर कल्पना निरंतर केवल बुराई ही थी। उत्पत्ति 6:5.</w:t>
      </w:r>
    </w:p>
    <w:p>
      <w:pPr>
        <w:pStyle w:val="ArticleBody"/>
        <w:jc w:val="left"/>
      </w:pPr>
      <w:r>
        <w:rPr>
          <w:rFonts w:ascii="Nirmala UI" w:hAnsi="Nirmala UI" w:eastAsia="Nirmala UI" w:cs="Nirmala UI"/>
        </w:rPr>
        <w:t>दूसरी पीढ़ी यह दिखाती है कि आत्मवाद कब यरूशलेम के नेताओं में, और साथ ही लाओदीकियाई एडवेंटिज़्म की कॉर्पोरेट संरचना में प्रवेश कर गया। “इस्राएल के घराने के प्राचीन” ने जो “अँधेरे में,” अपनी “चित्रों के कक्षों” में किया, वह यह दर्शाता है कि उनके हृदयों के “विचारों की हर कल्पना” “केवल बुरी” थी। सिस्टर व्हाइट स्पष्ट करती हैं कि यरूशलेम का विनाश संसार के अंत का प्रतिनिधित्व करता है, और नूह के युग में आए जलप्रलय की गवाही भी संसार के अंत का प्रतिनिधित्व करती है। अंतिम दिनों में जो लोग सत्य से पवित्र किए जाने से इन्कार करते हैं, उन पर आत्मवाद हावी हो जाता है, जैसा कि यहेजकेल अध्याय आठ की दूसरी घृणित बात द्वारा दर्शाया गया है।</w:t>
      </w:r>
    </w:p>
    <w:p>
      <w:pPr>
        <w:pStyle w:val="ArticleBody"/>
        <w:jc w:val="left"/>
      </w:pPr>
      <w:r>
        <w:rPr>
          <w:rFonts w:ascii="Nirmala UI" w:hAnsi="Nirmala UI" w:eastAsia="Nirmala UI" w:cs="Nirmala UI"/>
        </w:rPr>
        <w:t>यहेजकेल की दूसरी घृणितता 1888 में आई बगावत का प्रतिनिधित्व करती है, और दूसरी पीढ़ी का प्रतीक बन जाती है; पर इससे भी बढ़कर, 1888—और वह सब जो वह दर्शाता है या जिसके द्वारा वह दर्शाया जाता है—11 सितंबर, 2001 को दोहराया गया। बहन व्हाइट विशेष रूप से बताती हैं कि 1888 में प्रकाशितवाक्य अठारह का शक्तिशाली स्वर्गदूत उतरा, और इसलिए वह इतिहास उस समय का प्रतिनिधित्व करता है जब न्यूयॉर्क शहर की महान इमारतों को परमेश्वर के एक स्पर्श से गिरा दिया जाना था, और प्रकाशितवाक्य अठारह के पद एक से तीन तक पूरे होने थे।</w:t>
      </w:r>
    </w:p>
    <w:p>
      <w:pPr>
        <w:pStyle w:val="ArticleScripture"/>
        <w:jc w:val="left"/>
      </w:pPr>
      <w:r>
        <w:rPr>
          <w:rFonts w:ascii="Nirmala UI" w:hAnsi="Nirmala UI" w:eastAsia="Nirmala UI" w:cs="Nirmala UI"/>
        </w:rPr>
        <w:t>पूर्वधारणाओं को त्यागने और इस सत्य को स्वीकार करने की अनिच्छा, मिनियापोलिस में भाइयों Waggoner और Jones के माध्यम से आए प्रभु के संदेश के विरुद्ध प्रकट हुए विरोध के बड़े हिस्से की जड़ में थी। उस विरोध को भड़काकर शैतान ने हमारे लोगों से, बहुत हद तक, पवित्र आत्मा की उस विशेष शक्ति को दूर रखने में सफलता पाई जिसे परमेश्वर उन्हें प्रदान करने के लिए लालायित था। शत्रु ने उन्हें उस दक्षता को प्राप्त करने से रोका जो सत्य को संसार तक पहुँचाने में उनकी हो सकती थी, जैसा कि प्रेरितों ने पेंतेकोस्त के दिन के बाद उसे घोषित किया था। वह प्रकाश जो अपनी महिमा से समस्त पृथ्वी को प्रकाशित करने वाला है, उसका विरोध किया गया, और हमारे ही भाइयों की कार्रवाई से वह बहुत अंश तक संसार से दूर रखा गया है। चुने हुए संदेश, पुस्तक 1, 235.</w:t>
      </w:r>
    </w:p>
    <w:p>
      <w:pPr>
        <w:pStyle w:val="ArticleBody"/>
        <w:jc w:val="left"/>
      </w:pPr>
      <w:r>
        <w:rPr>
          <w:rFonts w:ascii="Nirmala UI" w:hAnsi="Nirmala UI" w:eastAsia="Nirmala UI" w:cs="Nirmala UI"/>
        </w:rPr>
        <w:t>1888 का इतिहास उस पश्चात वर्षा के संदेश के अस्वीकार का उदाहरण प्रस्तुत करता है, जो 11 सितम्बर, 2001 को आया। 1888 लाओदीकियाई एडवेंटवाद की दूसरी पीढ़ी का प्रतीक है, जिसका प्रतिनिधित्व यहेजकेल की दूसरी घृणित बात करती है, और उसी इतिहास में उस विद्रोह की पहचान की गई है जिसका प्रतिरूप यहेजकेल में सत्तर प्राचीन थे। उनका विद्रोह आत्मवाद का प्रतिनिधित्व करता था, और नूह के समय अनुग्रहकाल का प्याला भर जाने के समानांतर था। संदेश के अस्वीकार ने नेतृत्व द्वारा पश्चात वर्षा के संदेश के अस्वीकार को दर्शाया, जो इस्लाम के तीसरे हाय के आगमन की पहचान कराने वाला था।</w:t>
      </w:r>
    </w:p>
    <w:p>
      <w:pPr>
        <w:pStyle w:val="ArticleScripture"/>
        <w:jc w:val="left"/>
      </w:pPr>
      <w:r>
        <w:rPr>
          <w:rFonts w:ascii="Nirmala UI" w:hAnsi="Nirmala UI" w:eastAsia="Nirmala UI" w:cs="Nirmala UI"/>
        </w:rPr>
        <w:t>“पिछली वर्षा परमेश्वर की प्रजा पर बरसने वाली है। एक सामर्थी स्वर्गदूत को स्वर्ग से उतरना है, और सारी पृथ्वी उसकी महिमा से प्रकाशित हो जानी है।” Review and Herald, April 21, 1891.</w:t>
      </w:r>
    </w:p>
    <w:p>
      <w:pPr>
        <w:pStyle w:val="ArticleBody"/>
        <w:jc w:val="left"/>
      </w:pPr>
      <w:r>
        <w:rPr>
          <w:rFonts w:ascii="Nirmala UI" w:hAnsi="Nirmala UI" w:eastAsia="Nirmala UI" w:cs="Nirmala UI"/>
        </w:rPr>
        <w:t>1888 में जिसने संदेश को अस्वीकार किया वह नेतृत्व, 11 सितंबर 2001 को इस्लाम के संदेश के अस्वीकार का प्रतिरूप था, परन्तु परमेश्वर का इरादा है कि वह ऐसी शक्ति का प्रगटीकरण करे जिसे वे नेता उन पर अपने न्याय के एक भाग के रूप में देखेंगे। परवर्षा की शक्ति का प्रगटीकरण मुहरबंदी की अवधि के अंत में होता है। यह 11 सितंबर 2001 को प्रारंभ हुआ, परन्तु अपना चरमोत्कर्ष यह प्रकाशितवाक्य ग्यारह के साढ़े तीन दिनों के अंत में पहुँचता है, जब "महान भूकंप" आता है।</w:t>
      </w:r>
    </w:p>
    <w:p>
      <w:pPr>
        <w:pStyle w:val="ArticleBody"/>
        <w:jc w:val="left"/>
      </w:pPr>
      <w:r>
        <w:rPr>
          <w:rFonts w:ascii="Nirmala UI" w:hAnsi="Nirmala UI" w:eastAsia="Nirmala UI" w:cs="Nirmala UI"/>
        </w:rPr>
        <w:t>1888 का संदेश लाओदीकियाई संदेश था—पूर्व में चुनी हुई प्रजा के लिए अंतिम पुकार, जो तब एक ओर की जा रही थी।</w:t>
      </w:r>
    </w:p>
    <w:p>
      <w:pPr>
        <w:pStyle w:val="ArticleScripture"/>
        <w:jc w:val="left"/>
      </w:pPr>
      <w:r>
        <w:rPr>
          <w:rFonts w:ascii="Nirmala UI" w:hAnsi="Nirmala UI" w:eastAsia="Nirmala UI" w:cs="Nirmala UI"/>
        </w:rPr>
        <w:t>"A. T. Jones और E. J. Waggoner द्वारा हमें दिया गया संदेश लाओदीकिया की कलीसिया के लिए परमेश्वर का संदेश है, और हाय हर उस व्यक्ति पर जो सत्य को मानने का दावा करता है, फिर भी दूसरों की ओर परमेश्वर-प्रदत्त किरणों का परावर्तन नहीं करता।" The 1888 Materials, 1053.</w:t>
      </w:r>
    </w:p>
    <w:p>
      <w:pPr>
        <w:pStyle w:val="ArticleBody"/>
        <w:jc w:val="left"/>
      </w:pPr>
      <w:r>
        <w:rPr>
          <w:rFonts w:ascii="Nirmala UI" w:hAnsi="Nirmala UI" w:eastAsia="Nirmala UI" w:cs="Nirmala UI"/>
        </w:rPr>
        <w:t>1888 का संदेश उस संदेश का प्रतिनिधित्व करता था जिसने यह स्पष्ट किया कि जब 11 सितम्बर 2001 को न्यूयॉर्क शहर की विशाल इमारतें गिरा दी गईं, तब लाओदीकिया की कलीसिया को सीधी गवाही दी जानी थी, और यह सीधी गवाही तीसरी हाय के अन्तर्गत इस्लाम का संदेश है, जो जब धर्म से पीछे हटे हुए लोगों पर फूंका जाता है, तो उन्हें एक शक्तिशाली सेना के रूप में जीवित कर देने की शक्ति रखता है.</w:t>
      </w:r>
    </w:p>
    <w:p>
      <w:pPr>
        <w:pStyle w:val="ArticleScripture"/>
        <w:jc w:val="left"/>
      </w:pPr>
      <w:r>
        <w:rPr>
          <w:rFonts w:ascii="Nirmala UI" w:hAnsi="Nirmala UI" w:eastAsia="Nirmala UI" w:cs="Nirmala UI"/>
        </w:rPr>
        <w:t>सोए हुए लोगों को जागृत करने के लिए हमारे चर्चों और संस्थानों को एक सीधी गवाही दी जानी चाहिए.'</w:t>
      </w:r>
    </w:p>
    <w:p>
      <w:pPr>
        <w:pStyle w:val="ArticleScripture"/>
        <w:jc w:val="left"/>
      </w:pPr>
      <w:r>
        <w:rPr>
          <w:rFonts w:ascii="Nirmala UI" w:hAnsi="Nirmala UI" w:eastAsia="Nirmala UI" w:cs="Nirmala UI"/>
        </w:rPr>
        <w:t>जब प्रभु के वचन पर विश्वास किया जाता है और उसका पालन किया जाता है, तब निरंतर प्रगति होगी। आइए अब अपनी बड़ी आवश्यकता देखें। जब तक वह सूखी हड्डियों में प्राण नहीं फूँकता, प्रभु हमें उपयोग में नहीं ले सकता। मैंने ये शब्द सुने: 'हृदय पर परमेश्वर की आत्मा की गहरी चालना के बिना, उसके जीवनदायी प्रभाव के बिना, सत्य एक मृत अक्षर बन जाता है।' रिव्यू एंड हेराल्ड, 18 नवंबर, 1902.</w:t>
      </w:r>
    </w:p>
    <w:p>
      <w:pPr>
        <w:pStyle w:val="ArticleBody"/>
        <w:jc w:val="left"/>
      </w:pPr>
      <w:r>
        <w:rPr>
          <w:rFonts w:ascii="Nirmala UI" w:hAnsi="Nirmala UI" w:eastAsia="Nirmala UI" w:cs="Nirmala UI"/>
        </w:rPr>
        <w:t>1888 एडवेंटिस्ट आंदोलन की दूसरी पीढ़ी की शुरुआत को चिन्हित करता है, लेकिन यह एक ऐसी भविष्यसूचक रेखा भी प्रस्तुत करता है जो अंतिम दिनों के साथ मेल खाती है। 11 सितम्बर, 2001 को परमेश्वर ने उन लोगों का, जिन्होंने यह स्वीकार करने का चुनाव किया कि पृथ्वी के पशु पर इस्लाम का आक्रमण भविष्यवाणी की पूर्ति था, प्राचीन मार्गों की ओर मार्गदर्शन किया। परमेश्वर के लोगों को विलियम मिलर के रत्नों की ओर लौटना और उन आधारभूत सत्यों में शिक्षित होना आवश्यक था, जिनमें पहली और दूसरी विपत्ति की पूर्ति शामिल थी, जिसने बदले में उस समय तीसरी विपत्ति के आगमन को स्थापित किया। जब वे लोग उन प्राचीन मार्गों पर लौट आए, तो उन्होंने हबक्कूक की दो पट्टिकाओं की पवित्रता को पहचाना।</w:t>
      </w:r>
    </w:p>
    <w:p>
      <w:pPr>
        <w:pStyle w:val="ArticleBody"/>
        <w:jc w:val="left"/>
      </w:pPr>
      <w:r>
        <w:rPr>
          <w:rFonts w:ascii="Nirmala UI" w:hAnsi="Nirmala UI" w:eastAsia="Nirmala UI" w:cs="Nirmala UI"/>
        </w:rPr>
        <w:t>1863 में हबक्कूक की दो पट्टिकाओं के विरुद्ध हुआ विद्रोह—जो मिलर के रत्न हैं और साथ ही एडवेंटिज़्म की नींव भी—उस विद्रोह का प्रतीक था जो 11 सितंबर, 2001 को दोहराया गया; क्योंकि एक बार फिर लाओदीकियन एडवेंटिज़्म के नेतृत्व को मिलर के रत्नों का समर्थन करने या उन्हें अस्वीकार करने का अवसर दिया गया। एडवेंटिज़्म की वे चारों पीढ़ियाँ, जो यहेजकेल अध्याय आठ में दर्शाई गई हैं, 11 सितंबर, 2001 को लाओदीकियन एडवेंटिज़्म के विद्रोह का भी प्रतिनिधित्व करती हैं।</w:t>
      </w:r>
    </w:p>
    <w:p>
      <w:pPr>
        <w:pStyle w:val="ArticleBody"/>
        <w:jc w:val="left"/>
      </w:pPr>
      <w:r>
        <w:rPr>
          <w:rFonts w:ascii="Nirmala UI" w:hAnsi="Nirmala UI" w:eastAsia="Nirmala UI" w:cs="Nirmala UI"/>
        </w:rPr>
        <w:t>अगले लेख में हम लाओदिकियाई एडवेंटिज़्म की दूसरी पीढ़ी की पहचान करना जारी रखेंगे।</w:t>
      </w:r>
    </w:p>
    <w:p>
      <w:pPr>
        <w:pStyle w:val="ArticleScripture"/>
        <w:jc w:val="left"/>
      </w:pPr>
      <w:r>
        <w:rPr>
          <w:rFonts w:ascii="Nirmala UI" w:hAnsi="Nirmala UI" w:eastAsia="Nirmala UI" w:cs="Nirmala UI"/>
        </w:rPr>
        <w:t>परमेश्वर ने मनुष्य को ऐसी भावनाएँ देकर रचा जो शाश्वत वास्तविकताओं को अपनाने में सक्षम हों। इन भावनाओं को शुद्ध और पवित्र रखना था, हर प्रकार की सांसारिकता से मुक्त। लेकिन मनुष्यों की सोच-विचार से अनंतता ओझल हो गई है। परमेश्वर, जो अल्फा और ओमेगा है, आदि और अंत, जो हर आत्मा की नियति अपने हाथों में रखता है, भुला दिया गया है। अपने आपको ज्ञान में बलवान समझते हुए, मनुष्यों ने परमेश्वर की दृष्टि में अपने को सबसे निम्न स्तर तक गिरा लिया है।</w:t>
      </w:r>
    </w:p>
    <w:p>
      <w:pPr>
        <w:pStyle w:val="ArticleScripture"/>
        <w:jc w:val="left"/>
      </w:pPr>
      <w:r>
        <w:rPr>
          <w:rFonts w:ascii="Nirmala UI" w:hAnsi="Nirmala UI" w:eastAsia="Nirmala UI" w:cs="Nirmala UI"/>
        </w:rPr>
        <w:t>"मनुष्य का मन सांसारिक हो गया है। दिव्यता की छाप प्रकट करने के स्थान पर, वह मानवीय छाप प्रकट करता है। उसके कक्षों में सांसारिक चित्र दिखाई देते हैं। नूह के दिनों में जो पतनकारी आचरण प्रचलित थे, जिन्होंने उस युग के निवासियों को उद्धार की आशा से परे कर दिया था, वे आज दिखाई देते हैं।" Signs of the Times, 18 दिसंबर,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अठहत्तर</dc:title>
  <dc:subject>चार घृणित कार्यों का अनावरण: लाओदीकियाई एडवेंटिज़्म में विद्रोह का ऐतिहासिक समानांतर</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