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तिरासी</w:t>
      </w:r>
    </w:p>
    <w:p>
      <w:pPr>
        <w:pStyle w:val="ArticleSubtitle"/>
        <w:jc w:val="left"/>
      </w:pPr>
      <w:r>
        <w:rPr>
          <w:rFonts w:ascii="Nirmala UI" w:hAnsi="Nirmala UI" w:eastAsia="Nirmala UI" w:cs="Nirmala UI"/>
        </w:rPr>
        <w:t>लाओदीकियाई एडवेंटवाद की चार पीढ़ियाँ: बढ़ते हुए घृणित कुकृत्यों का पर्दाफाश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2024-02-16</w:t>
      </w:r>
    </w:p>
    <w:p>
      <w:pPr>
        <w:pStyle w:val="ArticleBody"/>
        <w:jc w:val="left"/>
      </w:pPr>
      <w:r>
        <w:rPr>
          <w:rFonts w:ascii="Nirmala UI" w:hAnsi="Nirmala UI" w:eastAsia="Nirmala UI" w:cs="Nirmala UI"/>
        </w:rPr>
        <w:t>यहेजकेल का आठवाँ अध्याय चार क्रमशः बढ़ती हुई घृणित बातों को प्रस्तुत करता है, जो लाओदिकीय एडवेंटिज़्म की चार पीढ़ियों का प्रतिनिधित्व करती हैं। 1863 के विद्रोह ने हबक्कूक की दो पट्टिकाओं का एक नकली प्रतिरूप उत्पन्न किया, ठीक वैसे ही जैसे हारून ने, उसी समय जब परमेश्वर मूसा को दस आज्ञाओं की दो पट्टिकाएँ दे रहे थे, अपने सोने के बछड़े के साथ ईर्ष्या की एक नकली मूर्ति बना दी थी। जब लाओदिकीय एडवेंटिज़्म ने, जैसा विलियम मिलर के स्वप्न में दर्शाया गया था, मूलभूत सत्यों को हटाने का कार्य शुरू कर दिया, तो पहली पीढ़ी के नेतृत्व ने पहले बाइबल के अधिकार को अस्वीकार करना प्रारम्भ किया, और फिर भविष्यद्वाणी की आत्मा को भी। विद्रोह इतना बढ़ गया था कि 1888 से ठीक पहले केलॉग का आध्यात्मवाद (सर्वेश्वरवाद) उनके इतिहास में आ पहुँचा।</w:t>
      </w:r>
    </w:p>
    <w:p>
      <w:pPr>
        <w:pStyle w:val="ArticleBody"/>
        <w:jc w:val="left"/>
      </w:pPr>
      <w:r>
        <w:rPr>
          <w:rFonts w:ascii="Nirmala UI" w:hAnsi="Nirmala UI" w:eastAsia="Nirmala UI" w:cs="Nirmala UI"/>
        </w:rPr>
        <w:t>1888 के विद्रोह के समय, यहेजकेल के चित्रों के कक्ष द्वारा दर्शाया गया आत्मवाद इस हद तक पहुँच गया कि मिनियापोलिस के संदेशवाहकों, भविष्यवक्त्री और यहाँ तक कि पवित्र आत्मा को भी अस्वीकार कर दिया गया।</w:t>
      </w:r>
    </w:p>
    <w:p>
      <w:pPr>
        <w:pStyle w:val="ArticleScripture"/>
        <w:jc w:val="left"/>
      </w:pPr>
      <w:r>
        <w:rPr>
          <w:rFonts w:ascii="Nirmala UI" w:hAnsi="Nirmala UI" w:eastAsia="Nirmala UI" w:cs="Nirmala UI"/>
        </w:rPr>
        <w:t>हमने अपने अनुभव में देखा है कि जब प्रभु पवित्रस्थान के खुले द्वार से अपने लोगों के लिए प्रकाश की किरणें भेजते हैं, तो शैतान बहुतों के मनों को भड़काता है। परंतु अंत अभी नहीं आया है। ऐसे लोग होंगे जो प्रकाश का विरोध करेंगे और उन लोगों को दबाएँगे जिन्हें परमेश्वर ने प्रकाश का संप्रेषण करने के लिए अपने माध्यमों के रूप में नियुक्त किया है। आध्यात्मिक बातों को आध्यात्मिक रीति से परखा नहीं जाता। प्रहरियों ने परमेश्वर की प्रकट होती हुई व्यवस्था के साथ कदम से कदम मिलाकर नहीं चले हैं, और स्वर्ग से भेजे गए सच्चे संदेश और संदेशवाहकों का तिरस्कार किया जाता है।</w:t>
      </w:r>
    </w:p>
    <w:p>
      <w:pPr>
        <w:pStyle w:val="ArticleScripture"/>
        <w:jc w:val="left"/>
      </w:pPr>
      <w:r>
        <w:rPr>
          <w:rFonts w:ascii="Nirmala UI" w:hAnsi="Nirmala UI" w:eastAsia="Nirmala UI" w:cs="Nirmala UI"/>
        </w:rPr>
        <w:t>इस सभा से ऐसे पुरुष जाएंगे जो सत्य को जानने का दावा करते हैं, जो अपनी आत्माओं पर वे वस्त्र ओढ़ा रहे हैं जो स्वर्ग के करघे पर नहीं बुने गए हैं। यहाँ जो मनोभाव उन्होंने ग्रहण किया है, वही उनके साथ जाएगा। मुझे हमारे उद्देश्य का भविष्य सोचकर कंपकंपी होती है। जो लोग यहाँ परमेश्वर द्वारा दिए गए साक्ष्य के आगे नहीं झुकते, वे उन भाइयों के विरुद्ध युद्ध करेंगे जिनका परमेश्वर उपयोग कर रहा है। अवसर आने पर वे इसे बहुत कठिन बना देंगे, ताकि वे उसी प्रकार के संघर्ष को, जिसमें वे अब तक लगे रहे हैं, आगे भी बढ़ा और जारी रख सकें। इन लोगों को यह समझ लेने के अवसर मिलेंगे कि वे परमेश्वर की पवित्र आत्मा के विरुद्ध लड़ते रहे हैं। कुछ आश्वस्त हो जाएंगे; अन्य अपने ही मनोभाव को दृढ़ता से पकड़े रहेंगे। वे अपने अहं को मरने नहीं देंगे और प्रभु यीशु को अपने हृदयों में आने नहीं देंगे। वे अधिकाधिक धोखे में पड़ते जाएंगे, यहाँ तक कि वे सत्य और धर्म का विवेक न कर सकें। वे, किसी अन्य आत्मा के अधीन होकर, कार्य पर ऐसा साँचा थोपने का प्रयत्न करेंगे जिसे परमेश्वर स्वीकृत नहीं करेगा; और वे मनुष्यों के मनों पर नियंत्रण स्थापित करने का प्रयत्न करते हुए शैतान के चरित्र-लक्षणों को व्यवहार में लाने का प्रयास करेंगे, और इस प्रकार परमेश्वर के कार्य और उद्देश्य को नियंत्रित करेंगे।</w:t>
      </w:r>
    </w:p>
    <w:p>
      <w:pPr>
        <w:pStyle w:val="ArticleScripture"/>
        <w:jc w:val="left"/>
      </w:pPr>
      <w:r>
        <w:rPr>
          <w:rFonts w:ascii="Nirmala UI" w:hAnsi="Nirmala UI" w:eastAsia="Nirmala UI" w:cs="Nirmala UI"/>
        </w:rPr>
        <w:t>"यदि हमारे भाइयों ने इस बैठक में उपवास और प्रार्थना की होती और परमेश्वर के सामने अपने हृदयों को दीन किया होता, और शांत भाव से साथ मिलकर पवित्र शास्त्रों का अध्ययन करने के लिए बैठ गए होते, तो परमेश्वर की महिमा होती। परन्तु जो पूर्वाग्रह की भावना उस बैठक में लाई गई, उसने परमेश्वर की सबसे बड़ी आशीष के द्वार बंद कर दिए, और जिनमें यह भावना थी वे तब तक प्रकाश देखने की अनुकूल स्थिति में नहीं होंगे जब तक कि वे परमेश्वर के सामने पश्चाताप न करें और उन्हें कुछ अहसास न हो कि वे पवित्र आत्मा का अनादर करने और किसी दूसरी आत्मा को ग्रहण करने के कितने निकट आ पहुँचे थे।" The 1888 Materials, 832.</w:t>
      </w:r>
    </w:p>
    <w:p>
      <w:pPr>
        <w:pStyle w:val="ArticleBody"/>
        <w:jc w:val="left"/>
      </w:pPr>
      <w:r>
        <w:rPr>
          <w:rFonts w:ascii="Nirmala UI" w:hAnsi="Nirmala UI" w:eastAsia="Nirmala UI" w:cs="Nirmala UI"/>
        </w:rPr>
        <w:t>1888 के बाद, सिस्टर व्हाइट परमेश्वर की कलीसिया और कार्य के भविष्य को लेकर 'काँप उठीं'। उन्होंने देखा कि वह सभा लाओदिकियाई एडवेंटवाद के नेताओं के बीच लगातार आत्मिक युद्ध उत्पन्न करेगी, और 'the daily' का विवाद इस बात का प्रमाण है कि उनकी भविष्यवाणियाँ उसी पीढ़ी पर पूरी हुईं। तब उन पुरुषों द्वारा युद्ध चलाया गया जिन्होंने 'स्वर्ग से भेजे गए संदेश और संदेशवाहकों' की पुष्टि करने के लिए 'परमेश्वर ने जो प्रमाण दिए थे, उनके आगे झुकना' नहीं माना, और उन पुरुषों ने 'परमेश्वर का पवित्र आत्मा' के विरुद्ध युद्ध किया। दूसरी पीढ़ी ने देखा कि परमेश्वर के न्याय की आग से प्रकाशन गृह और सैनिटोरियम जमीन तक जलकर राख हो गए।</w:t>
      </w:r>
    </w:p>
    <w:p>
      <w:pPr>
        <w:pStyle w:val="ArticleScripture"/>
        <w:jc w:val="left"/>
      </w:pPr>
      <w:r>
        <w:rPr>
          <w:rFonts w:ascii="Nirmala UI" w:hAnsi="Nirmala UI" w:eastAsia="Nirmala UI" w:cs="Nirmala UI"/>
        </w:rPr>
        <w:t>आज मुझे एल्डर डैनियल्स का पत्र मिला, जिसमें आग से रिव्यू कार्यालय के नष्ट हो जाने का उल्लेख था। इस कार्य को हुए भारी नुकसान के बारे में सोचकर मुझे बहुत दुख है। मुझे मालूम है कि कार्य की जिम्मेदारी संभाल रहे भाइयों और कार्यालय के कर्मचारियों के लिए यह समय अत्यंत कठिन होगा। जो पीड़ित हैं, उनकी पीड़ा में मैं सहभागी हूं। परंतु यह दुखद समाचार मुझे आश्चर्यजनक नहीं लगा, क्योंकि रात्रि के दर्शन में मैंने एक स्वर्गदूत को आग की तलवार लिए, जो बैटल क्रीक के ऊपर तनी हुई थी, खड़ा देखा है। एक बार, दिन के समय, जब कलम मेरे हाथ में थी, मुझे बेहोशी सी आ गई, और ऐसा लगा मानो यह ज्वाला-तलवार कभी एक दिशा में, कभी दूसरी दिशा में घूम रही हो। विपत्ति पर विपत्ति आती हुई प्रतीत होती थी, क्योंकि मनुष्यों द्वारा स्वयं को ऊँचा उठाने और महिमा देने की योजनाओं से परमेश्वर का अपमान किया जा रहा था।</w:t>
      </w:r>
    </w:p>
    <w:p>
      <w:pPr>
        <w:pStyle w:val="ArticleScripture"/>
        <w:jc w:val="left"/>
      </w:pPr>
      <w:r>
        <w:rPr>
          <w:rFonts w:ascii="Nirmala UI" w:hAnsi="Nirmala UI" w:eastAsia="Nirmala UI" w:cs="Nirmala UI"/>
        </w:rPr>
        <w:t>आज सुबह मुझे गहन प्रार्थना करने की प्रेरणा मिली कि प्रभु Review and Herald कार्यालय से जुड़े सभी लोगों का मार्गदर्शन करें कि वे परिश्रमपूर्वक खोज करें, ताकि वे देख सकें कि किन बातों में उन्होंने परमेश्वर द्वारा दिए गए अनेक संदेशों की उपेक्षा की है।</w:t>
      </w:r>
    </w:p>
    <w:p>
      <w:pPr>
        <w:pStyle w:val="ArticleScripture"/>
        <w:jc w:val="left"/>
      </w:pPr>
      <w:r>
        <w:rPr>
          <w:rFonts w:ascii="Nirmala UI" w:hAnsi="Nirmala UI" w:eastAsia="Nirmala UI" w:cs="Nirmala UI"/>
        </w:rPr>
        <w:t>कुछ समय पहले रिव्यू कार्यालय के भाइयों ने एक और भवन के निर्माण के विषय में मुझसे परामर्श माँगा। तब मैंने कहा कि यदि जो लोग रिव्यू एंड हेराल्ड कार्यालय में एक और इमारत जोड़ने के पक्ष में थे, उनके सामने भविष्य का नक्शा खुला होता, यदि वे देख सकते कि बैटल क्रीक में क्या होने वाला है, तो वहाँ एक और इमारत खड़ी करने को लेकर उनके मन में कोई प्रश्न न रहता। परमेश्वर ने कहा: 'मेरे वचन का तिरस्कार किया गया है; और मैं उलट दूँगा और उलट-पलट कर दूँगा।'</w:t>
      </w:r>
    </w:p>
    <w:p>
      <w:pPr>
        <w:pStyle w:val="ArticleScripture"/>
        <w:jc w:val="left"/>
      </w:pPr>
      <w:r>
        <w:rPr>
          <w:rFonts w:ascii="Nirmala UI" w:hAnsi="Nirmala UI" w:eastAsia="Nirmala UI" w:cs="Nirmala UI"/>
        </w:rPr>
        <w:t>1901 में बैटल क्रीक में आयोजित सामान्य सम्मेलन में, प्रभु ने अपने लोगों को यह प्रमाण दिया कि वह सुधार का आह्वान कर रहे थे। मनों में दोषबोध जागा, और हृदयों को स्पर्श किया गया; परंतु समुचित कार्य नहीं हुआ। यदि हठीले हृदय तब परमेश्वर के सामने पश्चाताप में टूट गए होते, तो परमेश्वर की सामर्थ के अब तक देखे गए सबसे बड़े प्रगटीकरणों में से एक देखा गया होता। परंतु परमेश्वर का आदर नहीं किया गया। उसकी आत्मा की गवाहियों पर ध्यान नहीं दिया गया। लोग उन आचरणों से अलग नहीं हुए जो सत्य और धर्म के सिद्धांतों के स्पष्ट विरोध में थे, जिन्हें प्रभु के कार्य में सदैव बनाए रखना चाहिए।</w:t>
      </w:r>
    </w:p>
    <w:p>
      <w:pPr>
        <w:pStyle w:val="ArticleScripture"/>
        <w:jc w:val="left"/>
      </w:pPr>
      <w:r>
        <w:rPr>
          <w:rFonts w:ascii="Nirmala UI" w:hAnsi="Nirmala UI" w:eastAsia="Nirmala UI" w:cs="Nirmala UI"/>
        </w:rPr>
        <w:t>इफिसुस की कलीसिया और सार्दिस की कलीसिया के लिये जो संदेश हैं, उन्हें उस एक ने, जो अपनी प्रजा के लिये मुझे निर्देश देता है, मुझे अक्सर दोहराकर सुनाया है। 'इफिसुस की कलीसिया के दूत को लिखो: यह बातें वह कहता है जो अपने दाहिने हाथ में सात तारे थामे हुए है, और सात सोने की दीवटों के बीच चलता है: मैं तेरे कामों, तेरे परिश्रम और तेरे धैर्य को जानता हूँ, और यह भी कि तू दुष्टों को सहन नहीं कर सकता; और जो अपने आप को प्रेरित कहते हैं पर हैं नहीं, उन्हें तूने परखा और उन्हें झूठा पाया है; और तूने सहा है, और धैर्य रखा है, और मेरे नाम के लिये परिश्रम किया है, और थका नहीं है। तो भी मुझे तेरे विरुद्ध यह है कि तूने अपना पहला प्रेम छोड़ दिया है। इसलिये स्मरण कर कि तू कहाँ से गिरा है, और मन फिरा, और पहले वाले काम कर; नहीं तो मैं शीघ्र तेरे पास आकर तेरी दीवट को उसके स्थान से हटा दूँगा, यदि तू मन न फिराए।' प्रकाशितवाक्य 2:1-5.</w:t>
      </w:r>
    </w:p>
    <w:p>
      <w:pPr>
        <w:pStyle w:val="ArticleScripture"/>
        <w:jc w:val="left"/>
      </w:pPr>
      <w:r>
        <w:rPr>
          <w:rFonts w:ascii="Nirmala UI" w:hAnsi="Nirmala UI" w:eastAsia="Nirmala UI" w:cs="Nirmala UI"/>
        </w:rPr>
        <w:t>'और सार्दिस की कलीसिया के दूत को लिख; यह बातें वह कहता है, जिसके पास परमेश्वर की सात आत्माएँ और सात तारे हैं: मैं तेरे काम जानता हूँ, कि तू जीवित कहलाता है, परन्तु मरा हुआ है। जागते रह, और जो कुछ शेष है, जो मरणासन्न है, उसे दृढ़ कर; क्योंकि मैंने तेरे काम परमेश्वर के सामने सिद्ध नहीं पाए। इसलिये स्मरण कर कि तूने कैसे पाया और सुना, और उसे थामे रह, और मन फिरा। यदि तू जागता न रहेगा, तो मैं चोर के समान तुझ पर आ पड़ूँगा, और तू न जानेगा कि किस घड़ी मैं तुझ पर आ पड़ूँगा।' प्रकाशित वाक्य 3:1-3.</w:t>
      </w:r>
    </w:p>
    <w:p>
      <w:pPr>
        <w:pStyle w:val="ArticleScripture"/>
        <w:jc w:val="left"/>
      </w:pPr>
      <w:r>
        <w:rPr>
          <w:rFonts w:ascii="Nirmala UI" w:hAnsi="Nirmala UI" w:eastAsia="Nirmala UI" w:cs="Nirmala UI"/>
        </w:rPr>
        <w:t>हम इन चेतावनियों की पूर्ति देख रहे हैं। शास्त्रों के कथन कभी भी इनसे अधिक अक्षरशः पूरे नहीं हुए हैं।</w:t>
      </w:r>
    </w:p>
    <w:p>
      <w:pPr>
        <w:pStyle w:val="ArticleScripture"/>
        <w:jc w:val="left"/>
      </w:pPr>
      <w:r>
        <w:rPr>
          <w:rFonts w:ascii="Nirmala UI" w:hAnsi="Nirmala UI" w:eastAsia="Nirmala UI" w:cs="Nirmala UI"/>
        </w:rPr>
        <w:t>मनुष्य सबसे सावधानीपूर्वक निर्मित, अग्निरोधक इमारतें खड़ी कर सकते हैं, परन्तु परमेश्वर के हाथ का एक स्पर्श, स्वर्ग से एक चिंगारी, हर शरणस्थान को मिटा देगी।</w:t>
      </w:r>
    </w:p>
    <w:p>
      <w:pPr>
        <w:pStyle w:val="ArticleScripture"/>
        <w:jc w:val="left"/>
      </w:pPr>
      <w:r>
        <w:rPr>
          <w:rFonts w:ascii="Nirmala UI" w:hAnsi="Nirmala UI" w:eastAsia="Nirmala UI" w:cs="Nirmala UI"/>
        </w:rPr>
        <w:t>"यह पूछा गया है कि क्या मेरे पास देने के लिए कोई सलाह है। मैंने परमेश्वर से मिली सलाह पहले ही दे दी है, इस आशा से कि बैटल क्रीक के ऊपर लटक रही जलती हुई तलवार का गिरना रोका जा सके। अब जिसका मुझे भय था, वह आ गया—Review and Herald भवन के जल जाने का समाचार। जब यह समाचार आया, तो मुझे कोई आश्चर्य नहीं हुआ, और मेरे पास कहने के लिए शब्द नहीं थे। समय-समय पर चेतावनी के रूप में जो बातें मुझे कहनी पड़ीं, उनका कोई प्रभाव नहीं हुआ, सिवाय इसके कि सुनने वाले और कठोर हो गए, और अब केवल इतना ही कहना है: मुझे बहुत खेद है, अत्यंत खेद है, कि इस प्रहार का आना आवश्यक था। पर्याप्त प्रकाश दिया जा चुका है। यदि उस पर अमल किया गया होता, तो आगे किसी और प्रकाश की आवश्यकता नहीं होती।" Testimonies, खंड 8, 97-99.</w:t>
      </w:r>
    </w:p>
    <w:p>
      <w:pPr>
        <w:pStyle w:val="ArticleBody"/>
        <w:jc w:val="left"/>
      </w:pPr>
      <w:r>
        <w:rPr>
          <w:rFonts w:ascii="Nirmala UI" w:hAnsi="Nirmala UI" w:eastAsia="Nirmala UI" w:cs="Nirmala UI"/>
        </w:rPr>
        <w:t>एडवेंटवाद की दूसरी पीढ़ी विजय नहीं थी, और यहेजकेल अध्याय आठ की पूर्ति में विद्रोह केवल बढ़ता ही गया।</w:t>
      </w:r>
    </w:p>
    <w:p>
      <w:pPr>
        <w:pStyle w:val="ArticleScripture"/>
        <w:jc w:val="left"/>
      </w:pPr>
      <w:r>
        <w:rPr>
          <w:rFonts w:ascii="Nirmala UI" w:hAnsi="Nirmala UI" w:eastAsia="Nirmala UI" w:cs="Nirmala UI"/>
        </w:rPr>
        <w:t>लिखित संदेशों और आग के माध्यम से प्रभु ने यह घोषित किया है कि वे चाहते हैं कि उनके लोग बैटल क्रीक से बाहर निकल जाएँ। ईश्वर हमारी सहायता करें कि हम उनकी वाणी सुन सकें। क्या हमारे लिए इसका कुछ भी अर्थ नहीं कि बैटल क्रीक में हमारी दो महान संस्थाएँ आग से भस्म हो गईं? आप कह सकते हैं, 'लेकिन नए सैनिटोरियम में बहुत से रोगी हैं।' हाँ; लेकिन वहाँ यदि कई हजार रोगी भी हों, तब भी यह हमारे लोगों के बैटल क्रीक में घर बनाकर बसने के पक्ष में कोई तर्क नहीं बनता।</w:t>
      </w:r>
    </w:p>
    <w:p>
      <w:pPr>
        <w:pStyle w:val="ArticleScripture"/>
        <w:jc w:val="left"/>
      </w:pPr>
      <w:r>
        <w:rPr>
          <w:rFonts w:ascii="Nirmala UI" w:hAnsi="Nirmala UI" w:eastAsia="Nirmala UI" w:cs="Nirmala UI"/>
        </w:rPr>
        <w:t>"प्रलोभन बढ़ते जा रहे हैं। मनुष्य उस प्रकाश को अस्वीकार कर रहे हैं जो परमेश्वर ने अपनी आत्मा की गवाहियों के माध्यम से भेजा है, और वे अपने बनाए हुए उपायों और अपनी ही योजनाओं को चुन रहे हैं। क्या मनुष्य अपने आप को परमेश्वर से अलग होते रहेंगे? क्या उसे अपनी अप्रसन्नता को उससे भी अधिक स्पष्ट रीति से प्रकट करना होगा, जितना वह पहले ही कर चुका है?" पैम्फलेट्स, SpTB06, 45.</w:t>
      </w:r>
    </w:p>
    <w:p>
      <w:pPr>
        <w:pStyle w:val="ArticleBody"/>
        <w:jc w:val="left"/>
      </w:pPr>
      <w:r>
        <w:rPr>
          <w:rFonts w:ascii="Nirmala UI" w:hAnsi="Nirmala UI" w:eastAsia="Nirmala UI" w:cs="Nirmala UI"/>
        </w:rPr>
        <w:t>पुरुष ‘अपने ही उपाय और अपनी ही योजनाएँ’ चुन रहे थे, जैसा कि यहेजकेल अध्याय आठ के ‘चित्रों के कक्षों’ में सत्तर बुजुर्गों द्वारा दर्शाया गया था, जो कहते थे, ‘प्रभु हमें नहीं देखता।’ प्रभु ने एक भविष्यद्वक्त्री को उठाया और उसे ठीक चालीस वर्षों तक, 1884 तक, ‘प्रत्यक्ष दर्शन’ दिए। उसने इस वरदान पर अपनी मुहर लगाई, क्योंकि उसने इसे पोर्टलैंड नामक नगर में दिया और वहीं इसे समाप्त भी किया, और इसे चालीस वर्षों तक दिया। ‘प्रत्यक्ष दर्शन’ के समाप्त होने से ठीक पहले, 1881 और 1882 में, बुजुर्ग पुरुषों ने बाइबल और ‘भविष्यद्वाणी की आत्मा’ के अधिकार को कमजोर करना शुरू किया। तब ‘प्रत्यक्ष दर्शन’ 1884 में समाप्त हो गए, और चार वर्ष बाद 1888 के जनरल कॉन्फ्रेंस में कोरह, दातान और अबीराम का विद्रोह दोहराया गया।</w:t>
      </w:r>
    </w:p>
    <w:p>
      <w:pPr>
        <w:pStyle w:val="ArticleBody"/>
        <w:jc w:val="left"/>
      </w:pPr>
      <w:r>
        <w:rPr>
          <w:rFonts w:ascii="Nirmala UI" w:hAnsi="Nirmala UI" w:eastAsia="Nirmala UI" w:cs="Nirmala UI"/>
        </w:rPr>
        <w:t>1888 के विद्रोह ने विद्रोह की तीव्रता को इस हद तक बढ़ा दिया कि लाओदीकियन एडवेंटिज़्म के इतिहास में स्वयं परमेश्वर का प्रत्यक्ष हस्तक्षेप दिखाई दिया, जब उसने प्रकाशन कार्य और स्वास्थ्य कार्य को जला दिया। फिर भी वे प्रत्यक्ष न्याय उस चल रहे विद्रोह को रोक नहीं पाए। 1919 में एक बाइबल सम्मेलन हुआ, जहाँ दूसरी पीढ़ी के प्रमुख विद्रोहियों में से एक, विलियम वॉरेन प्रेस्कॉट—जो धर्मत्यागी प्रोटेस्टेंटवाद के विश्वविद्यालयों में प्रशिक्षित एक धर्मशास्त्री था—ने उस शैतानी दृष्टिकोण को आगे बढ़ाने में अग्रणी भूमिका निभाई, जो यह दावा करता था कि ‘द डेली’ मसीह के पवित्रस्थान के कार्य का प्रतीक है; इस विषय पर उसने प्रस्तुतियों की एक श्रृंखला दी।</w:t>
      </w:r>
    </w:p>
    <w:p>
      <w:pPr>
        <w:pStyle w:val="ArticleBody"/>
        <w:jc w:val="left"/>
      </w:pPr>
      <w:r>
        <w:rPr>
          <w:rFonts w:ascii="Nirmala UI" w:hAnsi="Nirmala UI" w:eastAsia="Nirmala UI" w:cs="Nirmala UI"/>
        </w:rPr>
        <w:t>इतिहास बताता है कि 1919 के उस बाइबल सम्मेलन में प्रेस्कॉट ने ऐसा सुसमाचार प्रस्तुत किया जिसमें मिलेराइट्स के भविष्यवाणी संदेश के हर सिद्धांत को हटा दिया गया था। उसने तेईस सौ दिनों को भी हटाने का प्रयास किया, पर वह ऐसा कर नहीं सका। फिर भी उसने ऐसा सुसमाचार प्रस्तुत किया जो मिलेराइट्स की भविष्यवाणी संबंधी समझ से पूरी तरह रहित था। उसके सुसमाचार को उस बैठक में अस्वीकार कर दिया गया, फिर भी उन अंधे नेताओं ने उसकी प्रस्तुतियों की श्रृंखला को लेकर उन्हें एक पुस्तक का रूप देने और उसका शीर्षक The Doctrine of Christ रखने का निर्णय लिया। वह पुस्तक लाओदीकियाई एडवेंटिज़्म की तीसरी पीढ़ी के आगमन का प्रतीक बन गई।</w:t>
      </w:r>
    </w:p>
    <w:p>
      <w:pPr>
        <w:pStyle w:val="ArticleBody"/>
        <w:jc w:val="left"/>
      </w:pPr>
      <w:r>
        <w:rPr>
          <w:rFonts w:ascii="Nirmala UI" w:hAnsi="Nirmala UI" w:eastAsia="Nirmala UI" w:cs="Nirmala UI"/>
        </w:rPr>
        <w:t>यह पुस्तक हबक्कूक के दूसरे अध्याय वाले मिलराइट सुसमाचार से अलग एक और सुसमाचार प्रस्तुत करती है, और पौलुस हमें बताता है कि कोई दूसरा सुसमाचार सुसमाचार है ही नहीं।</w:t>
      </w:r>
    </w:p>
    <w:p>
      <w:pPr>
        <w:pStyle w:val="ArticleScripture"/>
        <w:jc w:val="left"/>
      </w:pPr>
      <w:r>
        <w:rPr>
          <w:rFonts w:ascii="Nirmala UI" w:hAnsi="Nirmala UI" w:eastAsia="Nirmala UI" w:cs="Nirmala UI"/>
        </w:rPr>
        <w:t>मैं आश्चर्य करता हूँ कि तुम इतने शीघ्र उस से हटकर, जिसने तुम्हें मसीह के अनुग्रह में बुलाया, किसी और सुसमाचार की ओर मुड़ गए हो। जो वास्तव में दूसरा नहीं है; परन्तु कुछ लोग हैं जो तुम्हें भ्रमित करते हैं और मसीह के सुसमाचार को विकृत करना चाहते हैं। परन्तु यदि हम ही, या स्वर्ग से कोई दूत भी, उस सुसमाचार के सिवाय जो हमने तुम्हें सुनाया है, तुम्हें कोई और सुसमाचार सुनाए, तो वह शापित ठहरे। जैसा हमने पहले कहा था, वैसा ही मैं अब फिर कहता हूँ: यदि कोई मनुष्य उस सुसमाचार के सिवाय, जिसे तुम ने ग्रहण किया है, तुम्हें कोई और सुसमाचार सुनाए, तो वह शापित ठहरे। गलातियों 1:6-9.</w:t>
      </w:r>
    </w:p>
    <w:p>
      <w:pPr>
        <w:pStyle w:val="ArticleBody"/>
        <w:jc w:val="left"/>
      </w:pPr>
      <w:r>
        <w:rPr>
          <w:rFonts w:ascii="Nirmala UI" w:hAnsi="Nirmala UI" w:eastAsia="Nirmala UI" w:cs="Nirmala UI"/>
        </w:rPr>
        <w:t>एडवेंटिज़्म की तीसरी पीढ़ी का प्रतिनिधित्व यहेज़केल में वर्णित तीसरे घृणित कर्म से होता है, जहाँ स्त्रियाँ तमूज़ के लिए रोती हैं। तमूज़ एक मेसोपोटामियाई देवता था, जो उर्वरता और वनस्पति के चक्रों से जुड़ा था। तमूज़ को कभी-कभी एक चरवाहे या एक युवा पुरुष के रूप में चित्रित किया जाता था, और वह बदलती ऋतुओं तथा फसलों की वृद्धि से संबंधित था। तमूज़ की मृत्यु और उसके बाद का पुनरुत्थान कृषि कैलेंडर से जुड़ा था। पौराणिक कथाओं के अनुसार, तमूज़ गर्मियों के महीनों में मर जाता था या लुप्त हो जाता था; इसे उष्ण, शुष्क ऋतु में वनस्पति के मुरझाने का प्रतीक माना जाता था। तमूज़ के लिए रोना एक शोक संबंधी अनुष्ठान था, जिसमें गर्मियों के महीनों में तमूज़ की मृत्यु या लुप्त हो जाने पर विलाप किया जाता था, और उसके पुनरुत्थान पर आनंद मनाया जाता था, जो वनस्पति और कृषि जीवन के नवीनीकरण का प्रतीक था।</w:t>
      </w:r>
    </w:p>
    <w:p>
      <w:pPr>
        <w:pStyle w:val="ArticleBody"/>
        <w:jc w:val="left"/>
      </w:pPr>
      <w:r>
        <w:rPr>
          <w:rFonts w:ascii="Nirmala UI" w:hAnsi="Nirmala UI" w:eastAsia="Nirmala UI" w:cs="Nirmala UI"/>
        </w:rPr>
        <w:t>तम्मूज़ के लिए विलाप एक नकली उत्तरवर्षा संदेश का प्रतिनिधित्व करता है, जो कि डब्ल्यू. डब्ल्यू. प्रेस्कॉट के सुसमाचार ने प्रस्तुत किया था। भविष्यद्वाणी के आधार को हटाना, जिसकी शुरुआत 1863 के विद्रोह में हुई थी, 1919 में इस बिंदु तक पहुँच गया कि लाओदीकियाई एडवेंटवाद ने झूठे सुसमाचार को स्थापित होने दिया। वह झूठा सुसमाचार पूरी तरह धर्मत्यागी प्रोटेस्टेंटवाद की पद्धति पर आधारित था। उसका मूल वास्तुकार डब्ल्यू. डब्ल्यू. प्रेस्कॉट था, और विलियम मिलर की ही तरह, दोनों पुरुषों का सुसमाचार दानिय्येल की पुस्तक में ‘प्रतिदिन’ के विषय में उनकी बुनियादी समझ पर आधारित था। दोनों सुसमाचार 2 थिस्सलुनीकियों के उस पाठ्यांश में निरूपित हैं, जहाँ मिलर ने सबसे पहले यह खोजा कि ‘प्रतिदिन’ मूर्तिपूजा का प्रतिनिधित्व करता था। उस पाठ्यांश में एक वर्ग मिलर द्वारा निरूपित है, जो पौलुस द्वारा प्रस्तुत सत्य को स्वीकार करता है, और दूसरा वर्ग वह है जिसके पास सत्य के प्रति प्रेम नहीं है।</w:t>
      </w:r>
    </w:p>
    <w:p>
      <w:pPr>
        <w:pStyle w:val="ArticleBody"/>
        <w:jc w:val="left"/>
      </w:pPr>
      <w:r>
        <w:rPr>
          <w:rFonts w:ascii="Nirmala UI" w:hAnsi="Nirmala UI" w:eastAsia="Nirmala UI" w:cs="Nirmala UI"/>
        </w:rPr>
        <w:t>अंतिम दिनों में एक वर्ग, जिसका प्रतिनिधित्व मिलर द्वारा किया गया है, "पहचानता" है और अंतिम वर्षा प्राप्त करता है, और दूसरा वर्ग, जिसका प्रतिनिधित्व प्रेस्कॉट द्वारा किया गया है, प्रबल भ्रम प्राप्त करता है। जो प्रबल भ्रम वे प्राप्त करते हैं, वह एक झूठे सुसमाचार पर आधारित है—जो सुसमाचार है ही नहीं—और वह अंतिम वर्षा के एक झूठे संदेश की पहचान करता है। अतः, यहेजकेल की तीसरी घृणित बात यह है: स्त्रियाँ (लाओदीकियन एडवेंटिज़्म की कलीसियाएँ), तम्मूज़ के लिए रो रही हैं। उनके ग्रीष्मकालीन आँसू (वर्षा), कटनी का फल उत्पन्न करने के लिए हैं।</w:t>
      </w:r>
    </w:p>
    <w:p>
      <w:pPr>
        <w:pStyle w:val="ArticleBody"/>
        <w:jc w:val="left"/>
      </w:pPr>
      <w:r>
        <w:rPr>
          <w:rFonts w:ascii="Nirmala UI" w:hAnsi="Nirmala UI" w:eastAsia="Nirmala UI" w:cs="Nirmala UI"/>
        </w:rPr>
        <w:t>अन्तिम वर्षा के दो प्रकार के संदेशों के बीच का भेद बाइबल और भविष्यवाणी की आत्मा में सर्वत्र दिखाई देता है। बाइबल बार-बार बताती है कि अवज्ञाकारी लोगों से वर्षा रोक ली जाती है।</w:t>
      </w:r>
    </w:p>
    <w:p>
      <w:pPr>
        <w:pStyle w:val="ArticleScripture"/>
        <w:jc w:val="left"/>
      </w:pPr>
      <w:r>
        <w:rPr>
          <w:rFonts w:ascii="Nirmala UI" w:hAnsi="Nirmala UI" w:eastAsia="Nirmala UI" w:cs="Nirmala UI"/>
        </w:rPr>
        <w:t>वे कहते हैं, यदि कोई पुरुष अपनी पत्नी को छोड़ दे, और वह उससे चली जाए और किसी दूसरे पुरुष की हो जाए, तो क्या वह फिर उसके पास लौटेगा? क्या वह देश बहुत अपवित्र न हो जाएगा? परन्तु तूने तो बहुत से प्रेमियों के साथ वेश्या का काम किया है; तौभी मेरे पास फिर लौट आ, प्रभु की यह वाणी है। अपनी आँखें ऊँचे स्थानों की ओर उठा, और देख—ऐसा कौन-सा स्थान है जहाँ तेरे साथ सहवास न किया गया हो? मार्गों में तू उनके लिए घात लगाकर बैठी रही, जैसे मरुभूमि में कोई अरबवासी; और तूने अपने व्यभिचारों और अपनी दुष्टता से देश को अपवित्र कर दिया है। इसलिए बरसातें रोक दी गई हैं, और बाद की वर्षा नहीं हुई है; और तेरा माथा वेश्या जैसा निर्लज्ज था; तू लज्जित होना नहीं चाहती थी। यिर्मयाह 3:1-3.</w:t>
      </w:r>
    </w:p>
    <w:p>
      <w:pPr>
        <w:pStyle w:val="ArticleBody"/>
        <w:jc w:val="left"/>
      </w:pPr>
      <w:r>
        <w:rPr>
          <w:rFonts w:ascii="Nirmala UI" w:hAnsi="Nirmala UI" w:eastAsia="Nirmala UI" w:cs="Nirmala UI"/>
        </w:rPr>
        <w:t>लाओदीकियाई एडवेंटिज़्म 1863 में व्यभिचार करने लगा, और तब से वर्षा रोक दी गई है। वे अपने विद्रोह पर लज्जित होने से इंकार करते हैं, और नम्रता का अभाव उन्हें वेश्या का ललाट देता है, और बाइबल की भविष्यद्वाणी की वेश्या पापाई सत्ता है। तीसरी पीढ़ी वही है जहाँ रोम की वेश्या के चिन्ह के आगे झुकने की तैयारी का अंतिम कार्य पूरा होता है। चौथी पीढ़ी की तैयारी, तीसरी पीढ़ी में, अंतिम वर्षा के एक नकली संदेश द्वारा पूरी की जाती है। 1863 का विद्रोह, 1888 का विद्रोह और 1919 का विद्रोह 11 सितंबर, 2001 के साथ संरेखित हैं, क्योंकि जब उस समय न्यूयॉर्क सिटी की इमारतें ढह गईं, तब प्रकाशितवाक्य अठारह का शक्तिशाली स्वर्गदूत उतर आया और सच्ची अंतिम वर्षा आरंभ हुई।</w:t>
      </w:r>
    </w:p>
    <w:p>
      <w:pPr>
        <w:pStyle w:val="ArticleScripture"/>
        <w:jc w:val="left"/>
      </w:pPr>
      <w:r>
        <w:rPr>
          <w:rFonts w:ascii="Nirmala UI" w:hAnsi="Nirmala UI" w:eastAsia="Nirmala UI" w:cs="Nirmala UI"/>
        </w:rPr>
        <w:t>“पिछली वर्षा परमेश्वर की प्रजा पर बरसनी है। एक सामर्थी स्वर्गदूत स्वर्ग से उतरने वाला है, और सारी पृथ्वी उसकी महिमा से आलोकित हो जाएगी।” Review and Herald, April 21, 1891.</w:t>
      </w:r>
    </w:p>
    <w:p>
      <w:pPr>
        <w:pStyle w:val="ArticleBody"/>
        <w:jc w:val="left"/>
      </w:pPr>
      <w:r>
        <w:rPr>
          <w:rFonts w:ascii="Nirmala UI" w:hAnsi="Nirmala UI" w:eastAsia="Nirmala UI" w:cs="Nirmala UI"/>
        </w:rPr>
        <w:t>जब उत्तरकालीन वर्षा आरम्भ हुई, तो लाओदीकियाई ऐडवेंटिज़्म के प्राचीन उसे उत्तरकालीन वर्षा के रूप में नहीं पहचानते थे, क्योंकि उन्हें उत्तरकालीन वर्षा के एक झूठे संदेश की शिक्षा दी गई थी, जिसे यहेजकेल ने ‘तम्मूज़ के लिए विलाप करती स्त्रियाँ’ के रूप में दर्शाया है, और अनुप्रयोग में ‘शांति और सुरक्षा’ के संदेश के रूप में।</w:t>
      </w:r>
    </w:p>
    <w:p>
      <w:pPr>
        <w:pStyle w:val="ArticleScripture"/>
        <w:jc w:val="left"/>
      </w:pPr>
      <w:r>
        <w:rPr>
          <w:rFonts w:ascii="Nirmala UI" w:hAnsi="Nirmala UI" w:eastAsia="Nirmala UI" w:cs="Nirmala UI"/>
        </w:rPr>
        <w:t>"केवल वे ही जो अपने पास के प्रकाश के अनुरूप जीवन जीते हैं, और अधिक प्रकाश प्राप्त करेंगे। जब तक हम सक्रिय ईसाई सद्गुणों के आचरण में प्रतिदिन प्रगति नहीं कर रहे हैं, हम अंतिम वर्षा में पवित्र आत्मा की अभिव्यक्तियों को पहचान नहीं पाएँगे। संभव है कि वह हमारे चारों ओर के हृदयों पर बरस रही हो, परन्तु हम न तो उसे पहचानेंगे और न ही उसे ग्रहण करेंगे।" Testimonies to Ministers, 507.</w:t>
      </w:r>
    </w:p>
    <w:p>
      <w:pPr>
        <w:pStyle w:val="ArticleBody"/>
        <w:jc w:val="left"/>
      </w:pPr>
      <w:r>
        <w:rPr>
          <w:rFonts w:ascii="Nirmala UI" w:hAnsi="Nirmala UI" w:eastAsia="Nirmala UI" w:cs="Nirmala UI"/>
        </w:rPr>
        <w:t>जनता के अभिभावकों के लिए अंतिम वर्षा के आगमन को पहचानना असंभव था, क्योंकि झूठी अंतिम वर्षा के उनके झूठे सुसमाचार ने परमेश्वर की शक्ति के उस तरह के किसी भी प्रकटीकरण की संभावना से, जैसा कि पूर्व युगों में हुआ था, इनकार कर दिया था.</w:t>
      </w:r>
    </w:p>
    <w:p>
      <w:pPr>
        <w:pStyle w:val="ArticleScripture"/>
        <w:jc w:val="left"/>
      </w:pPr>
      <w:r>
        <w:rPr>
          <w:rFonts w:ascii="Nirmala UI" w:hAnsi="Nirmala UI" w:eastAsia="Nirmala UI" w:cs="Nirmala UI"/>
        </w:rPr>
        <w:t>कलीसियाओं में परमेश्वर की शक्ति का एक अद्भुत प्रगटीकरण होने वाला है, परन्तु यह उन पर प्रभाव नहीं डालेगा जिन्होंने प्रभु के सामने अपने आप को दीन नहीं किया, और अंगीकार तथा पश्चाताप के द्वारा हृदय का द्वार नहीं खोला। उस शक्ति के प्रगटीकरण में, जो परमेश्वर की महिमा से पृथ्वी को आलोकित करती है, वे केवल वही कुछ देखेंगे जिसे वे अपनी अंधता में खतरनाक समझते हैं—ऐसा कुछ जो उनके भय को भड़काएगा—और वे उसे प्रतिरोध करने के लिए अपने आप को दृढ़ कर लेंगे। क्योंकि प्रभु उनकी धारणाओं और अपेक्षाओं के अनुसार काम नहीं करता, वे उस कार्य का विरोध करेंगे। 'क्यों,' वे कहते हैं, 'जब हम इतने वर्षों से इस काम में हैं, तो हमें परमेश्वर की आत्मा को क्यों न जानना चाहिए?'—क्योंकि उन्होंने परमेश्वर के संदेशों की चेतावनियों और विनतियों पर ध्यान नहीं दिया, परन्तु लगातार कहते रहे, 'मैं धनी हूँ, और माल से समृद्ध हूँ, और मुझे किसी वस्तु की घटी नहीं।' प्रतिभा और दीर्घ अनुभव मनुष्यों को ज्योति के माध्यम नहीं बनाते, जब तक कि वे अपने आप को धार्मिकता के सूर्य की उज्ज्वल किरणों के नीचे न रखें, और पवित्र आत्मा के वरदान से बुलाए, चुन लिए, और तैयार न किए जाएँ। जब वे मनुष्य जो पवित्र वस्तुओं को संभालते हैं, परमेश्वर के पराक्रमी हाथ के नीचे अपने आप को दीन करेंगे, तब प्रभु उन्हें ऊँचा उठाएगा। वह उन्हें विवेकशील मनुष्य बनाएगा—ऐसे मनुष्य जो उसकी आत्मा के अनुग्रह में धनी हों। उनके स्वभाव के प्रबल, स्वार्थी गुण और उनकी हठधर्मिता जगत की ज्योति से निकलने वाले प्रकाश में प्रकट हो जाएँगे। 'मैं शीघ्र तेरे पास आकर तेरा दीवट उसके स्थान से हटा दूँगा, यदि तू मन न फिराए।' यदि तुम सारे मन से प्रभु को ढूँढ़ोगे, तो वह तुम्हें मिल जाएगा। रिव्यू ऐंड हेरल्ड, 23 दिसम्बर, 1890.</w:t>
      </w:r>
    </w:p>
    <w:p>
      <w:pPr>
        <w:pStyle w:val="ArticleBody"/>
        <w:jc w:val="left"/>
      </w:pPr>
      <w:r>
        <w:rPr>
          <w:rFonts w:ascii="Nirmala UI" w:hAnsi="Nirmala UI" w:eastAsia="Nirmala UI" w:cs="Nirmala UI"/>
        </w:rPr>
        <w:t>यहेजकेल अध्याय आठ के बुज़ुर्गों ने 1919 में शांति और सुरक्षा के सुसमाचार को स्वीकार किया, और जब 11 सितंबर 2001 आया तो उस बढ़ती हुई बगावत का फल उनकी अंतिम वर्षा के आगमन को पहचानने में असमर्थता में प्रकट हुआ। 1989 में, अंत के समय से शुरू होने वाले इतिहास में, परमेश्वर ने मिलराइट आंदोलन को अक्षरशः दोहरा दिया। मिलर एलिय्याह का प्रतीक था, और एलिय्याह ने आहाब से सख्ती से कह दिया था कि एलिय्याह के वचन के सिवा वर्षा नहीं होगी।</w:t>
      </w:r>
    </w:p>
    <w:p>
      <w:pPr>
        <w:pStyle w:val="ArticleBody"/>
        <w:jc w:val="left"/>
      </w:pPr>
      <w:r>
        <w:rPr>
          <w:rFonts w:ascii="Nirmala UI" w:hAnsi="Nirmala UI" w:eastAsia="Nirmala UI" w:cs="Nirmala UI"/>
        </w:rPr>
        <w:t>हम अगले लेख में एडवेंटिज़्म की तीसरी पीढ़ी पर अपनी चर्चा जारी रखेंगे।</w:t>
      </w:r>
    </w:p>
    <w:p>
      <w:pPr>
        <w:pStyle w:val="ArticleScripture"/>
        <w:jc w:val="left"/>
      </w:pPr>
      <w:r>
        <w:rPr>
          <w:rFonts w:ascii="Nirmala UI" w:hAnsi="Nirmala UI" w:eastAsia="Nirmala UI" w:cs="Nirmala UI"/>
        </w:rPr>
        <w:t>"वह वर्ग जो अपने ही आध्यात्मिक पतन पर शोकित नहीं होता, और न दूसरों के पापों पर विलाप करता है, उसे परमेश्वर की मुहर के बिना छोड़ दिया जाएगा। प्रभु अपने दूतों को, जिनके हाथों में वध के हथियार हैं, आदेश देता है: 'नगर में उसके पीछे-पीछे जाओ, और मारो; तुम्हारी आँख न दया करे, न तुम तरस खाओ; बूढ़ों और जवानों, कुंवारियों, छोटे बच्चों और स्त्रियों—सबको पूरी तरह मार डालो; पर जिस किसी मनुष्य पर चिन्ह हो, उसके समीप न जाना; और मेरे पवित्रस्थान से आरम्भ करना। तब उन्होंने उन बुज़ुर्ग पुरुषों से आरम्भ किया जो भवन के सामने थे.'"</w:t>
      </w:r>
    </w:p>
    <w:p>
      <w:pPr>
        <w:pStyle w:val="ArticleScripture"/>
        <w:jc w:val="left"/>
      </w:pPr>
      <w:r>
        <w:rPr>
          <w:rFonts w:ascii="Nirmala UI" w:hAnsi="Nirmala UI" w:eastAsia="Nirmala UI" w:cs="Nirmala UI"/>
        </w:rPr>
        <w:t>यहाँ हम देखते हैं कि कलीसिया—प्रभु का पवित्रस्थान—सबसे पहले परमेश्वर के कोप का प्रहार महसूस करने वाली बनी। वे बुज़ुर्ग पुरुष, जिन्हें परमेश्वर ने महान प्रकाश दिया था और जो लोगों के आध्यात्मिक हितों के रक्षक के रूप में खड़े रहे थे, अपने दायित्व के साथ विश्वासघात कर चुके थे। उन्होंने यह धारणा बना ली थी कि जैसे पूर्व दिनों में होता था, वैसे चमत्कारों और परमेश्वर की शक्ति के स्पष्ट प्रगटीकरण को हमें अब खोजने की आवश्यकता नहीं है। समय बदल गया है। ये बातें उनके अविश्वास को और दृढ़ करती हैं, और वे कहते हैं: प्रभु न तो भलाई करेगा और न ही बुराई करेगा। वह इतना दयालु है कि अपने लोगों पर न्याय करने नहीं आएगा। इस प्रकार 'शांति और सुरक्षा' की पुकार उन लोगों की ओर से उठती है जो फिर कभी अपनी आवाज़ को नरसिंगे की तरह नहीं उठाएँगे ताकि परमेश्वर के लोगों को उनके अपराध और याकूब के घराने को उनके पाप दिखाएँ। ये गूँगे कुत्ते जो भौंकते नहीं, वही रुष्ट परमेश्वर के न्यायोचित प्रतिशोध को झेलते हैं। पुरुष, कन्याएँ और छोटे बच्चे सब साथ-साथ नाश हो जाते हैं।</w:t>
      </w:r>
    </w:p>
    <w:p>
      <w:pPr>
        <w:pStyle w:val="ArticleScripture"/>
        <w:jc w:val="left"/>
      </w:pPr>
      <w:r>
        <w:rPr>
          <w:rFonts w:ascii="Nirmala UI" w:hAnsi="Nirmala UI" w:eastAsia="Nirmala UI" w:cs="Nirmala UI"/>
        </w:rPr>
        <w:t>जिन घृणित कार्यों के कारण विश्वासयोग्य लोग आहें भरते और रोते थे, वे तो मात्र वे ही थे जिन्हें मानवीय सीमित आँखें देख सकती थीं; परन्तु सबसे घोर पाप—वे जो शुद्ध और पवित्र परमेश्वर की ईर्ष्या को भड़काते थे—प्रकट नहीं हुए थे। हृदयों का महान परखनेवाला अधर्म करनेवालों द्वारा गुप्त में किए गए हर पाप को जानता है। ये लोग अपनी छल-कपट में अपने को सुरक्षित समझने लगते हैं, और उसकी दीर्घ सहनशीलता के कारण कहते हैं कि प्रभु देखता नहीं, और फिर ऐसे आचरण करते हैं मानो उसने पृथ्वी को त्याग दिया हो। परन्तु वह उनकी कपटता को पकड़ लेगा और जिन पापों को वे बड़े जतन से छिपाते रहे, उन्हें वह दूसरों के सामने प्रकट कर देगा।</w:t>
      </w:r>
    </w:p>
    <w:p>
      <w:pPr>
        <w:pStyle w:val="ArticleScripture"/>
        <w:jc w:val="left"/>
      </w:pPr>
      <w:r>
        <w:rPr>
          <w:rFonts w:ascii="Nirmala UI" w:hAnsi="Nirmala UI" w:eastAsia="Nirmala UI" w:cs="Nirmala UI"/>
        </w:rPr>
        <w:t>पद, गरिमा या सांसारिक बुद्धि की कोई श्रेष्ठता, पवित्र पद पर किसी भी स्थिति के बावजूद, मनुष्यों को तब सिद्धांतों की बलि देने से नहीं रोक सकती जब उन्हें उनके अपने छलपूर्ण हृदयों पर छोड़ दिया जाता है। जिन्हें योग्य और धर्मी माना गया है, वही धर्मत्याग के अगुवे सिद्ध होते हैं और उदासीनता तथा परमेश्वर की दयाओं के दुरुपयोग में उदाहरण बनते हैं। उनके दुष्ट आचरण को वह अब और सहन नहीं करेगा, और अपने क्रोध में वह उनसे बिना दया किए निपटता है।</w:t>
      </w:r>
    </w:p>
    <w:p>
      <w:pPr>
        <w:pStyle w:val="ArticleScripture"/>
        <w:jc w:val="left"/>
      </w:pPr>
      <w:r>
        <w:rPr>
          <w:rFonts w:ascii="Nirmala UI" w:hAnsi="Nirmala UI" w:eastAsia="Nirmala UI" w:cs="Nirmala UI"/>
        </w:rPr>
        <w:t>"प्रभु बड़ी अनिच्छा से अपनी उपस्थिति उनसे वापस ले लेते हैं जिन्हें महान ज्योति का आशीर्वाद मिला है और जिन्होंने दूसरों की सेवा करते हुए वचन की शक्ति का अनुभव किया है। वे कभी उसके विश्वासयोग्य सेवक थे, उसकी उपस्थिति और मार्गदर्शन से अनुग्रहित; परन्तु वे उससे दूर हो गए और दूसरों को गुमराह कर दिया, और इसलिए वे ईश्वरीय अप्रसन्नता के अधीन कर दिए जाते हैं।" साक्ष्य, खंड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तिरासी</dc:title>
  <dc:subject>लाओदीकियाई एडवेंटवाद की चार पीढ़ियाँ: बढ़ते हुए घृणित कुकृत्यों का पर्दाफाश</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