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छियासी</w:t>
      </w:r>
    </w:p>
    <w:p>
      <w:pPr>
        <w:pStyle w:val="ArticleSubtitle"/>
        <w:jc w:val="left"/>
      </w:pPr>
      <w:r>
        <w:rPr>
          <w:rFonts w:ascii="Nirmala UI" w:hAnsi="Nirmala UI" w:eastAsia="Nirmala UI" w:cs="Nirmala UI"/>
        </w:rPr>
        <w:t>भविष्यवाणी का अनावरण: ज्ञान की वृद्धि और आधी रात की पुकार के संदेश को समझना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2024-02-19</w:t>
      </w:r>
    </w:p>
    <w:p>
      <w:pPr>
        <w:pStyle w:val="ArticleBody"/>
        <w:jc w:val="left"/>
      </w:pPr>
      <w:r>
        <w:rPr>
          <w:rFonts w:ascii="Nirmala UI" w:hAnsi="Nirmala UI" w:eastAsia="Nirmala UI" w:cs="Nirmala UI"/>
        </w:rPr>
        <w:t>हम पहले और तीसरे स्वर्गदूतों के आंदोलनों के बीच की समानता का अध्ययन कर रहे हैं, ताकि हम यह बेहतर समझ सकें कि “ज्ञान की वृद्धि” अंत के समय मुहर खोली जाने पर प्रतीकात्मक रूप से क्या दर्शाती है। हम यह दिखाने का प्रयास कर रहे हैं कि यह सत्य की प्रगति का प्रतिनिधित्व करती है, जो अंततः अंतिम वर्षा के रूप में चरमोत्कर्ष पर पहुँचती है, जो आधी रात की पुकार का संदेश है। एक प्रतीक के रूप में “ज्ञान की वृद्धि” का विचार दानियेल की पुस्तक से लिया गया है, और वहाँ इसे भविष्यसूचक ज्ञान के रूप में पहचाना गया है, जो परीक्षा लेकर उपासकों के दो वर्ग उत्पन्न करता है।</w:t>
      </w:r>
    </w:p>
    <w:p>
      <w:pPr>
        <w:pStyle w:val="ArticleScripture"/>
        <w:jc w:val="left"/>
      </w:pPr>
      <w:r>
        <w:rPr>
          <w:rFonts w:ascii="Nirmala UI" w:hAnsi="Nirmala UI" w:eastAsia="Nirmala UI" w:cs="Nirmala UI"/>
        </w:rPr>
        <w:t>और उसने कहा, हे दानिय्येल, अपनी राह चला जा; क्योंकि ये बातें अन्त के समय तक बन्द और मुहरबन्द रहेंगी। बहुत से लोग शुद्ध किए जाएँगे, उजले बनाए जाएँगे, और परखे जाएँगे; परन्तु दुष्ट दुष्टता ही करते रहेंगे; और दुष्टों में से कोई न समझेगा, परन्तु बुद्धिमान समझेंगे। दानिय्येल 12:9, 10.</w:t>
      </w:r>
    </w:p>
    <w:p>
      <w:pPr>
        <w:pStyle w:val="ArticleBody"/>
        <w:jc w:val="left"/>
      </w:pPr>
      <w:r>
        <w:rPr>
          <w:rFonts w:ascii="Nirmala UI" w:hAnsi="Nirmala UI" w:eastAsia="Nirmala UI" w:cs="Nirmala UI"/>
        </w:rPr>
        <w:t>1989 में "ज्ञान की वृद्धि" पर से मुहर हटाई गई, जो अंततः उपासकों के दो वर्गों को प्रकट करेगी। वे दोनों वर्ग इस संदर्भ में दर्शाए गए हैं कि वे "अंतिम वर्षा" के संदेश से कैसे संबंधित हैं। दुष्ट लोग अंतिम वर्षा को न तो पहचानते हैं और न ही ग्रहण करते हैं, जबकि बुद्धिमान ऐसा करते हैं। इसलिए दुष्ट यह नहीं देखते कि अंतिम वर्षा कब गिरना शुरू होती है, और वह तब गिरना शुरू हुई जब 11 सितंबर, 2001 को राष्ट्र क्रोधित हुए। हम लाओदीकियाई ऐडवेंटिज़्म के नेतृत्व को संबोधित कर रहे हैं, जैसा कि यहेजकेल के अध्याय आठ और नौ में, और साथ ही यशायाह के अध्याय अट्ठाइस में प्रस्तुत किया गया है। यशायाह में "उपहास करने वाले पुरुषों" ने "झूठ" को अपना "शरणस्थान" बनाया और "असत्य" के "अधीन" स्वयं को "छिपाया"।</w:t>
      </w:r>
    </w:p>
    <w:p>
      <w:pPr>
        <w:pStyle w:val="ArticleScripture"/>
        <w:jc w:val="left"/>
      </w:pPr>
      <w:r>
        <w:rPr>
          <w:rFonts w:ascii="Nirmala UI" w:hAnsi="Nirmala UI" w:eastAsia="Nirmala UI" w:cs="Nirmala UI"/>
        </w:rPr>
        <w:t>इसलिए हे उपहास करने वालो, जो यरूशलेम में इस प्रजा पर शासन करते हो, प्रभु का वचन सुनो। क्योंकि तुमने कहा है, हमने मृत्यु के साथ वाचा बाँधी है, और अधोलोक के साथ हमारा समझौता हो गया है; जब उमड़ती हुई मार होकर निकलेगी, तो वह हमारे पास नहीं पहुँचेगी: क्योंकि हमने झूठ को अपना शरणस्थान बनाया है, और असत्य के नीचे हमने अपने आप को छिपाया है। यशायाह 28:14, 15.</w:t>
      </w:r>
    </w:p>
    <w:p>
      <w:pPr>
        <w:pStyle w:val="ArticleBody"/>
        <w:jc w:val="left"/>
      </w:pPr>
      <w:r>
        <w:rPr>
          <w:rFonts w:ascii="Nirmala UI" w:hAnsi="Nirmala UI" w:eastAsia="Nirmala UI" w:cs="Nirmala UI"/>
        </w:rPr>
        <w:t>अन्तिम दिनों में यरूशलेम के प्राचीन पुरुष 'विश्राम और ताज़गी' की उस परीक्षा में असफल हो जाते हैं जो 'रेखा पर रेखा' की कार्यविधि द्वारा प्रदर्शित है; यह कार्यविधि मिलराइट इतिहास में अन्तिम वर्षा के ऐतिहासिक चित्रण के माध्यम से बुद्धिमानों को अन्तिम दिनों की अन्तिम वर्षा को पहचानने देती है। उस खंड में यशायाह जिन 'ठट्ठा करने वाले पुरुषों' के भविष्यसूचक लक्षण पर ज़ोर देता है, वह झूठ और असत्य है जिसके नीचे वे छिपे और जिसे उन्होंने अपना शरणस्थान बनाया। इसलिए, अन्तिम वर्षा के संदेश की परीक्षा (वह विश्राम और ताज़गी जिसे वे सुनना नहीं चाहते थे) के संदर्भ में, यरूशलेम के प्राचीन पुरुषों ने एक झूठ को स्वीकार कर लिया है।</w:t>
      </w:r>
    </w:p>
    <w:p>
      <w:pPr>
        <w:pStyle w:val="ArticleBody"/>
        <w:jc w:val="left"/>
      </w:pPr>
      <w:r>
        <w:rPr>
          <w:rFonts w:ascii="Nirmala UI" w:hAnsi="Nirmala UI" w:eastAsia="Nirmala UI" w:cs="Nirmala UI"/>
        </w:rPr>
        <w:t>अंतिम वर्षा का संदेश एक विवाद के साथ आता है, जैसा कि हबक्कूक के दूसरे अध्याय में दिखाया गया है, जब वहाँ का पहरेदार परमेश्वर से पूछता है कि अपने इतिहास के "विवाद" में उसे क्या उत्तर देना चाहिए; क्योंकि दूसरे अध्याय की पहली आयत में "reproved" शब्द का अर्थ "argued with" होता है।</w:t>
      </w:r>
    </w:p>
    <w:p>
      <w:pPr>
        <w:pStyle w:val="ArticleScripture"/>
        <w:jc w:val="left"/>
      </w:pPr>
      <w:r>
        <w:rPr>
          <w:rFonts w:ascii="Nirmala UI" w:hAnsi="Nirmala UI" w:eastAsia="Nirmala UI" w:cs="Nirmala UI"/>
        </w:rPr>
        <w:t>मैं अपने पहरे पर खड़ा रहूँगा, और मीनार पर अपना स्थान लूँगा; और देखता रहूँगा कि वह मुझसे क्या कहेगा, और जब मुझे ताड़ना दी जाएगी तब मैं क्या उत्तर दूँगा। हबक्कूक 2:1.</w:t>
      </w:r>
    </w:p>
    <w:p>
      <w:pPr>
        <w:pStyle w:val="ArticleBody"/>
        <w:jc w:val="left"/>
      </w:pPr>
      <w:r>
        <w:rPr>
          <w:rFonts w:ascii="Nirmala UI" w:hAnsi="Nirmala UI" w:eastAsia="Nirmala UI" w:cs="Nirmala UI"/>
        </w:rPr>
        <w:t>अंतिम वर्षा से संबंधित बहस के दौरान, ज्ञानी वे सत्य प्रस्तुत करते हैं जिन्हें मिलर के रत्नों के रूप में दर्शाया गया है, जो मिलराइटों द्वारा पहचाने, स्थापित और प्रस्तुत किए गए बुनियादी सत्य भी हैं। वे सत्य मसीह, युगों की चट्टान, के रूप में दर्शाए गए हैं।</w:t>
      </w:r>
    </w:p>
    <w:p>
      <w:pPr>
        <w:pStyle w:val="ArticleScripture"/>
        <w:jc w:val="left"/>
      </w:pPr>
      <w:r>
        <w:rPr>
          <w:rFonts w:ascii="Nirmala UI" w:hAnsi="Nirmala UI" w:eastAsia="Nirmala UI" w:cs="Nirmala UI"/>
        </w:rPr>
        <w:t>जो परमेश्वर के प्रहरी बनकर सिय्योन की दीवारों पर खड़े हैं, वे ऐसे पुरुष हों जो लोगों पर आने वाले खतरों को पहले से देख सकें, और जो सत्य और असत्य, धर्म और अधर्म में भेद कर सकें.</w:t>
      </w:r>
    </w:p>
    <w:p>
      <w:pPr>
        <w:pStyle w:val="ArticleScripture"/>
        <w:jc w:val="left"/>
      </w:pPr>
      <w:r>
        <w:rPr>
          <w:rFonts w:ascii="Nirmala UI" w:hAnsi="Nirmala UI" w:eastAsia="Nirmala UI" w:cs="Nirmala UI"/>
        </w:rPr>
        <w:t>“चेतावनी आ चुकी है: किसी भी ऐसी बात को आने देने की अनुमति नहीं दी जानी है जो उस विश्वास की नींव को विचलित करे, जिस पर हम तब से निर्माण करते आए हैं जब 1842, 1843, और 1844 में संदेश आया। मैं इस संदेश में थी, और तब से मैं उस ज्योति के प्रति सच्ची रहकर संसार के सम्मुख खड़ी रही हूँ, जो परमेश्वर ने हमें दी है। हम उस मंच से अपने पांव हटाने का प्रस्ताव नहीं रखते, जिस पर वे उस समय रखे गए थे जब हम दिन-प्रतिदिन गंभीर प्रार्थना के साथ ज्योति की खोज करते हुए प्रभु को ढूंढ़ते थे। क्या तुम सोचते हो कि मैं उस ज्योति को त्याग सकती हूँ जो परमेश्वर ने मुझे दी है? वह युगों की चट्टान के समान होना है। जब से वह दी गई, तब से वही मेरा मार्गदर्शन करती रही है।” Review and Herald, April 14, 1903.</w:t>
      </w:r>
    </w:p>
    <w:p>
      <w:pPr>
        <w:pStyle w:val="ArticleBody"/>
        <w:jc w:val="left"/>
      </w:pPr>
      <w:r>
        <w:rPr>
          <w:rFonts w:ascii="Nirmala UI" w:hAnsi="Nirmala UI" w:eastAsia="Nirmala UI" w:cs="Nirmala UI"/>
        </w:rPr>
        <w:t>वे बुज़ुर्ग पुरुष एक झूठा 'अंतिम वर्षा' संदेश प्रस्तुत करते हैं, जिसे यशायाह 'झूठ' और असत्य के रूप में चित्रित करते हैं। यहेजकेल के आठवें अध्याय में वह इतिहास मिलता है जो दिखाता है कि यरूशलेम के बुज़ुर्ग पुरुष सूर्य के आगे झुकते हैं, और अगले अध्याय में उनकी तुलना उन लोगों से की गई है जो परमेश्वर की मुहर प्राप्त करते हैं। तीसरा घृणित काम (पीढ़ी) 'तम्मूज़ के लिए रोना' द्वारा दर्शाए गए एक झूठे 'अंतिम वर्षा' संदेश का प्रतीक है। एडवेंटवाद की तीसरी पीढ़ी, जो 1919 में शुरू हुई, में 1919 के बाइबल सम्मेलन में W. W. Prescott द्वारा सार्वजनिक रूप से प्रस्तुत किए गए झूठे सुसमाचार के संदर्भ में एक 'झूठ' पेश किया गया। वही 'झूठ' तीसरी पीढ़ी का एक विशिष्ट विषय है, और वही 'झूठ' 'तम्मूज़ के लिए रोना' द्वारा दर्शाए गए झूठे 'अंतिम वर्षा' संदेश की झूठी नींव है।</w:t>
      </w:r>
    </w:p>
    <w:p>
      <w:pPr>
        <w:pStyle w:val="ArticleBody"/>
        <w:jc w:val="left"/>
      </w:pPr>
      <w:r>
        <w:rPr>
          <w:rFonts w:ascii="Nirmala UI" w:hAnsi="Nirmala UI" w:eastAsia="Nirmala UI" w:cs="Nirmala UI"/>
        </w:rPr>
        <w:t>भविष्यवाणी में 'झूठ' को ठीक-ठीक पहचानने में समय लगाना महत्वपूर्ण है, क्योंकि वही 'झूठ' प्रमुख कारण है कि लाओदिकीय एडवेंटिज़्म 1989 में ज्ञान की वृद्धि को नहीं देख पाता। 'झूठ' यह है कि दानिय्येल की पुस्तक में 'दैनिक' मसीह की पवित्रस्थान-सेवा का प्रतिनिधित्व करता है। 'दैनिक' को भविष्यसूचक रूप से मसीह की पवित्रस्थान-सेवा के रूप में लागू करना एक झूठा और गलत भविष्यसूचक अनुप्रयोग है, परंतु 'झूठ' केवल 'दैनिक' को एक भविष्यसूचक प्रतीक के रूप में गलत पहचानना भर नहीं है; यह एक ऐसे 'झूठ' का भी प्रतिनिधित्व करता है जो यह दावा करता है कि सिस्टर व्हाइट ने उस गलत अनुप्रयोग से सहमति जताई थी, और फिर उसी असत्य का उपयोग करके उस गलत अनुप्रयोग को स्थापित सत्य के रूप में ठहराना।</w:t>
      </w:r>
    </w:p>
    <w:p>
      <w:pPr>
        <w:pStyle w:val="ArticleBody"/>
        <w:jc w:val="left"/>
      </w:pPr>
      <w:r>
        <w:rPr>
          <w:rFonts w:ascii="Nirmala UI" w:hAnsi="Nirmala UI" w:eastAsia="Nirmala UI" w:cs="Nirmala UI"/>
        </w:rPr>
        <w:t>दानिय्येल अध्याय ग्यारह की अंतिम छह आयतों की सही समझ का पूर्वरूप आयत 30 से 36 द्वारा प्रस्तुत किया गया है, और जब सिस्टर वाइट दानिय्येल अध्याय ग्यारह की पूर्ण पूर्ति की पहचान करती हैं, तो वे कहती हैं कि आयत 30 से 36 में "वर्णित दृश्यों के समान दृश्य" "दोहराए जाएंगे।"</w:t>
      </w:r>
    </w:p>
    <w:p>
      <w:pPr>
        <w:pStyle w:val="ArticleBody"/>
        <w:jc w:val="left"/>
      </w:pPr>
      <w:r>
        <w:rPr>
          <w:rFonts w:ascii="Nirmala UI" w:hAnsi="Nirmala UI" w:eastAsia="Nirmala UI" w:cs="Nirmala UI"/>
        </w:rPr>
        <w:t>"the daily" की गलत परिभाषा का उपयोग एक गलत ऐतिहासिक संरचना को जन्म देता है। दानिय्येल की पुस्तक के अध्याय 11, पद 30 से 36 में प्रस्तुत इतिहास में "the daily" को हटाया जाना शामिल है। "the daily" या तो मिलराइट अनुप्रयोग है, या प्रेस्कॉट और डैनियल्स का अनुप्रयोग। कौन-सा अनुप्रयोग चुना जाता है, इस पर निर्भर करते हुए, दो अलग-अलग ऐतिहासिक संरचनाएँ उत्पन्न होंगी।</w:t>
      </w:r>
    </w:p>
    <w:p>
      <w:pPr>
        <w:pStyle w:val="ArticleScripture"/>
        <w:jc w:val="left"/>
      </w:pPr>
      <w:r>
        <w:rPr>
          <w:rFonts w:ascii="Nirmala UI" w:hAnsi="Nirmala UI" w:eastAsia="Nirmala UI" w:cs="Nirmala UI"/>
        </w:rPr>
        <w:t>और उसके पक्ष में सेना खड़ी होगी, और वे बल के पवित्रस्थान को अशुद्ध करेंगे, और नित्य का बलिदान हटा देंगे, और उजाड़ने वाली घृणित वस्तु को स्थापित करेंगे। दानिय्येल 11:31.</w:t>
      </w:r>
    </w:p>
    <w:p>
      <w:pPr>
        <w:pStyle w:val="ArticleBody"/>
        <w:jc w:val="left"/>
      </w:pPr>
      <w:r>
        <w:rPr>
          <w:rFonts w:ascii="Nirmala UI" w:hAnsi="Nirmala UI" w:eastAsia="Nirmala UI" w:cs="Nirmala UI"/>
        </w:rPr>
        <w:t>प्रेरणा के अनुसार, इस पद में प्रस्तुत भविष्यसूचक इतिहास, जिसमें पद 30 और पद 32 से 36 तक शामिल हैं, दानिय्येल 11 के पद 40 से 45 में दोहराया जाना है।</w:t>
      </w:r>
    </w:p>
    <w:p>
      <w:pPr>
        <w:pStyle w:val="ArticleScripture"/>
        <w:jc w:val="left"/>
      </w:pPr>
      <w:r>
        <w:rPr>
          <w:rFonts w:ascii="Nirmala UI" w:hAnsi="Nirmala UI" w:eastAsia="Nirmala UI" w:cs="Nirmala UI"/>
        </w:rPr>
        <w:t>दानिय्येल की पुस्तक के ग्यारहवें अध्याय की भविष्यवाणी लगभग अपनी पूर्ण पूर्ति तक पहुँच गई है। इस भविष्यवाणी की पूर्ति में जो इतिहास घट चुका है, उसका बहुत-सा भाग फिर दोहराया जाएगा। तीसवीं आयत में एक शक्ति का उल्लेख है कि वह 'क्लेशित होगी,' [दानिय्येल 11:30-36 उद्धृत.]</w:t>
      </w:r>
    </w:p>
    <w:p>
      <w:pPr>
        <w:pStyle w:val="ArticleScripture"/>
        <w:jc w:val="left"/>
      </w:pPr>
      <w:r>
        <w:rPr>
          <w:rFonts w:ascii="Nirmala UI" w:hAnsi="Nirmala UI" w:eastAsia="Nirmala UI" w:cs="Nirmala UI"/>
        </w:rPr>
        <w:t>"इन शब्दों में वर्णित जैसे दृश्य घटित होंगे।" Manuscript Releases, संख्या 13, 394.</w:t>
      </w:r>
    </w:p>
    <w:p>
      <w:pPr>
        <w:pStyle w:val="ArticleBody"/>
        <w:jc w:val="left"/>
      </w:pPr>
      <w:r>
        <w:rPr>
          <w:rFonts w:ascii="Nirmala UI" w:hAnsi="Nirmala UI" w:eastAsia="Nirmala UI" w:cs="Nirmala UI"/>
        </w:rPr>
        <w:t>वह पद जहाँ हमें "the daily," मिलता है, वह पद इकतीस है।</w:t>
      </w:r>
    </w:p>
    <w:p>
      <w:pPr>
        <w:pStyle w:val="ArticleScripture"/>
        <w:jc w:val="left"/>
      </w:pPr>
      <w:r>
        <w:rPr>
          <w:rFonts w:ascii="Nirmala UI" w:hAnsi="Nirmala UI" w:eastAsia="Nirmala UI" w:cs="Nirmala UI"/>
        </w:rPr>
        <w:t>और उसके पक्ष में सेना खड़ी होगी, और वे बल के पवित्रस्थान को अशुद्ध करेंगे, और नित्य का बलिदान हटा देंगे, और उजाड़ने वाली घृणित वस्तु को स्थापित करेंगे। दानिय्येल 11:31.</w:t>
      </w:r>
    </w:p>
    <w:p>
      <w:pPr>
        <w:pStyle w:val="ArticleBody"/>
        <w:jc w:val="left"/>
      </w:pPr>
      <w:r>
        <w:rPr>
          <w:rFonts w:ascii="Nirmala UI" w:hAnsi="Nirmala UI" w:eastAsia="Nirmala UI" w:cs="Nirmala UI"/>
        </w:rPr>
        <w:t>उस पद में "सेनाएँ" "उसकी ओर से" खड़ी होती हैं। "सेनाएँ" एक शक्ति हैं, जैसे कि वह भी शक्ति है जिसके लिए वे "उठ खड़ी होती हैं"। उस पद में वही "सेनाएँ" हैं जो "उसकी ओर से खड़ी होती हैं," और वही "सेनाएँ" हैं जो "शक्ति के पवित्रस्थान को अपवित्र करती हैं," और वही "सेनाएँ" "नित्य को हटा देती हैं," और वही "सेनाएँ" "उजाड़ करने वाली घृणित वस्तु को स्थापित करती हैं।" प्रकाशितवाक्य अध्याय तेरह में, वह अजगर, जो कि मूर्तिपूजक रोम है, पोपतंत्र के लिए तीन चीज़ें प्रदान करता है।</w:t>
      </w:r>
    </w:p>
    <w:p>
      <w:pPr>
        <w:pStyle w:val="ArticleScripture"/>
        <w:jc w:val="left"/>
      </w:pPr>
      <w:r>
        <w:rPr>
          <w:rFonts w:ascii="Nirmala UI" w:hAnsi="Nirmala UI" w:eastAsia="Nirmala UI" w:cs="Nirmala UI"/>
        </w:rPr>
        <w:t>और जो पशु मैंने देखा, वह तेन्दुए के समान था, और उसके पाँव भालू के पाँवों के जैसे थे, और उसका मुँह सिंह के मुँह के समान था; और अजगर ने उसे अपनी सामर्थ्य, और अपना सिंहासन, और बड़ा अधिकार दिया। प्रकाशितवाक्य 13:2.</w:t>
      </w:r>
    </w:p>
    <w:p>
      <w:pPr>
        <w:pStyle w:val="ArticleBody"/>
        <w:jc w:val="left"/>
      </w:pPr>
      <w:r>
        <w:rPr>
          <w:rFonts w:ascii="Nirmala UI" w:hAnsi="Nirmala UI" w:eastAsia="Nirmala UI" w:cs="Nirmala UI"/>
        </w:rPr>
        <w:t>तेंदुए के समान पशु को सिस्टर व्हाइट पापाई सत्ता ठहराती हैं, और बारहवें अध्याय में सिस्टर व्हाइट बताती हैं कि अजगर शैतान भी है और साथ ही मूर्तिपूजक रोम भी।</w:t>
      </w:r>
    </w:p>
    <w:p>
      <w:pPr>
        <w:pStyle w:val="ArticleScripture"/>
        <w:jc w:val="left"/>
      </w:pPr>
      <w:r>
        <w:rPr>
          <w:rFonts w:ascii="Nirmala UI" w:hAnsi="Nirmala UI" w:eastAsia="Nirmala UI" w:cs="Nirmala UI"/>
        </w:rPr>
        <w:t>“इस प्रकार, जबकि अजगर मुख्य रूप से शैतान का प्रतिनिधित्व करता है, वह द्वितीयक अर्थ में मूर्तिपूजक रोम का भी एक प्रतीक है।” The Great Controversy, 439.</w:t>
      </w:r>
    </w:p>
    <w:p>
      <w:pPr>
        <w:pStyle w:val="ArticleBody"/>
        <w:jc w:val="left"/>
      </w:pPr>
      <w:r>
        <w:rPr>
          <w:rFonts w:ascii="Nirmala UI" w:hAnsi="Nirmala UI" w:eastAsia="Nirmala UI" w:cs="Nirmala UI"/>
        </w:rPr>
        <w:t>प्रकाशितवाक्य के तेरहवें अध्याय की दूसरी आयत में, मूर्तिपूजक रोम ने अपनी सैन्य शक्ति, अपने 'हथियार', पापाई सत्ता को दे दिए, जिसकी शुरुआत फ्रैंक्स (फ्रांस) के राजा क्लोविस से वर्ष 496 में हुई। मूर्तिपूजक रोम ने पापाई रोम को उसका सत्ता-आसन वर्ष 330 में दिया, जब सम्राट कॉन्स्टेंटाइन ने रोम नगर को छोड़ दिया और साम्राज्यवादी रोम की राजधानी को कॉन्स्टैन्टिनोपल नगर में स्थानांतरित कर दिया। मूर्तिपूजक रोम ने पापाई सत्ता को नागरिक अधिकार वर्ष 533 में दिए, जब जस्टिनियन ने एक फ़रमान जारी किया जिसमें पापाई सत्ता को सभी कलीसियाओं का प्रधान और विधर्मियों का सुधारक घोषित किया।</w:t>
      </w:r>
    </w:p>
    <w:p>
      <w:pPr>
        <w:pStyle w:val="ArticleBody"/>
        <w:jc w:val="left"/>
      </w:pPr>
      <w:r>
        <w:rPr>
          <w:rFonts w:ascii="Nirmala UI" w:hAnsi="Nirmala UI" w:eastAsia="Nirmala UI" w:cs="Nirmala UI"/>
        </w:rPr>
        <w:t>पद इकतीस में जो "भुजाएँ" खड़ी होती हैं, वे मूर्तिपूजक रोम के सैन्य बल हैं, जो वर्ष 496 में क्लोविस से आरंभ होकर पापसत्ता के पक्ष में खड़ी हुईं। इसी कार्य के लिए पापसत्ता फ्रांस की पहचान "कैथोलिक चर्च का पहिलौठा" और कभी-कभी "कैथोलिक चर्च की ज्येष्ठ पुत्री" के रूप में करती है। पद इकतीस में, वर्ष 321 में कॉनस्टैन्टाइन ने रविवार का कानून पारित किया, और फिर वर्ष 330 में राजधानी को रोम नगर से कॉनस्टैन्टिनोपल नगर में स्थानांतरित कर दिया; तब वह साम्राज्य, जो पहले अजेय था, बिखरने लगा, क्योंकि प्रकाशितवाक्य अध्याय आठ के प्रथम चार नरसिंगों की शक्तियों ने रोमन साम्राज्य के विरुद्ध निरंतर युद्ध छेड़ दिया। बर्बरों और जेंसेरिक द्वारा किए गए हमलों का केंद्र रोम नगर ही था, जो वर्ष 330 से पहले रोमन साम्राज्य के लिए "शक्ति का पवित्रस्थान" रहा था। वर्ष 330 से आगे, आक्रमणकारी बर्बरों का युद्ध "शक्ति के पवित्रस्थान को अपवित्र" करता रहा, जब तक कि मूर्तिपूजक रोम की "भुजाएँ" वर्ष 496 से पापसत्ता के लिए खड़ी नहीं हो गईं।</w:t>
      </w:r>
    </w:p>
    <w:p>
      <w:pPr>
        <w:pStyle w:val="ArticleBody"/>
        <w:jc w:val="left"/>
      </w:pPr>
      <w:r>
        <w:rPr>
          <w:rFonts w:ascii="Nirmala UI" w:hAnsi="Nirmala UI" w:eastAsia="Nirmala UI" w:cs="Nirmala UI"/>
        </w:rPr>
        <w:t>मूर्तिपूजक रोम ने पापाई सत्ता के लिए न केवल तीन बातें प्रदान कीं—उसे सैन्य शक्ति, नागरिक सत्ता और रोम नगर का आसन देकर—बल्कि पापाई रोम के लिए तीन सींग भी हटा दिए।</w:t>
      </w:r>
    </w:p>
    <w:p>
      <w:pPr>
        <w:pStyle w:val="ArticleScripture"/>
        <w:jc w:val="left"/>
      </w:pPr>
      <w:r>
        <w:rPr>
          <w:rFonts w:ascii="Nirmala UI" w:hAnsi="Nirmala UI" w:eastAsia="Nirmala UI" w:cs="Nirmala UI"/>
        </w:rPr>
        <w:t>मैं उन सींगों पर विचार कर रहा था, और देखो, उनके बीच से एक और छोटा सींग निकला, जिसके सामने प्रथम सींगों में से तीन जड़ सहित उखाड़ दिए गए; और देखो, उस सींग में मनुष्य की आँखों के समान आँखें थीं, और एक मुँह जो बड़ी-बड़ी बातें करता था। दानिय्येल 7:8.</w:t>
      </w:r>
    </w:p>
    <w:p>
      <w:pPr>
        <w:pStyle w:val="ArticleBody"/>
        <w:jc w:val="left"/>
      </w:pPr>
      <w:r>
        <w:rPr>
          <w:rFonts w:ascii="Nirmala UI" w:hAnsi="Nirmala UI" w:eastAsia="Nirmala UI" w:cs="Nirmala UI"/>
        </w:rPr>
        <w:t>दानिय्येल के सातवें अध्याय में जिन तीन सींगों को "उखाड़ा जाना" था, वे पोपसत्ता के सत्ता में उभार का विरोध कर रही तीन प्रमुख शक्तियों का प्रतिनिधित्व करते थे। उन तीन सींगों में से अंतिम को सन 538 में तब हटाया गया जब गोथों को रोम नगर से खदेड़ दिया गया। उन्हें नगर से मूर्तिपूजक रोम की "भुजाओं" द्वारा बाहर निकाला गया, क्योंकि उन्हीं "भुजाओं" को सन 538 में पोपसत्ता (उजाड़ने वाली घृणित वस्तु) को उस समय के ज्ञात संसार के सिंहासन पर बैठाना था।</w:t>
      </w:r>
    </w:p>
    <w:p>
      <w:pPr>
        <w:pStyle w:val="ArticleBody"/>
        <w:jc w:val="left"/>
      </w:pPr>
      <w:r>
        <w:rPr>
          <w:rFonts w:ascii="Nirmala UI" w:hAnsi="Nirmala UI" w:eastAsia="Nirmala UI" w:cs="Nirmala UI"/>
        </w:rPr>
        <w:t>दानिय्येल 11 के पद 31 में उन चार बातों की पहचान की गई है जो 'भुजाएँ' (मूर्तिपूजक रोम) करने वाली थीं। उन्हें पोपसत्ता के पक्ष में 'खड़ा होना' था, जैसा कि उन्होंने 496 ईस्वी में किया था। उन्हें 'शक्ति के पवित्रस्थान' को अशुद्ध करना था, जिसका प्रतिनिधित्व लगभग दो शताब्दियों तक रोम नगर पर किए गए सैन्य संघर्षों द्वारा किया गया। उन्हें 538 ईस्वी में पोपसत्ता को पृथ्वी के सिंहासन पर 'स्थापित' करना था, और उन्हें 'दैनिक को हटा लेना' भी था।</w:t>
      </w:r>
    </w:p>
    <w:p>
      <w:pPr>
        <w:pStyle w:val="ArticleBody"/>
        <w:jc w:val="left"/>
      </w:pPr>
      <w:r>
        <w:rPr>
          <w:rFonts w:ascii="Nirmala UI" w:hAnsi="Nirmala UI" w:eastAsia="Nirmala UI" w:cs="Nirmala UI"/>
        </w:rPr>
        <w:t>पद में "हटा देना" के रूप में अनूदित हिब्रू शब्द (sur) का अर्थ "हटाना" होता है। सन् 508 तक, रोमन साम्राज्य में मौजूद पैगनवाद से उत्पन्न वह प्रतिरोध, जो पापसी के सत्ता में उभार को रोकने के लिए कार्यरत था, पूरी तरह अधीन कर दिया गया था या समाप्त कर दिया गया था।</w:t>
      </w:r>
    </w:p>
    <w:p>
      <w:pPr>
        <w:pStyle w:val="ArticleBody"/>
        <w:jc w:val="left"/>
      </w:pPr>
      <w:r>
        <w:rPr>
          <w:rFonts w:ascii="Nirmala UI" w:hAnsi="Nirmala UI" w:eastAsia="Nirmala UI" w:cs="Nirmala UI"/>
        </w:rPr>
        <w:t>"the daily" को मसीह की पवित्रस्थान सेवकाई के रूप में पहचानना एक गलत अनुप्रयोग है, परंतु लौदीकियाई एडवेंटिस्ट इतिहास में जो वास्तविक कार्य सम्पन्न हुआ, जिसने उस गलत अनुप्रयोग को सत्य ठहराया, वह एडवेंटिज़्म की तीसरी पीढ़ी में अंजाम दिए गए एक विशिष्ट "झूठ" पर आधारित था। सिस्टर व्हाइट का यह निर्देश कि दानिएल ग्यारह की अंतिम पूर्ति में पद तीस से छत्तीस का इतिहास पुनः दोहराया जाएगा, ने यरूशलेम पर शासन करने वाले "उपहास करने वाले पुरुषों" के लिए यह असंभव कर दिया कि वे पद इकतीस पर कोई व्याख्या प्रस्तुत करें, बिना साथ ही साथ भविष्यवाणी की आत्मा को अस्वीकार किए।</w:t>
      </w:r>
    </w:p>
    <w:p>
      <w:pPr>
        <w:pStyle w:val="ArticleBody"/>
        <w:jc w:val="left"/>
      </w:pPr>
      <w:r>
        <w:rPr>
          <w:rFonts w:ascii="Nirmala UI" w:hAnsi="Nirmala UI" w:eastAsia="Nirmala UI" w:cs="Nirmala UI"/>
        </w:rPr>
        <w:t>"उपहास करने वाले पुरुष" यह सिखाते हैं कि पापाई सत्ता ने पापाई मिस्सा की शुरुआत करके मसीह की पवित्रस्थान-सेवकाई की सच्ची समझ को छीन लिया, जो स्वर्गीय पवित्रस्थान में मसीह के कार्य का एक नकली प्रतिरूप है। यदि "दैनिक" का यही वास्तविक अर्थ होता, तो इकत्तीसवें पद में जो "सेनाएँ" उठ खड़ी हुईं, वे पापाई सत्ता होतीं, क्योंकि उस पद की व्याकरणिक संरचना यह मांग करती है कि "सेनाएँ" वही शक्ति हैं जो "दैनिक" को हटा देती हैं।</w:t>
      </w:r>
    </w:p>
    <w:p>
      <w:pPr>
        <w:pStyle w:val="ArticleBody"/>
        <w:jc w:val="left"/>
      </w:pPr>
      <w:r>
        <w:rPr>
          <w:rFonts w:ascii="Nirmala UI" w:hAnsi="Nirmala UI" w:eastAsia="Nirmala UI" w:cs="Nirmala UI"/>
        </w:rPr>
        <w:t>अपनी मनगढ़ंत कथाओं के पुलिंदे को बनाए रखने के लिए, वे यह तर्क देते हैं कि पापाई सत्ता (हथियार) ने मसीह के स्वर्गीय पवित्रस्थान को अशुद्ध कर दिया। "sanctuary (miqdash) of strength" के रूप में अनूदित हिब्रू शब्द का संदर्भ या तो किसी मूर्तिपूजक पवित्रस्थान से है या परमेश्वर के पवित्रस्थान से। यदि दानिय्येल यह बताना चाहता कि परमेश्वर का पवित्रस्थान पापाई सत्ता द्वारा अशुद्ध किया जाना था, तो वह हिब्रू शब्द "qodesh" का उपयोग करता, जो केवल परमेश्वर के पवित्रस्थान का प्रतिनिधित्व कर सकता है। तो बाइबल में या "Spirit of Prophecy" में कहाँ यह दर्ज है कि स्वर्गीय पवित्रस्थान कभी पापाई सत्ता द्वारा अशुद्ध किया गया था या किया जाएगा?</w:t>
      </w:r>
    </w:p>
    <w:p>
      <w:pPr>
        <w:pStyle w:val="ArticleBody"/>
        <w:jc w:val="left"/>
      </w:pPr>
      <w:r>
        <w:rPr>
          <w:rFonts w:ascii="Nirmala UI" w:hAnsi="Nirmala UI" w:eastAsia="Nirmala UI" w:cs="Nirmala UI"/>
        </w:rPr>
        <w:t>निश्चित ही, मसीहियों के पाप स्वर्गीय पवित्रस्थान की पुस्तकों में दर्ज हैं, परन्तु वह चित्रण यह नहीं बताता कि परमेश्वर का पवित्रस्थान अपवित्र हो गया था। पवित्रस्थान की शुद्धि का अर्थ उन अभिलेख-पुस्तकों की शुद्धि था जो पवित्रस्थान में स्थित हैं। इसके अतिरिक्त, पोपतंत्रीय सत्ता कभी भी मसीही नहीं रही, इसलिए उसका नाम जाँच-पड़ताल के न्याय की पुस्तकों में कभी दर्ज ही नहीं हुआ। पोपतंत्र के लिए पहचाना गया एकमात्र न्याय परमेश्वर के क्रोध का कार्यकारी न्याय है।</w:t>
      </w:r>
    </w:p>
    <w:p>
      <w:pPr>
        <w:pStyle w:val="ArticleBody"/>
        <w:jc w:val="left"/>
      </w:pPr>
      <w:r>
        <w:rPr>
          <w:rFonts w:ascii="Nirmala UI" w:hAnsi="Nirmala UI" w:eastAsia="Nirmala UI" w:cs="Nirmala UI"/>
        </w:rPr>
        <w:t>"सेनाएँ" भी "वह घृणित वस्तु जो उजाड़ करती है" को स्थापित करने वाली थीं; तो वह कौन-सी शक्ति होती? पापसी ने कौन-सी शक्ति स्थापित की? और पद 31 के बिलकुल आरंभ में वह कौन-सी शक्ति है, जिसके लिए पापसी उठ खड़ी हुई?</w:t>
      </w:r>
    </w:p>
    <w:p>
      <w:pPr>
        <w:pStyle w:val="ArticleBody"/>
        <w:jc w:val="left"/>
      </w:pPr>
      <w:r>
        <w:rPr>
          <w:rFonts w:ascii="Nirmala UI" w:hAnsi="Nirmala UI" w:eastAsia="Nirmala UI" w:cs="Nirmala UI"/>
        </w:rPr>
        <w:t>लाओदीकियाई एडवेंटवाद के अज्ञानी, जिन्होंने अपने अनन्त जीवन को उन मनुष्यों के हाथों में सौंप दिया है जिन्हें मुहरबंद पुस्तक पढ़ने में असमर्थ के रूप में पहचाना गया है, शायद उस प्रकार के विकृत बाइबलीय अनुप्रयोग से अपने खुजलीदार कानों को शांत कराकर संतुष्ट हों; परन्तु इससे भी अधिक बेतुका है यह प्रयास कि अपनी त्रुटि का समर्थन करने के लिए जिस इतिहास की उन्हें पहचान करनी पड़ती है, उसे दानिय्येल ग्यारह के अंतिम छह पदों के साथ मेल बैठाया जाए।</w:t>
      </w:r>
    </w:p>
    <w:p>
      <w:pPr>
        <w:pStyle w:val="ArticleBody"/>
        <w:jc w:val="left"/>
      </w:pPr>
      <w:r>
        <w:rPr>
          <w:rFonts w:ascii="Nirmala UI" w:hAnsi="Nirmala UI" w:eastAsia="Nirmala UI" w:cs="Nirmala UI"/>
        </w:rPr>
        <w:t>सोवियत संघ के पतन तक के इतिहास में, जिसे दानिय्येल ग्यारह के चालीसवें पद में दक्षिण के राजा के रूप में दिखाया जा सकता है, संयुक्त राज्य अमेरिका की सैन्य शक्ति पोप पद के समर्थन में खड़ी हो गई, जब रोनाल्ड रीगन ने बाइबल की भविष्यवाणी के मसीह-विरोधी के साथ एक गुप्त गठबंधन किया। ऐसा करते हुए, यह संकेत था कि पोप पद के उदय के विरुद्ध किसी भी प्रोटेस्टेंट प्रतिरोध को संयुक्त राज्य अमेरिका में दबा दिया गया था, जैसा कि 508 ईस्वी में पैगनवाद के प्रतिरोध के हटाए जाने से प्रतीकित है। उक्त खंड में उत्तर का राजा (पोप पद) ने पहले 1989 में सोवियत संघ को उखाड़ फेंका, और यह उसने "रथ" और "घुड़सवारों" के साथ साझेदारी में किया, जो संयुक्त राज्य अमेरिका की सैन्य शक्ति का प्रतिनिधित्व करते हैं, और साथ ही "जहाज़ों" के माध्यम से, जो संयुक्त राज्य अमेरिका की आर्थिक शक्ति का प्रतिनिधित्व करते हैं।</w:t>
      </w:r>
    </w:p>
    <w:p>
      <w:pPr>
        <w:pStyle w:val="ArticleBody"/>
        <w:jc w:val="left"/>
      </w:pPr>
      <w:r>
        <w:rPr>
          <w:rFonts w:ascii="Nirmala UI" w:hAnsi="Nirmala UI" w:eastAsia="Nirmala UI" w:cs="Nirmala UI"/>
        </w:rPr>
        <w:t>पापतंत्र के समर्थन में खड़ी होने वाली 'भुजाओं' का काम संयुक्त राज्य ने किया। प्रोटेस्टेंटवाद को हटा दिया गया, ठीक वैसे ही जैसे 508 ईस्वी तक पैगनवाद का प्रतिरोध दबा दिया गया था। इकतालीसवीं आयत में पापतंत्र संयुक्त राज्य को विजित कर लेगा, और संयुक्त राज्य का संविधान, जो संयुक्त राज्य का 'शक्ति का पवित्रस्थान' है, उलट दिया जाएगा, जब संयुक्त राज्य उत्तर के राजा (पापतंत्र) को पृथ्वी के सिंहासन पर बिठाएगा, जैसा 538 में मूर्तिपूजक रोम ने किया था। यदि आप इस वेबसाइट पर लेख पढ़ रहे हैं, तो आप 'The Time of the End' पत्रिका डाउनलोड कर सकते हैं और दानिय्येल ग्यारह की अंतिम छह आयतों का एक अधिक विस्तृत विवेचन पढ़ सकते हैं, परंतु अभी हम केवल यह इंगित कर रहे हैं कि 'the daily' को मसीह की पवित्रस्थान-सेवा के रूप में पहचानना उस प्रतीक का गलत अनुप्रयोग है। हम यह इसलिए कर रहे हैं ताकि दिखाएँ कि यह गलत अनुप्रयोग लाओदीकियाई एडवेंटवाद पर एक जानबूझकर बोले गए झूठ के द्वारा थोपा गया था।</w:t>
      </w:r>
    </w:p>
    <w:p>
      <w:pPr>
        <w:pStyle w:val="ArticleBody"/>
        <w:jc w:val="left"/>
      </w:pPr>
      <w:r>
        <w:rPr>
          <w:rFonts w:ascii="Nirmala UI" w:hAnsi="Nirmala UI" w:eastAsia="Nirmala UI" w:cs="Nirmala UI"/>
        </w:rPr>
        <w:t>हम अगले लेख में भविष्यवाणी संबंधी झूठ पर विचार जारी रखेंगे।</w:t>
      </w:r>
    </w:p>
    <w:p>
      <w:pPr>
        <w:pStyle w:val="ArticleScripture"/>
        <w:jc w:val="left"/>
      </w:pPr>
      <w:r>
        <w:rPr>
          <w:rFonts w:ascii="Nirmala UI" w:hAnsi="Nirmala UI" w:eastAsia="Nirmala UI" w:cs="Nirmala UI"/>
        </w:rPr>
        <w:t>हमारे पास समय बर्बाद करने का वक्त नहीं है। उथल-पुथल भरे समय हमारे सामने हैं। दुनिया युद्ध की भावना से उद्वेलित है। शीघ्र ही भविष्यवाणियों में जिन संकटों का वर्णन किया गया है, वे घटित होंगे। दानिय्येल के ग्यारहवें अध्याय की भविष्यवाणी लगभग अपनी पूर्ण पूर्ति तक पहुँच चुकी है। इस भविष्यवाणी की पूर्ति में जो इतिहास घटित हुआ है, उसका बहुत कुछ फिर से दोहराया जाएगा।</w:t>
      </w:r>
    </w:p>
    <w:p>
      <w:pPr>
        <w:pStyle w:val="ArticleScripture"/>
        <w:jc w:val="left"/>
      </w:pPr>
      <w:r>
        <w:rPr>
          <w:rFonts w:ascii="Nirmala UI" w:hAnsi="Nirmala UI" w:eastAsia="Nirmala UI" w:cs="Nirmala UI"/>
        </w:rPr>
        <w:t>"तीसवें पद में एक शक्ति का उल्लेख है कि 'वह खिन्न होगा, लौटेगा, और पवित्र वाचा के विरुद्ध क्रोधित होगा; और वैसा ही वह करेगा; वह फिर लौटेगा, और उन लोगों के साथ समझौता करेगा जिन्होंने पवित्र वाचा को त्याग दिया है। और उसकी ओर से सेनाएँ खड़ी होंगी, और वे गढ़ के पवित्रस्थान को अशुद्ध करेंगी, और नित्य बलि को उठा ले जाएँगी, और उजाड़ने वाली घृणास्पद वस्तु स्थापित करेंगी। और जो लोग वाचा के विरुद्ध दुष्टता करेंगे उन्हें वह चापलूसी से भ्रष्ट करेगा; परन्तु जो लोग अपने परमेश्वर को जानते हैं वे दृढ़ रहेंगे और पराक्रम करेंगे। और प्रजा में जो समझदार हैं वे बहुतों को शिक्षा देंगे; तौभी वे तलवार से, आग से, बंधुआई से, और लूट से, बहुत दिनों तक गिरेंगे। और जब वे गिरेंगे, तो उन्हें थोड़ी सहायता मिलेगी; परन्तु बहुत से लोग चापलूसी करके उनसे आ मिलेंगे। और समझदारों में से कुछ गिरेंगे, ताकि उनकी परीक्षा हो, और उन्हें शुद्ध किया जाए, और उन्हें उजला किया जाए, यहाँ तक कि अंत के समय तक; क्योंकि इसके लिए अभी एक नियत समय ठहराया गया है। और वह राजा अपनी इच्छा के अनुसार काम करेगा; और वह अपने को हर एक देवता से ऊपर उठाएगा और बड़ा बनाएगा, और देवताओं के परमेश्वर के विरुद्ध अद्भुत बातें कहेगा, और जब तक रोष पूरा न हो जाए तब तक सफल होगा; क्योंकि जो ठहराया गया है वही किया जाएगा।' दानिय्येल 11:30-36."</w:t>
      </w:r>
    </w:p>
    <w:p>
      <w:pPr>
        <w:pStyle w:val="ArticleScripture"/>
        <w:jc w:val="left"/>
      </w:pPr>
      <w:r>
        <w:rPr>
          <w:rFonts w:ascii="Nirmala UI" w:hAnsi="Nirmala UI" w:eastAsia="Nirmala UI" w:cs="Nirmala UI"/>
        </w:rPr>
        <w:t>इन शब्दों में वर्णित बातों के समान घटनाएँ घटित होंगी। हमें इस बात के प्रमाण दिखाई देते हैं कि शैतान उन मनुष्यों के मन पर तेज़ी से अधिकार कर रहा है, जिनके हृदय में परमेश्वर का भय नहीं है। सब लोग इस पुस्तक की भविष्यवाणियों को पढ़ें और समझें, क्योंकि हम अब उस कष्ट के समय में प्रवेश कर रहे हैं जिसका उल्लेख किया गया है:</w:t>
      </w:r>
    </w:p>
    <w:p>
      <w:pPr>
        <w:pStyle w:val="ArticleScripture"/>
        <w:jc w:val="left"/>
      </w:pPr>
      <w:r>
        <w:rPr>
          <w:rFonts w:ascii="Nirmala UI" w:hAnsi="Nirmala UI" w:eastAsia="Nirmala UI" w:cs="Nirmala UI"/>
        </w:rPr>
        <w:t>"'और उस समय मीकाएल, वह महान् प्रधान सरदार जो तेरे लोगों के पुत्रों के लिये खड़ा रहता है, उठ खड़ा होगा; और ऐसा क्लेश का समय आएगा, जैसा कि राष्ट्र के होने से लेकर उस समय तक कभी नहीं हुआ; और उस समय तेरे लोग छुटकारा पाएँगे— वे सब जो पुस्तक में लिखे हुए पाए जाएँगे। और पृथ्वी की धूल में सोए हुए बहुत से लोग जाग उठेंगे; कुछ सदा के जीवन के लिये, और कुछ लज्जा और सदा के अपमान के लिये। और जो बुद्धिमान हैं वे आकाशमंडल की चमक के समान चमकेंगे; और जो बहुतों को धर्म की ओर फेरते हैं वे सदा और सर्वदा तारों के समान चमकेंगे। परन्तु तू, हे दानिय्येल, इन वचनों को बंद कर दे, और पुस्तक पर मुहर लगा दे, अन्तकाल तक; बहुत से लोग इधर-उधर दौड़ेंगे, और ज्ञान बढ़ेगा।' दानिय्येल 12:1-4।" मैन्युस्क्रिप्ट रिलीज़ेस, संख्या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छियासी</dc:title>
  <dc:subject>भविष्यवाणी का अनावरण: ज्ञान की वृद्धि और आधी रात की पुकार के संदेश को समझना</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