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सत्तासी</w:t>
      </w:r>
    </w:p>
    <w:p>
      <w:pPr>
        <w:pStyle w:val="ArticleSubtitle"/>
        <w:jc w:val="left"/>
      </w:pPr>
      <w:r>
        <w:rPr>
          <w:rFonts w:ascii="Nirmala UI" w:hAnsi="Nirmala UI" w:eastAsia="Nirmala UI" w:cs="Nirmala UI"/>
        </w:rPr>
        <w:t>दस कुँवारियों के दृष्टांत का अनावरण: एडवेंटिस्ट इतिहास की एक गहन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दस कुँवारियों का दृष्टान्त एडवेंटिस्ट लोगों के अनुभव को दर्शाता है।</w:t>
      </w:r>
    </w:p>
    <w:p>
      <w:pPr>
        <w:pStyle w:val="ArticleScripture"/>
        <w:jc w:val="left"/>
      </w:pPr>
      <w:r>
        <w:rPr>
          <w:rFonts w:ascii="Nirmala UI" w:hAnsi="Nirmala UI" w:eastAsia="Nirmala UI" w:cs="Nirmala UI"/>
        </w:rPr>
        <w:t>“मत्ती 25 की दस कुँवारियों का दृष्टान्त भी ऐडवेंटिस्ट लोगों के अनुभव को चित्रित करता है।” द ग्रेट कॉन्ट्रोवर्सी, 393.</w:t>
      </w:r>
    </w:p>
    <w:p>
      <w:pPr>
        <w:pStyle w:val="ArticleBody"/>
        <w:jc w:val="left"/>
      </w:pPr>
      <w:r>
        <w:rPr>
          <w:rFonts w:ascii="Nirmala UI" w:hAnsi="Nirmala UI" w:eastAsia="Nirmala UI" w:cs="Nirmala UI"/>
        </w:rPr>
        <w:t>मिलराइट एडवेंटिस्टों ने उस दृष्टान्त को अक्षरशः पूरा किया।</w:t>
      </w:r>
    </w:p>
    <w:p>
      <w:pPr>
        <w:pStyle w:val="ArticleScripture"/>
        <w:jc w:val="left"/>
      </w:pPr>
      <w:r>
        <w:rPr>
          <w:rFonts w:ascii="Nirmala UI" w:hAnsi="Nirmala UI" w:eastAsia="Nirmala UI" w:cs="Nirmala UI"/>
        </w:rPr>
        <w:t>“मुझे प्रायः दस कुँवारियों के दृष्टान्त की ओर संकेत किया जाता है, जिनमें से पाँच बुद्धिमान थीं, और पाँच मूर्ख। यह दृष्टान्त अक्षरशः पूरा हुआ है और होगा, क्योंकि इसका विशेष अनुप्रयोग इसी समय के लिए है, और तीसरे स्वर्गदूत के सन्देश के समान, यह पूरा हुआ है और समय के अन्त तक वर्तमान सत्य बना रहेगा।” Review and Herald, August 19, 1890.</w:t>
      </w:r>
    </w:p>
    <w:p>
      <w:pPr>
        <w:pStyle w:val="ArticleBody"/>
        <w:jc w:val="left"/>
      </w:pPr>
      <w:r>
        <w:rPr>
          <w:rFonts w:ascii="Nirmala UI" w:hAnsi="Nirmala UI" w:eastAsia="Nirmala UI" w:cs="Nirmala UI"/>
        </w:rPr>
        <w:t>पहले स्वर्गदूत के आंदोलन का इतिहास तीसरे स्वर्गदूत के आंदोलन का प्रतिनिधित्व करता है, और दृष्टान्त का अंतिम केंद्रबिंदु यह है कि कुँवारियों के पास तेल है या नहीं, जो कि पश्चात वर्षा का संदेश है।</w:t>
      </w:r>
    </w:p>
    <w:p>
      <w:pPr>
        <w:pStyle w:val="ArticleScripture"/>
        <w:jc w:val="left"/>
      </w:pPr>
      <w:r>
        <w:rPr>
          <w:rFonts w:ascii="Nirmala UI" w:hAnsi="Nirmala UI" w:eastAsia="Nirmala UI" w:cs="Nirmala UI"/>
        </w:rPr>
        <w:t>"एक संसार दुष्टता, छल और भ्रम में पड़ा है, मृत्यु की छाया में—सोया हुआ, सोया हुआ। कौन है जो उन्हें जगाने के लिए आत्मिक पीड़ा महसूस कर रहा है? कौन-सी आवाज़ उन तक पहुँच सकती है? मेरा मन भविष्य की ओर चला जाता है, जब यह संकेत दिया जाएगा, 'देखो, दूल्हा आ रहा है; उससे मिलने के लिए बाहर निकलो।' परन्तु कुछ लोग अपने दीयों को फिर से भरने के लिए तेल लेने में देर कर देंगे, और बहुत देर से उन्हें पता चलेगा कि तेल द्वारा जिसका प्रतिनिधित्व किया गया है—वह चरित्र—हस्तांतरित नहीं किया जा सकता। वह तेल मसीह की धार्मिकता है। वह चरित्र का प्रतीक है, और चरित्र हस्तांतरित नहीं किया जा सकता। कोई व्यक्ति इसे किसी और के लिए प्राप्त नहीं कर सकता। हर एक को अपने लिए ऐसा चरित्र प्राप्त करना होगा जो पाप के हर दाग से शुद्ध किया गया हो।" बाइबल इको, 4 मई, 1896.</w:t>
      </w:r>
    </w:p>
    <w:p>
      <w:pPr>
        <w:pStyle w:val="ArticleBody"/>
        <w:jc w:val="left"/>
      </w:pPr>
      <w:r>
        <w:rPr>
          <w:rFonts w:ascii="Nirmala UI" w:hAnsi="Nirmala UI" w:eastAsia="Nirmala UI" w:cs="Nirmala UI"/>
        </w:rPr>
        <w:t>दृष्टान्त में "तेल" "चरित्र" का, और साथ ही "मसीह की धार्मिकता" का भी प्रतीक है। एक पवित्रीकृत चरित्र केवल उन्हीं में विकसित होता है जो परमेश्वर का वचन खाते हैं।</w:t>
      </w:r>
    </w:p>
    <w:p>
      <w:pPr>
        <w:pStyle w:val="ArticleScripture"/>
        <w:jc w:val="left"/>
      </w:pPr>
      <w:r>
        <w:rPr>
          <w:rFonts w:ascii="Nirmala UI" w:hAnsi="Nirmala UI" w:eastAsia="Nirmala UI" w:cs="Nirmala UI"/>
        </w:rPr>
        <w:t>उन्हें अपने सत्य के द्वारा पवित्र कर; तेरा वचन सत्य है। यूहन्ना 17:17.</w:t>
      </w:r>
    </w:p>
    <w:p>
      <w:pPr>
        <w:pStyle w:val="ArticleBody"/>
        <w:jc w:val="left"/>
      </w:pPr>
      <w:r>
        <w:rPr>
          <w:rFonts w:ascii="Nirmala UI" w:hAnsi="Nirmala UI" w:eastAsia="Nirmala UI" w:cs="Nirmala UI"/>
        </w:rPr>
        <w:t>"तेल" ईश्वर की आत्मा के संदेश भी है।</w:t>
      </w:r>
    </w:p>
    <w:p>
      <w:pPr>
        <w:pStyle w:val="ArticleScripture"/>
        <w:jc w:val="left"/>
      </w:pPr>
      <w:r>
        <w:rPr>
          <w:rFonts w:ascii="Nirmala UI" w:hAnsi="Nirmala UI" w:eastAsia="Nirmala UI" w:cs="Nirmala UI"/>
        </w:rPr>
        <w:t>"जब हम उन संदेशों को ग्रहण नहीं करते जो वे हमें भेजते हैं, तब परमेश्वर का अनादर होता है। इस प्रकार हम उस स्वर्णिम तेल को अस्वीकार कर देते हैं जिसे वे हमारी आत्माओं में उंडेलना चाहते हैं ताकि उसे अंधकार में पड़े लोगों तक पहुँचाया जा सके।" Review and Herald, 20 जुलाई, 1897.</w:t>
      </w:r>
    </w:p>
    <w:p>
      <w:pPr>
        <w:pStyle w:val="ArticleBody"/>
        <w:jc w:val="left"/>
      </w:pPr>
      <w:r>
        <w:rPr>
          <w:rFonts w:ascii="Nirmala UI" w:hAnsi="Nirmala UI" w:eastAsia="Nirmala UI" w:cs="Nirmala UI"/>
        </w:rPr>
        <w:t>"तेल" परमेश्वर के वचन के वे संदेश हैं जो मसीह की धार्मिकता की पवित्र करने वाली उपस्थिति को संप्रेषित करते हैं। दस कुँवारियों के दृष्टान्त में, जो हबक्कूक के दूसरे अध्याय की भविष्यवाणी भी है, "मध्यरात्रि की पुकार" का संदेश, जो मसीह की धार्मिकता का ही संदेश है, 1888 के विद्रोह में जोन्स और वैगनर के संदेश द्वारा निरूपित है।</w:t>
      </w:r>
    </w:p>
    <w:p>
      <w:pPr>
        <w:pStyle w:val="ArticleScripture"/>
        <w:jc w:val="left"/>
      </w:pPr>
      <w:r>
        <w:rPr>
          <w:rFonts w:ascii="Nirmala UI" w:hAnsi="Nirmala UI" w:eastAsia="Nirmala UI" w:cs="Nirmala UI"/>
        </w:rPr>
        <w:t>प्रभु ने अपनी महान दया में एल्डर्स वैगनर और जोन्स के माध्यम से अपने लोगों के लिए एक अत्यंत मूल्यवान संदेश भेजा। यह संदेश संसार के सामने ऊँचा उठाया गया उद्धारकर्ता, जो समस्त संसार के पापों के लिए बलिदान है, को और अधिक प्रमुखता से प्रस्तुत करने के लिए था। इसने जामिन पर विश्वास के द्वारा धर्मी ठहराए जाने को प्रस्तुत किया; इसने लोगों को मसीह की धार्मिकता ग्रहण करने के लिए आमंत्रित किया, जो परमेश्वर की सब आज्ञाओं के पालन में प्रकट होती है। बहुतों की दृष्टि यीशु से हट गई थी। उनकी आँखों को उसके दिव्य व्यक्तित्व, उसके गुणों, और मानव परिवार के प्रति उसके अपरिवर्तनीय प्रेम की ओर मोड़ा जाना आवश्यक था। समस्त सामर्थ्य उसके हाथों में दे दिया गया है, ताकि वह मनुष्यों को उदार वरदान बाँटे और असहाय मानव अभिकर्ता को अपनी ही धार्मिकता का अमूल्य उपहार प्रदान करे। यही वह संदेश है जिसे परमेश्वर ने संसार को देने की आज्ञा दी है। यह तीसरे स्वर्गदूत का संदेश है, जिसे ऊँची आवाज़ में घोषित किया जाना है, और जिसके साथ उसके आत्मा का बड़े परिमाण में उंडेला जाना होगा। टेस्टिमोनीज़ टू मिनिस्टर्स, 91.</w:t>
      </w:r>
    </w:p>
    <w:p>
      <w:pPr>
        <w:pStyle w:val="ArticleBody"/>
        <w:jc w:val="left"/>
      </w:pPr>
      <w:r>
        <w:rPr>
          <w:rFonts w:ascii="Nirmala UI" w:hAnsi="Nirmala UI" w:eastAsia="Nirmala UI" w:cs="Nirmala UI"/>
        </w:rPr>
        <w:t>वह संदेश अंतिम वर्षा का संदेश है।</w:t>
      </w:r>
    </w:p>
    <w:p>
      <w:pPr>
        <w:pStyle w:val="ArticleScripture"/>
        <w:jc w:val="left"/>
      </w:pPr>
      <w:r>
        <w:rPr>
          <w:rFonts w:ascii="Nirmala UI" w:hAnsi="Nirmala UI" w:eastAsia="Nirmala UI" w:cs="Nirmala UI"/>
        </w:rPr>
        <w:t>“पिछली वर्षा परमेश्वर की प्रजा पर बरसने वाली है। एक सामर्थी स्वर्गदूत स्वर्ग से उतरने वाला है, और सारी पृथ्वी उसकी महिमा से प्रकाशित हो जाएगी।” Review and Herald, April 21, 1891.</w:t>
      </w:r>
    </w:p>
    <w:p>
      <w:pPr>
        <w:pStyle w:val="ArticleBody"/>
        <w:jc w:val="left"/>
      </w:pPr>
      <w:r>
        <w:rPr>
          <w:rFonts w:ascii="Nirmala UI" w:hAnsi="Nirmala UI" w:eastAsia="Nirmala UI" w:cs="Nirmala UI"/>
        </w:rPr>
        <w:t>जब शक्तिशाली स्वर्गदूत 11 सितंबर, 2001 को उतरा, तो अंतिम वर्षा की फुहारें पड़ने लगीं और दस कुँवारियों के दृष्टान्त तथा हबक्कूक के दूसरे अध्याय में दर्शाए गए मिलरवादियों का इतिहास दोहराया जाने लगा। तब परमेश्वर के अंतिम दिनों के लोगों ने स्वर्गदूत के हाथ में जो पुस्तक थी, उसे खा लिया, और ऐसा करते हुए वे यिर्मयाह के पुराने मार्गों पर लौट आए, और इस प्रकार वे चेतावनी का नरसिंगा फूँकने वाले पहरेदार बन गए। यह नरसिंगे की चेतावनी लाओदिकिया का संदेश था, जिसे यशायाह ने तेज पुकार के रूप में दर्शाया।</w:t>
      </w:r>
    </w:p>
    <w:p>
      <w:pPr>
        <w:pStyle w:val="ArticleScripture"/>
        <w:jc w:val="left"/>
      </w:pPr>
      <w:r>
        <w:rPr>
          <w:rFonts w:ascii="Nirmala UI" w:hAnsi="Nirmala UI" w:eastAsia="Nirmala UI" w:cs="Nirmala UI"/>
        </w:rPr>
        <w:t>पूरे गले से पुकार, मत रुक; अपनी आवाज़ नरसिंहे के समान ऊँची कर, और मेरी प्रजा को उनका अपराध, और याकूब के घराने को उनके पाप दिखा। यशायाह 58:1.</w:t>
      </w:r>
    </w:p>
    <w:p>
      <w:pPr>
        <w:pStyle w:val="ArticleBody"/>
        <w:jc w:val="left"/>
      </w:pPr>
      <w:r>
        <w:rPr>
          <w:rFonts w:ascii="Nirmala UI" w:hAnsi="Nirmala UI" w:eastAsia="Nirmala UI" w:cs="Nirmala UI"/>
        </w:rPr>
        <w:t>पहले और तीसरे स्वर्गदूतों का सुधार आंदोलन 'अंत के समय' में आरंभ होता है। उस समय 'ज्ञान में वृद्धि' होती है, जो तब जीवित पीढ़ी की परीक्षा करेगी, परन्तु केवल तब जब उस ज्ञान को एक औपचारिक संदेश के रूप में प्रकाशित किया जा चुका होगा। इसके पश्चात वह औपचारिक संदेश 'सशक्त' किया जाता है, और इस सशक्तिकरण का चिन्ह एक स्वर्गदूत का अवतरित होना होता है। स्वर्गदूत का यह अवतरण हबक्कूक के विवाद की पहचान कराता है, और दो वर्ग एक ऐसे संदेश की पहचान करने लगते हैं जो या तो अंतिम वर्षा का सच्चा संदेश होता है या उसका नकली। तब विश्वासयोग्य लोग परमेश्वर के प्रहरी बन जाते हैं, जो चेतावनी की तुरही बजाना शुरू करते हैं।</w:t>
      </w:r>
    </w:p>
    <w:p>
      <w:pPr>
        <w:pStyle w:val="ArticleBody"/>
        <w:jc w:val="left"/>
      </w:pPr>
      <w:r>
        <w:rPr>
          <w:rFonts w:ascii="Nirmala UI" w:hAnsi="Nirmala UI" w:eastAsia="Nirmala UI" w:cs="Nirmala UI"/>
        </w:rPr>
        <w:t>सच्चा तुरही-संदेश हबक्कूक की दो तालिकाओं पर दर्शाए गए प्रकाश पर आधारित है। यह लौदीकिया के लिए चेतावनी है, और वह चेतावनी भी जो परमेश्वर की प्रजा के पापों की पहचान कराती है। वाद-विवाद बढ़ता जाता है, जब तक कि पहली निराशा नहीं आती, जब एक वर्ग ‘उपहास करने वालों की सभा’ बन जाता है, और सच्चे पहरेदारों को उस उत्साह में लौटने के लिए बुलाया जाता है जो वे निराशा से पहले संदेश के लिए प्रदर्शित करते थे। जब पहरेदार लौटे, तो उन्होंने पहचाना कि वे ‘विलंब के समय’ में हैं, और कि जो संदेश असफल हो गया प्रतीत होता था, वह वास्तव में पूरा होने जा रहा था, परन्तु परमेश्वर के क्रम में। वह संदेश थोड़े से समय में विकसित हुआ (फिर भी वह एक अवधि थी), और जब वह संदेश आता है तो उसे ‘आधी रात की पुकार’ के संदेश के रूप में प्रस्तुत किया जाता है, जो बस उसी संदेश का बढ़ा हुआ रूप है, जिसे बल मिलना तब शुरू हुआ था जब स्वर्गदूत उतरा।</w:t>
      </w:r>
    </w:p>
    <w:p>
      <w:pPr>
        <w:pStyle w:val="ArticleBody"/>
        <w:jc w:val="left"/>
      </w:pPr>
      <w:r>
        <w:rPr>
          <w:rFonts w:ascii="Nirmala UI" w:hAnsi="Nirmala UI" w:eastAsia="Nirmala UI" w:cs="Nirmala UI"/>
        </w:rPr>
        <w:t>संदेश के आगमन पर, स्वर्गदूत के अवतरण के समय पहरेदार की भूमिका स्वीकार करने वालों और इसे अस्वीकार करने वालों के बीच विभाजन पूरी तरह संपन्न हो गया। वही विभाजन उस बिंदु को चिन्हित करता है जहाँ एक लाख चवालीस हजार पर मुहर अंकित की जाती है, उस अंतिम वर्षा के उंडेले जाने से पहले जिसमें वह "मापन" नहीं है जो उस अंतिम वर्षा पर लागू किया गया था जो स्वर्गदूत के अवतरण पर आरंभ हुई थी।</w:t>
      </w:r>
    </w:p>
    <w:p>
      <w:pPr>
        <w:pStyle w:val="ArticleBody"/>
        <w:jc w:val="left"/>
      </w:pPr>
      <w:r>
        <w:rPr>
          <w:rFonts w:ascii="Nirmala UI" w:hAnsi="Nirmala UI" w:eastAsia="Nirmala UI" w:cs="Nirmala UI"/>
        </w:rPr>
        <w:t>मिलराइटों का इतिहास, एक लाख चवालीस हज़ार की मुहरबंदी के दौरान होने वाली अंतिम वर्षा का एक उदाहरण है। उस इतिहास में हबक्कूक की बहस एक सच्चे और एक झूठे अंतिम वर्षा संदेश पर आधारित थी। पौलुस एक वर्ग की पहचान उन लोगों के रूप में करता है जो सत्य से प्रेम रखते हैं, और दूसरे वर्ग की पहचान उन लोगों के रूप में करता है जो प्रबल भ्रम प्राप्त करते हैं, क्योंकि वे सत्य से प्रेम नहीं रखते, और क्योंकि उन्होंने एक 'झूठ' पर विश्वास किया है।</w:t>
      </w:r>
    </w:p>
    <w:p>
      <w:pPr>
        <w:pStyle w:val="ArticleBody"/>
        <w:jc w:val="left"/>
      </w:pPr>
      <w:r>
        <w:rPr>
          <w:rFonts w:ascii="Nirmala UI" w:hAnsi="Nirmala UI" w:eastAsia="Nirmala UI" w:cs="Nirmala UI"/>
        </w:rPr>
        <w:t>मिलराइट आंदोलन सत्य के ऐसे विकास का प्रतिनिधित्व करता है, जो 'अंत के समय' से प्रारंभ होकर ज्ञान और शक्ति में बढ़ता हुआ 'मध्यरात्रि की पुकार' के समय पवित्र आत्मा के उंडेले जाने तक पहुँचता है। मिलराइट आंदोलन ने कुछ विशिष्ट मार्ग-चिन्हों की पहचान की, जिनका समानांतर क्रम इस प्रकार है: 'अंत का समय'; 'ज्ञान की बढ़ोतरी' द्वारा दर्शाया गया संदेश का 'औपचारिककरण'; एक स्वर्गदूत के उतरने से चिह्नित संदेश का 'सशक्तिकरण'; 'दस कुँवारियों' के दृष्टान्त का परिचय कराने वाली 'पहली निराशा'; 'मध्यरात्रि की पुकार' के रूप में प्रदर्शित पवित्र आत्मा का उंडेला जाना; और फिर अंतिम 'दूसरी निराशा', जहाँ एक युग-संबंधी द्वार 'बंद' होता है और दूसरा युग-संबंधी द्वार 'खोला' जाता है।</w:t>
      </w:r>
    </w:p>
    <w:p>
      <w:pPr>
        <w:pStyle w:val="ArticleScripture"/>
        <w:jc w:val="left"/>
      </w:pPr>
      <w:r>
        <w:rPr>
          <w:rFonts w:ascii="Nirmala UI" w:hAnsi="Nirmala UI" w:eastAsia="Nirmala UI" w:cs="Nirmala UI"/>
        </w:rPr>
        <w:t>"परमेश्वर ने प्रकाशितवाक्य 14 के संदेशों को भविष्यवाणी के क्रम में उनका स्थान दिया है, और उनका कार्य इस पृथ्वी के इतिहास के अंत तक समाप्त नहीं होना है। पहले और दूसरे स्वर्गदूत के संदेश इस समय के लिए अब भी सत्य हैं, और जो इसके बाद आता है, उसके साथ समानांतर चलना है। तीसरा स्वर्गदूत अपनी चेतावनी ऊँचे स्वर में घोषित करता है। 'इन बातों के बाद,' यूहन्ना ने कहा, 'मैंने एक और स्वर्गदूत को स्वर्ग से उतरते देखा, जिसके पास बड़ा अधिकार था, और पृथ्वी उसकी महिमा से आलोकित हो गई।' इस आलोक में तीनों संदेशों का प्रकाश संयुक्त है। The 1888 Materials, 804."</w:t>
      </w:r>
    </w:p>
    <w:p>
      <w:pPr>
        <w:pStyle w:val="ArticleBody"/>
        <w:jc w:val="left"/>
      </w:pPr>
      <w:r>
        <w:rPr>
          <w:rFonts w:ascii="Nirmala UI" w:hAnsi="Nirmala UI" w:eastAsia="Nirmala UI" w:cs="Nirmala UI"/>
        </w:rPr>
        <w:t>मिलरवादी आंदोलन, जो एक लाख चवालीस हजार के आंदोलनों का प्रतिरूप है, दानिय्येल अध्याय आठ, पद तेरह और चौदह में उल्लिखित तेईस सौ वर्ष और पच्चीस सौ बीस वर्ष की भविष्यवाणियों से गुंथा हुआ था। "अंत का समय" इस्राएल के उत्तरी राज्य के विरुद्ध परमेश्वर के रोष के "सात समय" के पूर्ण होने पर आ पहुँचा। 1831 में मिलर के संदेश का औपचारिककरण किंग जेम्स बाइबल के प्रकाशन के दो सौ बीस वर्ष बाद आया।</w:t>
      </w:r>
    </w:p>
    <w:p>
      <w:pPr>
        <w:pStyle w:val="ArticleScripture"/>
        <w:jc w:val="left"/>
      </w:pPr>
      <w:r>
        <w:rPr>
          <w:rFonts w:ascii="Nirmala UI" w:hAnsi="Nirmala UI" w:eastAsia="Nirmala UI" w:cs="Nirmala UI"/>
        </w:rPr>
        <w:t>"श्री मिलर, अन्य देशों में इस संदेश से प्रेरित होकर आगे बढ़े लोगों की तरह, पहले यह सोचा कि वे अपने दायित्व को समाचार पत्रों और पुस्तिकाओं में लिखकर और प्रकाशित करके पूरा करेंगे। उन्होंने पहली बार अपने विचार 'वर्मोंट टेलीग्राफ' में प्रकाशित किए, जो ब्रैंडन, वरमोंट में मुद्रित होने वाला एक बैपटिस्ट पत्र था। यह सन 1831 की बात है।" John Loughborough, The Great Second Advent Movement, 120.</w:t>
      </w:r>
    </w:p>
    <w:p>
      <w:pPr>
        <w:pStyle w:val="ArticleBody"/>
        <w:jc w:val="left"/>
      </w:pPr>
      <w:r>
        <w:rPr>
          <w:rFonts w:ascii="Nirmala UI" w:hAnsi="Nirmala UI" w:eastAsia="Nirmala UI" w:cs="Nirmala UI"/>
        </w:rPr>
        <w:t>तीसरे स्वर्गदूत के "समय के अंत" का आंदोलन 1989 में, 1863 के विद्रोह से एक सौ छब्बीस वर्ष पूरे होने पर, आ गया। "एक सौ छब्बीस" "सात समय" का प्रतीक है। दोनों आंदोलनों की शुरुआत "सात समय" की एक पूर्ति से हुई।</w:t>
      </w:r>
    </w:p>
    <w:p>
      <w:pPr>
        <w:pStyle w:val="ArticleBody"/>
        <w:jc w:val="left"/>
      </w:pPr>
      <w:r>
        <w:rPr>
          <w:rFonts w:ascii="Nirmala UI" w:hAnsi="Nirmala UI" w:eastAsia="Nirmala UI" w:cs="Nirmala UI"/>
        </w:rPr>
        <w:t>तीसरे स्वर्गदूत के आंदोलन का संदेश 1996 में औपचारिक रूप से स्थापित किया गया, जब ‘The Time of the End’ शीर्षक की लेखमाला Our Firm Foundation नामक पत्रिका में प्रकाशित की गई। वे लेख 1776 की स्वतंत्रता की घोषणा के दो सौ बीस वर्ष बाद प्रकाशित हुए थे। दोनों आंदोलनों का संदेश उस इतिहास के दो सौ बीस वर्ष बाद औपचारिक रूप दिया गया, जो सीधे उस संदेश से जुड़ा था जो उन्हीं दो सौ बीस वर्षों के अंत में आया।</w:t>
      </w:r>
    </w:p>
    <w:p>
      <w:pPr>
        <w:pStyle w:val="ArticleBody"/>
        <w:jc w:val="left"/>
      </w:pPr>
      <w:r>
        <w:rPr>
          <w:rFonts w:ascii="Nirmala UI" w:hAnsi="Nirmala UI" w:eastAsia="Nirmala UI" w:cs="Nirmala UI"/>
        </w:rPr>
        <w:t>संख्या "दो सौ बीस" 677 ईसा-पूर्व में आरम्भ हुए यहूदा के दक्षिणी राज्य के विरुद्ध परमेश्वर के रोष के "सात समय" और 457 ईसा-पूर्व में दानिय्येल अध्याय आठ, पद चौदह के तेईस सौ वर्षों के आरम्भ—इन दोनों के बीच की कड़ी (लिंक) का प्रतिनिधित्व करती है। "दो सौ बीस" की संख्या इन दोनों भविष्यवाणियों को आपस में जोड़ती है, और ये दोनों भविष्यवाणियाँ एडवेंटवाद के आधारभूत पदों में साथ-साथ प्रस्तुत की गई थीं, जो दानिय्येल अध्याय आठ, पद तेरह और चौदह हैं। उन्हीं पदों में मसीह ने स्वयं को भविष्यसूचक रूप से "वह निश्चित पवित्र जन" के रूप में प्रस्तुत किया, जो इब्रानी शब्द "पाल्मोनी" का अनुवाद है, जिसका अर्थ "अद्भुत गणनाकार" है।</w:t>
      </w:r>
    </w:p>
    <w:p>
      <w:pPr>
        <w:pStyle w:val="ArticleBody"/>
        <w:jc w:val="left"/>
      </w:pPr>
      <w:r>
        <w:rPr>
          <w:rFonts w:ascii="Nirmala UI" w:hAnsi="Nirmala UI" w:eastAsia="Nirmala UI" w:cs="Nirmala UI"/>
        </w:rPr>
        <w:t>अद्भुत गणनाकर्ता उन दो दर्शनों का परिचय कराता है जो भविष्यवाणी की दो रेखाओं का प्रतिनिधित्व करते हैं, और वह भी उन्हीं दो पदों में, जिन्हें सिस्टर व्हाइट ने एडवेंटिज़्म के केंद्रीय स्तंभ के रूप में पहचाना है। आरंभ बिंदु को प्रतीकात्मक रूप से दो सौ बीस वर्षों की कड़ी से 1844 में उनकी पूर्ति के समय से जोड़ा गया है। हबक्कूक के दूसरे अध्याय का समापन बीसवें पद पर होता है, इस प्रकार “दो सौ बीस” संख्या को अद्भुत गणनाकर्ता एक भिन्न अभिव्यक्ति के साथ चिह्नित करता है, क्योंकि वह पद उस प्रतिरूपक प्रायश्चित्त-दिवस की एक प्रमुख विशेषता की पहचान करता है जो उस तिथि से आरंभ हुआ।</w:t>
      </w:r>
    </w:p>
    <w:p>
      <w:pPr>
        <w:pStyle w:val="ArticleScripture"/>
        <w:jc w:val="left"/>
      </w:pPr>
      <w:r>
        <w:rPr>
          <w:rFonts w:ascii="Nirmala UI" w:hAnsi="Nirmala UI" w:eastAsia="Nirmala UI" w:cs="Nirmala UI"/>
        </w:rPr>
        <w:t>परन्तु प्रभु अपने पवित्र मंदिर में हैं; समस्त पृथ्वी उसके सामने मौन रहे। हबक्कूक 2:20.</w:t>
      </w:r>
    </w:p>
    <w:p>
      <w:pPr>
        <w:pStyle w:val="ArticleBody"/>
        <w:jc w:val="left"/>
      </w:pPr>
      <w:r>
        <w:rPr>
          <w:rFonts w:ascii="Nirmala UI" w:hAnsi="Nirmala UI" w:eastAsia="Nirmala UI" w:cs="Nirmala UI"/>
        </w:rPr>
        <w:t>एडवेंटिज़्म के केंद्रीय स्तंभ का प्रतिनिधित्व करने वाले वे दो भविष्यवाणी-संबंधी कालखंड, जो अद्भुत गणनाकर्ता द्वारा सीधे प्रस्तुत किए गए थे, आपस में दो सौ बीस वर्षों से जुड़े हुए हैं; और यीशु (अद्भुत गणनाकर्ता), जो हमेशा किसी चीज़ के अंत को उसकी शुरुआत से जोड़कर पहचानते हैं, ने 22 अक्टूबर, 1844 को संख्या दो सौ बीस के साथ उनके अंत को चिह्नित किया।</w:t>
      </w:r>
    </w:p>
    <w:p>
      <w:pPr>
        <w:pStyle w:val="ArticleBody"/>
        <w:jc w:val="left"/>
      </w:pPr>
      <w:r>
        <w:rPr>
          <w:rFonts w:ascii="Nirmala UI" w:hAnsi="Nirmala UI" w:eastAsia="Nirmala UI" w:cs="Nirmala UI"/>
        </w:rPr>
        <w:t>पहले स्वर्गदूत का आंदोलन, जैसे कि तीसरे स्वर्गदूत का आंदोलन भी, 'अंत के समय' (क्रमशः 1798 और 1989) में आरंभ हुआ, जहाँ लैव्यव्यवस्था छब्बीस के 'सात गुना' की पहचान की जाती है। दोनों इतिहासों में अगला मार्गचिह्न दो सौ बीस वर्षों की समाप्ति से चिह्नित है, जो 'सात गुना' की एक भविष्यसूचक विशेषता भी है, क्योंकि दोनों दर्शनों (chazon और mareh) के आरंभ-बिंदु दो सौ बीस वर्षों की एक अवधि का प्रतिनिधित्व करते हैं जो उन्हें आपस में जोड़ती है।</w:t>
      </w:r>
    </w:p>
    <w:p>
      <w:pPr>
        <w:pStyle w:val="ArticleBody"/>
        <w:jc w:val="left"/>
      </w:pPr>
      <w:r>
        <w:rPr>
          <w:rFonts w:ascii="Nirmala UI" w:hAnsi="Nirmala UI" w:eastAsia="Nirmala UI" w:cs="Nirmala UI"/>
        </w:rPr>
        <w:t>1611 में किंग जेम्स बाइबल का प्रकाशन, वर्मॉन्ट टेलीग्राफ समाचारपत्र में प्रकाशित मिलर के संदेश का औपचारिकीकरण, स्वतंत्रता की घोषणा का प्रकाशन, और "Our Firm Foundation" पत्रिका में "The Time of the End" का प्रकाशन—ये सभी प्रकाशन थे। दोनों 220-वर्षीय अवधियों की शुरुआत और समाप्ति, ऐतिहासिक मील के पत्थर के रूप में किसी प्रकाशन को दर्शाती हैं। "दो सौ बीस" संख्या एक भविष्यवाणी-संबंध का प्रतीक है, और ये चारों प्रकाशन इस समानता से जुड़े हैं कि वे प्रकाशन हैं, तथा अपने-अपने इतिहास में "ज्ञान की वृद्धि" कहलाने वाले संदेश द्वारा भी।</w:t>
      </w:r>
    </w:p>
    <w:p>
      <w:pPr>
        <w:pStyle w:val="ArticleBody"/>
        <w:jc w:val="left"/>
      </w:pPr>
      <w:r>
        <w:rPr>
          <w:rFonts w:ascii="Nirmala UI" w:hAnsi="Nirmala UI" w:eastAsia="Nirmala UI" w:cs="Nirmala UI"/>
        </w:rPr>
        <w:t>1611 की बाइबल स्वर्गीय दरबारों से मानवजाति तक सुसमाचार के संप्रेषण का प्रतिनिधित्व करती है। मिलर का संदेश समय की भविष्यवाणियों के संदर्भ में रखा गया था, और हबक्कूक के दो पवित्र चार्ट यह स्पष्ट करते हैं कि मिलर के संदेश को इतिहास की रेखाओं के माध्यम से चित्रात्मक रूप से प्रस्तुत किया गया था। "वर्मांट" का अर्थ "एक हरा पर्वत" होता है, और प्रेरणा के अनुसार "हरा" विश्वास का प्रतीक है।</w:t>
      </w:r>
    </w:p>
    <w:p>
      <w:pPr>
        <w:pStyle w:val="ArticleScripture"/>
        <w:jc w:val="left"/>
      </w:pPr>
      <w:r>
        <w:rPr>
          <w:rFonts w:ascii="Nirmala UI" w:hAnsi="Nirmala UI" w:eastAsia="Nirmala UI" w:cs="Nirmala UI"/>
        </w:rPr>
        <w:t>"इस स्वप्न ने मुझे आशा दी। हरी डोरी मेरे मन में विश्वास का प्रतीक थी, और परमेश्वर पर भरोसा करने की सुंदरता और सरलता का मेरी आत्मा में बोध होने लगा।" ईसाई अनुभव और शिक्षाएँ, 28.</w:t>
      </w:r>
    </w:p>
    <w:p>
      <w:pPr>
        <w:pStyle w:val="ArticleBody"/>
        <w:jc w:val="left"/>
      </w:pPr>
      <w:r>
        <w:rPr>
          <w:rFonts w:ascii="Nirmala UI" w:hAnsi="Nirmala UI" w:eastAsia="Nirmala UI" w:cs="Nirmala UI"/>
        </w:rPr>
        <w:t>मिलर का संदेश औपचारिक रूप दिया गया और निष्ठावान कलीसिया से प्रस्तुत किया गया, क्योंकि अंतिम दिनों में "पर्वत" एक "कलीसिया" है।</w:t>
      </w:r>
    </w:p>
    <w:p>
      <w:pPr>
        <w:pStyle w:val="ArticleScripture"/>
        <w:jc w:val="left"/>
      </w:pPr>
      <w:r>
        <w:rPr>
          <w:rFonts w:ascii="Nirmala UI" w:hAnsi="Nirmala UI" w:eastAsia="Nirmala UI" w:cs="Nirmala UI"/>
        </w:rPr>
        <w:t>और ऐसा होगा कि अंतिम दिनों में यहोवा के भवन का पर्वत पर्वतों की चोटी पर स्थापित किया जाएगा, और वह पहाड़ियों से ऊपर ऊँचा किया जाएगा; और सब जातियाँ उसकी ओर बहेंगी। और बहुत से लोग आएँगे और कहेंगे, ‘आओ, हम यहोवा के पर्वत पर, याकूब के परमेश्वर के भवन में चलें; वह हमें अपनी राहें सिखाएगा, और हम उसके पथों पर चलेंगे,’ क्योंकि सिय्योन से व्यवस्था निकलेगी, और यरूशलेम से यहोवा का वचन। यशायाह 2:2, 3.</w:t>
      </w:r>
    </w:p>
    <w:p>
      <w:pPr>
        <w:pStyle w:val="ArticleBody"/>
        <w:jc w:val="left"/>
      </w:pPr>
      <w:r>
        <w:rPr>
          <w:rFonts w:ascii="Nirmala UI" w:hAnsi="Nirmala UI" w:eastAsia="Nirmala UI" w:cs="Nirmala UI"/>
        </w:rPr>
        <w:t>मिलर का औपचारिक रूप दिया गया परीक्षण संदेश विश्वासयोग्य कलीसिया से आया, और The Telegraph नामक प्रकाशन, King James Bible की तरह, स्वर्ग से आए संदेश का प्रतिनिधित्व करता है; क्योंकि “telegraph” शब्द, जो दो यूनानी शब्दों से बना है, दूर से आया संदेश है। पहला शब्द (tele) का अर्थ “दूर या बहुत दूर” है, और दूसरा शब्द (grapho) का अर्थ “लिखना या अभिलेख करना”। दोनों मिलकर अर्थ देते हैं “दूरी पर लिखना या संप्रेषित करना।” 1611 में, परमेश्वर ने King James Bible के निर्माण के माध्यम से अपना संदेश स्वर्ग से प्रेषित किया, और दो सौ बीस वर्षों के अंत में, 1831 में Vermont Telegraph में पहली बार औपचारिक रूप दिए गए मिलर के संदेश ने भी परमेश्वर का संदेश स्वर्ग से प्रेषित किया। वह संदेश “ज्ञान की वृद्धि” था, जो 1798 में “अंत के समय” पर खोला गया था, और जिसने उस पीढ़ी के लिए तीन-चरणीय परीक्षण प्रक्रिया उत्पन्न की। वह इतिहास Future for America के इतिहास का प्रतिरूप था।</w:t>
      </w:r>
    </w:p>
    <w:p>
      <w:pPr>
        <w:pStyle w:val="ArticleBody"/>
        <w:jc w:val="left"/>
      </w:pPr>
      <w:r>
        <w:rPr>
          <w:rFonts w:ascii="Nirmala UI" w:hAnsi="Nirmala UI" w:eastAsia="Nirmala UI" w:cs="Nirmala UI"/>
        </w:rPr>
        <w:t>1776 में की गई स्वतंत्रता की घोषणा, प्रकाशितवाक्य 13 के पृथ्वी के पशु की शुरुआत का प्रतिनिधित्व करती है। यह संयुक्त राज्य अमेरिका की शुरुआत का प्रतिनिधित्व करती है, और ऐसा करते हुए संयुक्त राज्य अमेरिका के अंत में स्वतंत्रता पर लगाए जाने वाले प्रतिबंध की पहचान कराती है। Future for America का संदेश (जैसा कि नाम से स्पष्ट है), उस अंत की पहचान करता है, जिसे शुरुआत में, स्वतंत्रता की घोषणा के प्रकाशन के साथ, प्रतिरूप के रूप में दर्शाया गया है। दो सौ बीस वर्ष बाद, 1996 में, The Time of the End पत्रिका प्रकाशित करने वाले मंत्रालय ने, पहले से Future for America नामित कानूनी इकाई प्राप्त की। उसी वर्ष, Our Firm Foundation नामक प्रकाशन में पहले प्रकाशित किए गए लेखों से बनी The Time of the End पत्रिका प्रकाशित हुई।</w:t>
      </w:r>
    </w:p>
    <w:p>
      <w:pPr>
        <w:pStyle w:val="ArticleBody"/>
        <w:jc w:val="left"/>
      </w:pPr>
      <w:r>
        <w:rPr>
          <w:rFonts w:ascii="Nirmala UI" w:hAnsi="Nirmala UI" w:eastAsia="Nirmala UI" w:cs="Nirmala UI"/>
        </w:rPr>
        <w:t>‘फ्यूचर फॉर अमेरिका’ नाम वाला मंत्रालय स्वतंत्रता की घोषणा के इतिहास की ओर संकेत करता है, क्योंकि वह प्रकाशन संयुक्त राज्य अमेरिका की शुरुआत को चिह्नित करता था, और यीशु हमेशा अंत को आरंभ से दर्शाते हैं। उस प्रकाशन का शीर्षक “The Time of the End” 1989 के “अंत के समय” को तो संबोधित करता ही है, साथ ही उस परिवीक्षात्मक समय के अंत को भी, जब मीकाएल उठ खड़ा होता है। प्रकाशन में औपचारिक रूप से प्रस्तुत संदेश (दानिय्येल 11, पद 40 से 45) की मुहर 1989 में सोवियत संघ के पतन (अंत का समय) के साथ खुल गई, और खुलाए गए वे पद इतिहास की एक क्रमिक शृंखला प्रस्तुत करते हैं, जो 1989 से आगे बढ़ती हुई बारहवें अध्याय के पहले पद तक पहुँचती है, जहाँ मीकाएल का उठ खड़ा होना और मानव परिवीक्षा का समापन निर्दिष्ट किया गया है।</w:t>
      </w:r>
    </w:p>
    <w:p>
      <w:pPr>
        <w:pStyle w:val="ArticleBody"/>
        <w:jc w:val="left"/>
      </w:pPr>
      <w:r>
        <w:rPr>
          <w:rFonts w:ascii="Nirmala UI" w:hAnsi="Nirmala UI" w:eastAsia="Nirmala UI" w:cs="Nirmala UI"/>
        </w:rPr>
        <w:t>1776 में स्वतंत्रता की घोषणा के प्रकाशन से लेकर The Time of the End पत्रिका के प्रकाशन तक कुल दो सौ बीस वर्ष होते हैं, और आरंभ और अंत एक ही भविष्यसूचक विषयों को संबोधित करते हैं। The Time of the End का प्रकाशन, उन अध्यायों को संकलित करके किया गया था जो पहले Our Firm Foundation नामक प्रकाशन में लेखों के रूप में प्रकाशित हुए थे, और यह उस भविष्यसूचक सत्य का प्रतिनिधित्व करता है कि मिलराइट आंदोलन के आधारभूत सत्यों को (जो "our firm foundation" हैं) थामे बिना 1989 में "time of the end" पर "increase of knowledge" को समझना असंभव है।</w:t>
      </w:r>
    </w:p>
    <w:p>
      <w:pPr>
        <w:pStyle w:val="ArticleBody"/>
        <w:jc w:val="left"/>
      </w:pPr>
      <w:r>
        <w:rPr>
          <w:rFonts w:ascii="Nirmala UI" w:hAnsi="Nirmala UI" w:eastAsia="Nirmala UI" w:cs="Nirmala UI"/>
        </w:rPr>
        <w:t>पहले और तीसरे स्वर्गदूतों के आंदोलनों के समांतर इतिहासों में, 'अंत का समय' के रूप में प्रस्तुत मार्गचिह्न और संदेश के 'औपचारिककरण' का प्रतिनिधित्व करने वाला मार्गचिह्न, दोनों ही लैव्यव्यवस्था छब्बीस के 'सात समय' के भविष्यसूचक तत्वों को समाहित करते हैं। समांतर इतिहासों में अगला मार्गचिह्न संदेश का सशक्तिकरण है, जिसे या तो 11 अगस्त, 1840 को प्रकाशितवाक्य दस के स्वर्गदूत के उतरने से, या 11 सितम्बर, 2001 को प्रकाशितवाक्य अठारह के स्वर्गदूत के उतरने से चिह्नित किया गया है। प्रकाशितवाक्य अध्याय नौ के दूसरे हाय की पूर्ति ने प्रकाशितवाक्य दस के स्वर्गदूत को नीचे उतारा, और प्रकाशितवाक्य अध्याय दस के तीसरे हाय की पूर्ति ने प्रकाशितवाक्य अध्याय अठारह के स्वर्गदूत को नीचे उतारा।</w:t>
      </w:r>
    </w:p>
    <w:p>
      <w:pPr>
        <w:pStyle w:val="ArticleBody"/>
        <w:jc w:val="left"/>
      </w:pPr>
      <w:r>
        <w:rPr>
          <w:rFonts w:ascii="Nirmala UI" w:hAnsi="Nirmala UI" w:eastAsia="Nirmala UI" w:cs="Nirmala UI"/>
        </w:rPr>
        <w:t>समानांतर इतिहासों में, जब स्वर्गदूत उतरता है, उसी समय "अंतिम वर्षा" का "छिड़काव" आरंभ होता है। उस समय भविष्यवाणी की गई घटना की पुष्टि से संदेश "सशक्त" हो जाता है। मिलेराइटों के लिए, यह उस्मानी प्रभुत्व की समाप्ति थी, जो प्रकाशितवाक्य अध्याय नौ, पद पंद्रह में दूसरे "हाय" के अंतर्गत इस्लाम की समय-संबंधी भविष्यवाणी की पूर्ति थी। एक लाख चवालीस हजार के आंदोलन के लिए, वह "राष्ट्रों का क्रोधित होना" था, इस्लाम से संबंधित तीसरे "हाय" की वह भविष्यवाणी जो प्रकाशितवाक्य अध्याय दस, पद सात में सातवीं तुरही के समय से संबंधित है, और जो तब पूरी हुई जब न्यूयॉर्क शहर की विशाल इमारतें ढहा दी गईं।</w:t>
      </w:r>
    </w:p>
    <w:p>
      <w:pPr>
        <w:pStyle w:val="ArticleBody"/>
        <w:jc w:val="left"/>
      </w:pPr>
      <w:r>
        <w:rPr>
          <w:rFonts w:ascii="Nirmala UI" w:hAnsi="Nirmala UI" w:eastAsia="Nirmala UI" w:cs="Nirmala UI"/>
        </w:rPr>
        <w:t>समानांतर इतिहासों के प्रत्येक प्रमुख मील के पत्थर का विस्मयकारी गणक के कार्य से सीधा संबंध है, जो तेईस सौ वर्ष और पच्चीस सौ बीस वर्ष का प्रतिनिधित्व करने वाले दो दर्शनों के बीच के संबंध पर अपनी मोहर लगाता है। स्वर्गदूत के अवतरण पर उठाए गए भविष्योक्त प्रहरी चेतावनी की तुरही फूँकते हैं, जिसमें लाओदीकिया के लिए वह संदेश शामिल है, जो 1856 में "सात बार" के बड़े प्रकाश की मुहर खुलने से सीधे जुड़ा हुआ था। हबक्कूक की दो तालिकाओं का वह मील का पत्थर, जिसे 1843 और 1850 के अग्रदूत चार्टों द्वारा दर्शाया गया है, जो दोनों "सात बार" को चित्रात्मक रूप में प्रस्तुत करते हैं, प्रत्येक समानांतर इतिहास में स्वर्गदूत के अवतरण और "पहली निराशा" के बीच स्थापित हुआ।</w:t>
      </w:r>
    </w:p>
    <w:p>
      <w:pPr>
        <w:pStyle w:val="ArticleBody"/>
        <w:jc w:val="left"/>
      </w:pPr>
      <w:r>
        <w:rPr>
          <w:rFonts w:ascii="Nirmala UI" w:hAnsi="Nirmala UI" w:eastAsia="Nirmala UI" w:cs="Nirmala UI"/>
        </w:rPr>
        <w:t>‘प्रतीक्षा का समय’ वाला मार्गचिह्न 1843 की असफल भविष्यवाणी से प्रत्यक्ष रूप से जुड़ा है, जो तेईस सौ वर्षों और दो हज़ार पाँच सौ बीस वर्षों—दोनों की—पूर्ति की भविष्यवाणी थी। ‘मध्यरात्रि की पुकार’ का संदेश उन दोनों भविष्यसूचक कालों की शीघ्र होने वाली पूर्ति की पहचान था। अंतिम मार्गचिह्न पर बंद व्यवस्थाकालीन ‘द्वार’ उन दो भविष्यसूचक अवधियों की पूर्ति को चिन्हित करता है, और यह भी दर्शाता है कि जहाँ से सातवीं या जुबली तुरही बजना आरम्भ करती है। प्रत्येक इतिहास का हर मार्गचिह्न ‘सात समय’ से प्रत्यक्ष रूप से जुड़ा है, और ‘सात समय’ वह सूत्र है जो दोनों इतिहासों को एक साथ बाँधता है, और दोनों इतिहास ‘अंतिम वर्षा’ के संदेश का प्रतिनिधित्व करते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"'जो आज्ञा न मानने के कारण वचन में ठोकर खाते हैं,' उनके लिए मसीह ठोकर का पत्थर है। परन्तु 'जिस पत्थर को राजमिस्त्रियों ने निकम्मा ठहराया, वही कोने का सिरा किया गया।' अस्वीकृत पत्थर के समान, पृथ्वी पर अपने कार्य में मसीह ने उपेक्षा और अपमान सहा था। वह 'मनुष्यों द्वारा तुच्छ जाना और त्यागा गया; दुःखों का पुरुष, और पीड़ा से परिचित... वह तुच्छ जाना गया, और हमने उसका मूल्य न जाना।' यशायाह 53:3। परन्तु वह समय निकट था जब वह महिमित किया जाएगा। मृतकों में से पुनरुत्थान के द्वारा वह 'समर्थ सहित परमेश्वर का पुत्र' ठहराया जाएगा। रोमियों 1:4। अपने दूसरे आगमन पर वह स्वर्ग और पृथ्वी का प्रभु के रूप में प्रकट होगा। जो अब उसे क्रूस पर चढ़ाने वाले थे, वे उसकी महानता को पहचानेंगे। सम्पूर्ण ब्रह्मांड के सामने वह अस्वीकृत पत्थर कोने का सिरा बन जाएगा।</w:t>
      </w:r>
    </w:p>
    <w:p>
      <w:pPr>
        <w:pStyle w:val="ArticleScripture"/>
        <w:jc w:val="left"/>
      </w:pPr>
      <w:r>
        <w:rPr>
          <w:rFonts w:ascii="Nirmala UI" w:hAnsi="Nirmala UI" w:eastAsia="Nirmala UI" w:cs="Nirmala UI"/>
        </w:rPr>
        <w:t>“और ‘जिस किसी पर वह गिरेगा, उसे चूर-चूर कर देगा।’ जिन लोगों ने मसीह को अस्वीकार किया, वे शीघ्र ही अपने नगर और अपने राष्ट्र को नष्ट होते देखने वाले थे। उनकी महिमा टूट जाएगी और पवन के सामने धूल के समान तितर-बितर हो जाएगी। और यहूदियों का विनाश किसने किया? वही चट्टान, जिस पर यदि वे निर्माण करते, तो वही उनकी सुरक्षा होती। यह परमेश्वर की तुच्छ जानी गई भलाई थी, ठुकराई गई धार्मिकता थी, उपेक्षित की गई दया थी। मनुष्यों ने अपने आप को परमेश्वर के विरोध में खड़ा कर लिया, और जो कुछ उनके उद्धार का साधन होता, वही उनके विनाश में परिणत हो गया। जिसे कुछ परमेश्वर ने जीवन के लिए ठहराया था, उसी को उन्होंने मृत्यु का कारण पाया। यहूदियों द्वारा मसीह को क्रूस पर चढ़ाने में यरूशलेम का विनाश निहित था। कलवरी पर बहाया गया लोहू वही भार था जिसने उन्हें इस संसार के लिए और आनेवाले संसार के लिए विनाश में डुबो दिया। महान अंतिम दिन में भी ऐसा ही होगा, जब न्याय परमेश्वर के अनुग्रह को अस्वीकार करने वालों पर आ पड़ेगा। मसीह, जो उनके लिए ठोकर की चट्टान है, तब उन्हें प्रतिशोध लेनेवाले पर्वत के समान प्रकट होगा। उसके मुखमंडल की महिमा, जो धर्मियों के लिए जीवन है, दुष्टों के लिए भस्म कर देने वाली आग होगी। अस्वीकार किए गए प्रेम और तुच्छ जाने गए अनुग्रह के कारण पापी नष्ट कर दिया जाएगा।”</w:t>
      </w:r>
    </w:p>
    <w:p>
      <w:pPr>
        <w:pStyle w:val="ArticleScripture"/>
        <w:jc w:val="left"/>
      </w:pPr>
      <w:r>
        <w:rPr>
          <w:rFonts w:ascii="Nirmala UI" w:hAnsi="Nirmala UI" w:eastAsia="Nirmala UI" w:cs="Nirmala UI"/>
        </w:rPr>
        <w:t>"अनेक दृष्टांतों और बार-बार दी गई चेतावनियों के द्वारा, यीशु ने दिखाया कि परमेश्वर के पुत्र को अस्वीकार करने का यहूदियों के लिए क्या परिणाम होगा। इन वचनों में वे हर युग के उन सब लोगों को संबोधित कर रहे थे जो उन्हें अपने उद्धारकर्ता के रूप में ग्रहण करने से इनकार करते हैं। हर चेतावनी उन्हीं के लिए है। अपवित्र किया हुआ मंदिर, आज्ञा न मानने वाला पुत्र, धोखेबाज़ किसान, तिरस्कार करने वाले निर्माता—इन सबका समकक्ष प्रत्येक पापी के अनुभव में मिलता है। यदि वह पश्चाताप न करे, तो जिस विनाश का वे पूर्वाभास देते थे, वही उसका भाग्य होगा।" युगों की अभिलाषा,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सत्तासी</dc:title>
  <dc:subject>दस कुँवारियों के दृष्टांत का अनावरण: एडवेंटिस्ट इतिहास की एक गहन यात्रा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