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नब्बे</w:t>
      </w:r>
    </w:p>
    <w:p>
      <w:pPr>
        <w:pStyle w:val="ArticleSubtitle"/>
        <w:jc w:val="left"/>
      </w:pPr>
      <w:r>
        <w:rPr>
          <w:rFonts w:ascii="Nirmala UI" w:hAnsi="Nirmala UI" w:eastAsia="Nirmala UI" w:cs="Nirmala UI"/>
        </w:rPr>
        <w:t>‘द डेली’ की परतें खोलना: विवादों और विरोधाभासों की ऐतिहासिक पड़ताल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यदि आपने पिछले लेख के अंतिम अनुच्छेद को ध्यान से देखा होगा, तो आपने उस अनुच्छेद के मूल स्रोत को भी देखा होगा, जो पुस्तक Early Writings में मिलता है, जिसे A. G. Daniells का दावा है कि वे 1910 में सिस्टर व्हाइट के साथ 'the daily' विषय पर हुए अपने साक्षात्कार में अपने साथ ले गए थे। जो लोग इस 'झूठ' को स्थापित करने में लगे थे कि 'the daily' मसीह की पवित्रस्थान की सेवा का प्रतिनिधित्व करता है, उन्हें सिस्टर व्हाइट द्वारा उस सही दृष्टिकोण के प्रति दिए गए सीधे और स्पष्ट समर्थन को कमजोर करना आवश्यक था, जो न्याय-घंटे की पुकार देने वालों को दिया गया था। उन्होंने जो 'झूठ' गढ़ा वह यह था कि सिस्टर व्हाइट जिस एकमात्र चेतावनी के बारे में विशिष्ट रूप से बोल रही थीं, वह समय-निर्धारण की चेतावनी थी। यही बात आर्थर व्हाइट अपनी जीवनी में सिद्ध करने का प्रयास करते हैं, और यही बात उनके पिता—एलेन व्हाइट के पुत्र—और डैनियल्स उस गढ़े हुए साक्षात्कार के माध्यम से साबित करने की कोशिश कर रहे थे।</w:t>
      </w:r>
    </w:p>
    <w:p>
      <w:pPr>
        <w:pStyle w:val="ArticleBody"/>
        <w:jc w:val="left"/>
      </w:pPr>
      <w:r>
        <w:rPr>
          <w:rFonts w:ascii="Nirmala UI" w:hAnsi="Nirmala UI" w:eastAsia="Nirmala UI" w:cs="Nirmala UI"/>
        </w:rPr>
        <w:t>जैसा कि पहले ही उल्लेख किया गया है, "the daily" विषय पर सिस्टर वाइट और डैनियल्स के बीच किसी भी साक्षात्कार का कोई अभिलेख नहीं है। कथित साक्षात्कार का प्रस्ताव 1931 में किया गया था। यदि सिस्टर वाइट ने 1910 के एक साक्षात्कार में "the daily" के बारे में डैनियल्स के भटके हुए मत का समर्थन किया होता, तो वह—जिसे सिस्टर वाइट ने उसकी धारणा को बढ़ावा देने में उत्साही बताया था—उनके समर्थन के बारे में इक्कीस वर्षों तक चुप क्यों रहता? वह साक्षात्कार नहीं था, वह एक घड़ंत था।</w:t>
      </w:r>
    </w:p>
    <w:p>
      <w:pPr>
        <w:pStyle w:val="ArticleBody"/>
        <w:jc w:val="left"/>
      </w:pPr>
      <w:r>
        <w:rPr>
          <w:rFonts w:ascii="Nirmala UI" w:hAnsi="Nirmala UI" w:eastAsia="Nirmala UI" w:cs="Nirmala UI"/>
        </w:rPr>
        <w:t>साक्षात्कार को गढ़ने की इस कोशिश का उद्देश्य उसके "the daily" संबंधी कथन के संदर्भ को इस तरह प्रस्तुत करना था मानो वह समय-निर्धारण के विरुद्ध उसकी चेतावनी के संदर्भ में मात्र एक गौण बात हो, और 1931 के इतिहास में इसे जिस ढंग से उसने प्रस्तुत किया, आर्थर वाइट ने उस झूठ पर अपने उंगलियों के निशान छोड़ दिए। एक मसीही के रूप में उसे बस इतिहास को जस का तस प्रस्तुत करना चाहिए था, और इतिहास को तोड़-मरोड़ कर पेश करने को इससे बाहर रखना चाहिए था। हमने पिछला लेख 1850 के उस अनुच्छेद पर समाप्त किया था, जिससे Early Writings का अंश व्युत्पन्न है। वह कथन पहली बार 1850 में Review में आया, और फिर पुस्तक Experience and Views में। तीसरी बार यह पुस्तक Early Writings में प्रकट होता है, लेकिन Early Writings तक के विकासक्रम में इसमें कुछ परिवर्तन हुए। हालांकि, हम यह नहीं कहेंगे कि Spirit of Prophecy की अनेक रचनाओं में बदलाव कर दिए गए हैं, जैसा कि कुछ लोग उसके कार्य को बदनाम करने के प्रयास में दावा करते हैं।</w:t>
      </w:r>
    </w:p>
    <w:p>
      <w:pPr>
        <w:pStyle w:val="ArticleScripture"/>
        <w:jc w:val="left"/>
      </w:pPr>
      <w:r>
        <w:rPr>
          <w:rFonts w:ascii="Nirmala UI" w:hAnsi="Nirmala UI" w:eastAsia="Nirmala UI" w:cs="Nirmala UI"/>
        </w:rPr>
        <w:t>प्रभु ने मुझे दिखाया कि 1843 का चार्ट उसके हाथ से निर्देशित था, और उसका कोई भी भाग बदला नहीं जाना चाहिए; संख्याएँ वैसी ही थीं जैसी वह चाहता था। उसका हाथ उस पर था और उसने कुछ संख्याओं में एक गलती को छिपा रखा था, ताकि जब तक उसका हाथ हटाया नहीं गया, कोई उसे देख न सके।</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p>
      <w:pPr>
        <w:pStyle w:val="ArticleBody"/>
        <w:jc w:val="left"/>
      </w:pPr>
      <w:r>
        <w:rPr>
          <w:rFonts w:ascii="Nirmala UI" w:hAnsi="Nirmala UI" w:eastAsia="Nirmala UI" w:cs="Nirmala UI"/>
        </w:rPr>
        <w:t>यह अनुच्छेद मूल रूप से 1849 की 'The Present Truth' नामक प्रकाशन में था, लेकिन इसे नवंबर 1850 में 'Review and Herald' में मुद्रित किया गया। मूल पांडुलिपि में बहन व्हाइट स्पष्ट रूप से कहती हैं कि वह वे कई बातें लिख रही हैं जो प्रभु ने हाल ही में उन्हें दिखाईं, और जब आप पूरा लेख पढ़ेंगे तो आपको अनेक विषयों पर चर्चा मिलेंगी। उन्हें लगभग बीस विविध विषय दिखाए गए थे। बात यह है कि मूल लेख में 'the daily' का विषय और 'time setting' का विषय उन बातों के दो अलग-अलग प्रकटीकरण थे जो उन्हें दिखाए गए थे।</w:t>
      </w:r>
    </w:p>
    <w:p>
      <w:pPr>
        <w:pStyle w:val="ArticleBody"/>
        <w:jc w:val="left"/>
      </w:pPr>
      <w:r>
        <w:rPr>
          <w:rFonts w:ascii="Nirmala UI" w:hAnsi="Nirmala UI" w:eastAsia="Nirmala UI" w:cs="Nirmala UI"/>
        </w:rPr>
        <w:t>मूल पांडुलिपि में वे अलग-अलग अनुच्छेदों में पहचाने गए थे। जब इस अंश को Experience and Views में पुनर्मुद्रित किया गया, तो संपादकों ने वह अनुच्छेद, जिसमें सिस्टर व्हाइट "the daily" के संबंध में अग्रदूतों के विचार का समर्थन करती हैं, को अगले अनुच्छेद के साथ मिला दिया, जो समय-निर्धारण के विरुद्ध चेतावनी देता है। मूल पाठ पढ़ते समय ध्यान दें कि कुछ विषयों पर जोर बड़े अक्षरों का उपयोग करके दिया गया है। जिस अनुच्छेद में वह "the daily" पर अग्रदूतों के विचार का अनुमोदन करती हैं, उसमें वह Daily शब्द को बड़े अक्षर से लिखती हैं, और अगले अनुच्छेद में वह Time शब्द को बड़े अक्षर से लिखती हैं; इस प्रकार उन दो विषयों के बीच, जो उन्हें दिखाए गए थे, एक प्रत्यक्ष भेद रेखांकित करती हैं।</w:t>
      </w:r>
    </w:p>
    <w:p>
      <w:pPr>
        <w:pStyle w:val="ArticleScripture"/>
        <w:jc w:val="left"/>
      </w:pPr>
      <w:r>
        <w:rPr>
          <w:rFonts w:ascii="Nirmala UI" w:hAnsi="Nirmala UI" w:eastAsia="Nirmala UI" w:cs="Nirmala UI"/>
        </w:rPr>
        <w:t>प्रिय भाइयों और बहनों,</w:t>
      </w:r>
    </w:p>
    <w:p>
      <w:pPr>
        <w:pStyle w:val="ArticleScripture"/>
        <w:jc w:val="left"/>
      </w:pPr>
      <w:r>
        <w:rPr>
          <w:rFonts w:ascii="Nirmala UI" w:hAnsi="Nirmala UI" w:eastAsia="Nirmala UI" w:cs="Nirmala UI"/>
        </w:rPr>
        <w:t>मेरा अभिप्राय है कि मैं आपको संक्षेप में वह बताऊँ जो प्रभु ने हाल ही में मुझे दर्शन में दिखाया है। मुझे यीशु की मनोहरता दिखाई गई, और वह प्रेम भी जो स्वर्गदूत एक-दूसरे के प्रति रखते हैं। स्वर्गदूत ने कहा—क्या तुम उनके प्रेम को नहीं देख सकते?—उसका अनुसरण करो। इसी प्रकार परमेश्वर की प्रजा को एक-दूसरे से प्रेम करना चाहिए। भाई पर दोष डालने से अच्छा है कि दोष अपने ऊपर आने दो। मैंने देखा कि “जो कुछ तुम्हारे पास है उसे बेचो और दान दो” वाला संदेश कुछ लोगों द्वारा उसकी स्पष्ट रोशनी में नहीं दिया गया था; कि हमारे उद्धारकर्ता के वचनों का सच्चा उद्देश्य स्पष्ट रूप से प्रस्तुत नहीं किया गया था। मैंने देखा कि बेचने का उद्देश्य उन लोगों को देना नहीं था जो काम करने और अपना भरण-पोषण करने में सक्षम हैं; बल्कि सत्य का प्रसार करना था। जो लोग काम करने में सक्षम हैं, उन्हें आलस्य में सहारा देना और लाड़-प्यार करना पाप है। कुछ लोग सभी सभाओं में उपस्थित होने के लिए बड़े उत्साही रहे हैं; परमेश्वर की महिमा के लिए नहीं, बल्कि “रोटियों और मछलियों” के लिए। ऐसे लोगों के लिए यही कहीं बेहतर होता कि वे घर पर ही अपने हाथों से—“जो भला है”—काम करते, ताकि अपने परिवारों की आवश्यकताएँ पूरी कर सकें, और वर्तमान सत्य के बहुमूल्य कार्य के समर्थन के लिए देने को उनके पास कुछ हो।</w:t>
      </w:r>
    </w:p>
    <w:p>
      <w:pPr>
        <w:pStyle w:val="ArticleScripture"/>
        <w:jc w:val="left"/>
      </w:pPr>
      <w:r>
        <w:rPr>
          <w:rFonts w:ascii="Nirmala UI" w:hAnsi="Nirmala UI" w:eastAsia="Nirmala UI" w:cs="Nirmala UI"/>
        </w:rPr>
        <w:t>मैंने देखा कि कुछ लोगों ने अविश्वासियों के सामने बीमारों के चंगे होने के लिए प्रार्थना करके भूल की थी। यदि हमारे बीच कोई बीमार हो और वह याकूब 5:14, 15 के अनुसार कलीसिया के प्राचीनों को अपने ऊपर प्रार्थना करने के लिए बुलाए, तो हमें यीशु के उदाहरण का अनुसरण करना चाहिए। उन्होंने अविश्वासियों को कमरे से बाहर कर दिया, और तब बीमारों को चंगा किया; इसलिए जब हम अपने बीच के बीमारों के लिए प्रार्थना करें, तो हमें उन लोगों के अविश्वास से अलग रहने का प्रयत्न करना चाहिए जिनमें विश्वास नहीं है।</w:t>
      </w:r>
    </w:p>
    <w:p>
      <w:pPr>
        <w:pStyle w:val="ArticleScripture"/>
        <w:jc w:val="left"/>
      </w:pPr>
      <w:r>
        <w:rPr>
          <w:rFonts w:ascii="Nirmala UI" w:hAnsi="Nirmala UI" w:eastAsia="Nirmala UI" w:cs="Nirmala UI"/>
        </w:rPr>
        <w:t>तब मेरा ध्यान उस समय की ओर दिलाया गया जब यीशु ने अपने चेलों को अकेले एक ऊपरी कक्ष में ले जाकर पहले उनके पैर धोए, और फिर उन्हें तोड़ी हुई रोटी खाने को दी, जो उसके टूटे हुए शरीर का प्रतीक थी, और दाखलता का रस दिया, जो उसके बहे हुए लहू का प्रतीक था। मैंने देखा कि सबको समझ-बूझ से आचरण करना चाहिए और इन बातों में यीशु के उदाहरण का पालन करना चाहिए, और जब इन विधानों का पालन करें, तो जितना संभव हो अविश्वासियों से अलग रहें।</w:t>
      </w:r>
    </w:p>
    <w:p>
      <w:pPr>
        <w:pStyle w:val="ArticleScripture"/>
        <w:jc w:val="left"/>
      </w:pPr>
      <w:r>
        <w:rPr>
          <w:rFonts w:ascii="Nirmala UI" w:hAnsi="Nirmala UI" w:eastAsia="Nirmala UI" w:cs="Nirmala UI"/>
        </w:rPr>
        <w:t>"तब मुझे दिखाया गया कि यीशु पवित्रस्थान से निकल जाने के बाद अंतिम सात विपत्तियाँ उंडेल दी जाएँगी। स्वर्गदूत ने कहा—दुष्टों का विनाश या मृत्यु परमेश्वर और मेम्ने के क्रोध से ही होगी। परमेश्वर की वाणी पर पवित्रजन ध्वजाओं वाली सेना के समान शक्तिशाली और भयानक होंगे; पर वे तब लिखे हुए न्याय का निष्पादन नहीं करेंगे। न्याय का निष्पादन 1000 वर्षों के अंत में होगा।"</w:t>
      </w:r>
    </w:p>
    <w:p>
      <w:pPr>
        <w:pStyle w:val="ArticleScripture"/>
        <w:jc w:val="left"/>
      </w:pPr>
      <w:r>
        <w:rPr>
          <w:rFonts w:ascii="Nirmala UI" w:hAnsi="Nirmala UI" w:eastAsia="Nirmala UI" w:cs="Nirmala UI"/>
        </w:rPr>
        <w:t>"जब संत अमरत्व में बदल दिए जाते हैं, और एक साथ ऊपर उठा लिए जाते हैं, और अपनी वीणा, मुकुट, आदि प्राप्त करते हैं, और पवित्र नगर में प्रवेश करते हैं, तब यीशु और संत न्याय के लिए बैठते हैं। पुस्तकें खोली जाती हैं—जीवन की पुस्तक और मृत्यु की पुस्तक; जीवन की पुस्तक में संतों के अच्छे काम दर्ज हैं, और मृत्यु की पुस्तक में दुष्टों के बुरे काम। इन पुस्तकों का विधि-पुस्तक, अर्थात बाइबल, से तुलनात्मक मिलान किया गया, और उसके अनुसार उनका न्याय हुआ। संत, यीशु के साथ एकमत होकर, दुष्ट मृतकों पर अपना निर्णय सुनाते हैं। ‘देखो!’ स्वर्गदूत ने कहा, संत यीशु के साथ एकमत होकर न्यायासन पर बैठे हैं, और देह में किए गए कर्मों के अनुसार प्रत्येक दुष्ट को उसका भाग बांट रहे हैं, और न्याय के क्रियान्वयन के समय उन्हें क्या प्राप्त होना है, यह उनके नामों के सामने लिख दिया जाता है। यह, मैंने देखा, कि पवित्र नगर में, पृथ्वी पर उतरने से पहले, उन 1000 वर्षों के दौरान, यीशु के साथ संतों का यही कार्य था। फिर 1000 वर्षों के अंत में, यीशु, स्वर्गदूत, और उसके साथ सभी संत पवित्र नगर से निकलते हैं, और जब वह उनके साथ पृथ्वी पर उतर रहा होता है, तब दुष्ट मृतक जीवित किए जाते हैं; और तब वही लोग जिन्होंने ‘उसे बेधा था’, जीवित होकर, उसे उसकी सारी महिमा में दूर से देखेंगे—स्वर्गदूत और संत उसके साथ—और उसके कारण विलाप करेंगे। वे उसके हाथों और पैरों में कीलों के निशान, और जहां उन्होंने उसकी बगल में भाला भोंका था, देखेंगे। कीलों और भाले के वे निशान तब उसकी महिमा होंगे। इन्हीं 1000 वर्षों के अंत में यीशु जैतून के पहाड़ पर खड़ा होता है, और वह पहाड़ दो भागों में विभाजित हो जाता है, और एक विशाल समतल मैदान बन जाता है, और जो उस समय भागते हैं वे वही दुष्ट हैं जिन्हें अभी-अभी जीवित किया गया है। तब पवित्र नगर नीचे आता है और उस मैदान पर ठहर जाता है."</w:t>
      </w:r>
    </w:p>
    <w:p>
      <w:pPr>
        <w:pStyle w:val="ArticleScripture"/>
        <w:jc w:val="left"/>
      </w:pPr>
      <w:r>
        <w:rPr>
          <w:rFonts w:ascii="Nirmala UI" w:hAnsi="Nirmala UI" w:eastAsia="Nirmala UI" w:cs="Nirmala UI"/>
        </w:rPr>
        <w:t>तब शैतान अपनी आत्मा उन दुष्टों में भर देता है जो पुनर्जीवित किए गए हैं। वह उन्हें यह कहकर फुसलाता है कि नगर के भीतर की सेना छोटी है, पर उसकी सेना बड़ी है, और वे पवित्र जनों पर विजय पाकर नगर पर अधिकार कर सकते हैं। जब शैतान अपनी सेना को जुटा रहा था, तब पवित्र जन नगर में थे और परमेश्वर के स्वर्ग की शोभा और महिमा निहार रहे थे। यीशु उनके आगे-आगे, उनका नेतृत्व कर रहे थे। अचानक प्रिय उद्धारकर्ता हमारी संगति से चले गए; पर शीघ्र ही हमने उनकी मधुर वाणी सुनी: ‘आओ, मेरे पिता के आशीषित जनो, उस राज्य को विरासत में लो जो जगत की स्थापना से तुम्हारे लिए तैयार किया गया है।’ हम यीशु के चारों ओर इकट्ठे हो गए, और जैसे ही उन्होंने नगर के फाटक बंद किए, दुष्टों पर शाप का उच्चारण हुआ। फाटक बंद कर दिए गए। तब पवित्र जनों ने अपने पंखों का प्रयोग किया और उड़कर नगर की दीवार की चोटी पर पहुँच गए। यीशु भी उनके साथ थे; उनका मुकुट अत्यंत तेजस्वी और महिमामय दिखाई दे रहा था। वह एक के भीतर एक, कुल सात मुकुटों का था। पवित्र जनों के मुकुट अत्यंत शुद्ध सोने के बने थे, और तारों से जड़े हुए थे। उनके चेहरे महिमा से दमक रहे थे, क्योंकि वे यीशु के ही प्रत्यक्ष स्वरूप में थे; और जब वे उठे और सब के सब एक साथ नगर के शिखर पर गए, तो यह दृश्य मुझे मंत्रमुग्ध कर गया।</w:t>
      </w:r>
    </w:p>
    <w:p>
      <w:pPr>
        <w:pStyle w:val="ArticleScripture"/>
        <w:jc w:val="left"/>
      </w:pPr>
      <w:r>
        <w:rPr>
          <w:rFonts w:ascii="Nirmala UI" w:hAnsi="Nirmala UI" w:eastAsia="Nirmala UI" w:cs="Nirmala UI"/>
        </w:rPr>
        <w:t>तब दुष्टों ने देखा कि उन्होंने क्या खो दिया; और परमेश्वर की ओर से उन पर आग निकली और उसने उन्हें भस्म कर दिया। यह न्याय का निष्पादन था। तब दुष्टों को वही मिला, जो 1000 वर्षों के दौरान पवित्र जनों ने यीशु के साथ एकमत होकर उनके लिए ठहराया था। वही परमेश्वर की आग, जिसने दुष्टों को भस्म किया, सारी पृथ्वी को शुद्ध कर गई। टूटी-फूटी, उबड़-खाबड़ पहाड़ियाँ प्रचंड ताप से पिघल गईं; वायुमंडल भी तप्त हो उठा; और सारा भूसा भस्म हो गया। तब हमारी विरासत हमारे सामने खुल गई, महिमामय और सुंदर, और हमने नव-निर्मित पूरी पृथ्वी का उत्तराधिकार पाया। हम सब ने ऊँचे स्वर में पुकारा, महिमा, हल्लेलूयाह।</w:t>
      </w:r>
    </w:p>
    <w:p>
      <w:pPr>
        <w:pStyle w:val="ArticleScripture"/>
        <w:jc w:val="left"/>
      </w:pPr>
      <w:r>
        <w:rPr>
          <w:rFonts w:ascii="Nirmala UI" w:hAnsi="Nirmala UI" w:eastAsia="Nirmala UI" w:cs="Nirmala UI"/>
        </w:rPr>
        <w:t>मैंने यह भी देखा कि चरवाहों को उन लोगों से परामर्श करना चाहिए जिन पर उन्हें भरोसा करने का उचित कारण हो, जो सभी संदेशों में सहभागी रहे हैं और वर्तमान सत्य की सब बातों में दृढ़ हैं, इस से पहले कि वे किसी नए, महत्वपूर्ण बिंदु की वकालत करें, जिसे वे समझते हों कि बाइबल उसका समर्थन करती है। तब चरवाहे पूरी तरह एक हो जाएंगे, और चरवाहों की वह एकता कलीसिया महसूस करेगी। मैंने देखा कि ऐसा मार्ग दुखद विभाजनों को रोक देगा, और तब प्रिय झुंड के बंट जाने और भेड़ों के बिना चरवाहे के बिखर जाने का कोई खतरा नहीं रहेगा।</w:t>
      </w:r>
    </w:p>
    <w:p>
      <w:pPr>
        <w:pStyle w:val="ArticleScripture"/>
        <w:jc w:val="left"/>
      </w:pPr>
      <w:r>
        <w:rPr>
          <w:rFonts w:ascii="Nirmala UI" w:hAnsi="Nirmala UI" w:eastAsia="Nirmala UI" w:cs="Nirmala UI"/>
        </w:rPr>
        <w:t>23 सितंबर, प्रभु ने मुझे दिखाया कि उन्होंने अपने लोगों के बचे हुए जनों को पुनः प्राप्त करने के लिए दूसरी बार अपना हाथ बढ़ाया है, और कि इस एकत्रीकरण के समय में प्रयासों को दोगुना करना आवश्यक है। विखराव के समय इस्राएल मारा और चीरा गया; पर अब एकत्रीकरण के समय परमेश्वर अपने लोगों को चंगा करेगा और बाँधेगा। विखराव में सत्य फैलाने के लिए किए गए प्रयासों का बहुत कम प्रभाव पड़ा; वे बहुत कम ही सफल हुए, या कुछ भी नहीं; पर एकत्रीकरण में, जब परमेश्वर ने अपने लोगों को इकट्ठा करने के लिए अपना हाथ बढ़ाया है, तब सत्य को फैलाने के प्रयास अपना अभिप्रेत प्रभाव उत्पन्न करेंगे। सबको इस कार्य में एकजुट और उत्साही होना चाहिए। मैंने देखा कि अब जब हम एकत्र हो रहे हैं, तो हमारे मार्गदर्शन के लिए उदाहरण के रूप में विखराव का हवाला देना किसी के लिए भी लज्जास्पद है; क्योंकि यदि परमेश्वर अब हमारे लिए तब से बढ़कर कुछ न करे, तो इस्राएल कभी एकत्र नहीं होगा। जैसे सत्य का प्रचार करना आवश्यक है, वैसे ही उसे एक पत्र में प्रकाशित करना भी आवश्यक है।</w:t>
      </w:r>
    </w:p>
    <w:p>
      <w:pPr>
        <w:pStyle w:val="ArticleScripture"/>
        <w:jc w:val="left"/>
      </w:pPr>
      <w:r>
        <w:rPr>
          <w:rFonts w:ascii="Nirmala UI" w:hAnsi="Nirmala UI" w:eastAsia="Nirmala UI" w:cs="Nirmala UI"/>
        </w:rPr>
        <w:t>प्रभु ने मुझे दिखाया कि 1843 का चार्ट उसके हाथ से निर्देशित था, और उसका कोई भी भाग बदला नहीं जाना चाहिए; संख्याएँ वैसी ही थीं जैसी वह चाहता था। उसका हाथ उस पर था और उसने कुछ संख्याओं में एक गलती को छिपा रखा था, ताकि जब तक उसका हाथ हटाया नहीं गया, कोई उसे देख न सके।</w:t>
      </w:r>
    </w:p>
    <w:p>
      <w:pPr>
        <w:pStyle w:val="ArticleScripture"/>
        <w:jc w:val="left"/>
      </w:pPr>
      <w:r>
        <w:rPr>
          <w:rFonts w:ascii="Nirmala UI" w:hAnsi="Nirmala UI" w:eastAsia="Nirmala UI" w:cs="Nirmala UI"/>
        </w:rPr>
        <w:t>तब मैंने 'Daily' के संबंध में यह देखा कि 'sacrifice' शब्द मनुष्य की बुद्धि से जोड़ा गया था और वह मूल पाठ का भाग नहीं है; और यह कि प्रभु ने उसका सही दृष्टिकोण उन लोगों को दिया जिन्होंने न्याय-घड़ी का आह्वान दिया। जब 1844 से पहले एकता विद्यमान थी, तब लगभग सभी 'Daily' के सही दृष्टिकोण पर एकमत थे; परंतु 1844 के बाद, भ्रम में, अन्य मत अपनाए गए हैं, और अंधकार और भ्रम छा गए हैं।</w:t>
      </w:r>
    </w:p>
    <w:p>
      <w:pPr>
        <w:pStyle w:val="ArticleScripture"/>
        <w:jc w:val="left"/>
      </w:pPr>
      <w:r>
        <w:rPr>
          <w:rFonts w:ascii="Nirmala UI" w:hAnsi="Nirmala UI" w:eastAsia="Nirmala UI" w:cs="Nirmala UI"/>
        </w:rPr>
        <w:t>प्रभु ने मुझे दिखाया कि 1844 से समय परीक्षा नहीं रहा है, और समय फिर कभी परीक्षा नहीं होगा।</w:t>
      </w:r>
    </w:p>
    <w:p>
      <w:pPr>
        <w:pStyle w:val="ArticleScripture"/>
        <w:jc w:val="left"/>
      </w:pPr>
      <w:r>
        <w:rPr>
          <w:rFonts w:ascii="Nirmala UI" w:hAnsi="Nirmala UI" w:eastAsia="Nirmala UI" w:cs="Nirmala UI"/>
        </w:rPr>
        <w:t>"तब मेरा ध्यान कुछ ऐसे लोगों की ओर दिलाया गया जो इस बड़े भ्रम में हैं कि प्रभु के आने से पहले संतों को अभी पुराना यरूशलेम आदि जाना है। ऐसा विचार, तीसरे स्वर्गदूत के संदेश के अंतर्गत, परमेश्वर के वर्तमान कार्य से मन और रुचि को हटाने वाला है; क्योंकि यदि हमें यरूशलेम जाना है, तो हमारा मन स्वाभाविक रूप से वहीं लगा रहेगा, और संतों को यरूशलेम पहुँचाने के लिए हमारे साधन अन्य उपयोगों से रोककर उसी में लगा दिए जाएँगे। मैंने देखा कि उन्हें इस बड़े भ्रम में पड़ने के लिए छोड़ दिए जाने का कारण यह है कि उन्होंने अपनी वे भूलें, जिनमें वे पिछले कई वर्षों से रहे हैं, न तो स्वीकार की हैं और न त्यागी हैं।" Review and Herald, November 1, 1850.</w:t>
      </w:r>
    </w:p>
    <w:p>
      <w:pPr>
        <w:pStyle w:val="ArticleBody"/>
        <w:jc w:val="left"/>
      </w:pPr>
      <w:r>
        <w:rPr>
          <w:rFonts w:ascii="Nirmala UI" w:hAnsi="Nirmala UI" w:eastAsia="Nirmala UI" w:cs="Nirmala UI"/>
        </w:rPr>
        <w:t>अनुच्छेद की शुरुआत इस कथन से होती है: "मैं आपको उस बात का संक्षिप्त खाका देना चाहती हूँ जो प्रभु ने हाल ही में मुझे दर्शन में दिखाया है।" कई विषय प्रस्तुत किए गए थे, और उसने "the daily" पर चर्चा करने वाले अनुच्छेद को अगले अनुच्छेद के साथ नहीं जोड़ा। यह बाद में संपादकों ने किया, जिन्होंने इस अनुच्छेद को Experience and Views में रखा, और उसके बाद Early Writings में। Experience and Views में, संपादकों ने पहले आठ अनुच्छेद छोड़ दिए, और "the daily" तथा समय निर्धारण के बारे में उसे जो दिखाया गया था, उस पर चर्चा करने वाले अनुच्छेदों को आपस में जोड़ दिया। Experience and Views का प्रकाशन 1851 में हुआ, और उसके बाद Early Writings 1882 में प्रकाशित हुई।</w:t>
      </w:r>
    </w:p>
    <w:p>
      <w:pPr>
        <w:pStyle w:val="ArticleBody"/>
        <w:jc w:val="left"/>
      </w:pPr>
      <w:r>
        <w:rPr>
          <w:rFonts w:ascii="Nirmala UI" w:hAnsi="Nirmala UI" w:eastAsia="Nirmala UI" w:cs="Nirmala UI"/>
        </w:rPr>
        <w:t>Early Writings मूलतः वही चार अनुच्छेद थे जो Experience and Views में आए थे, बस एक महत्वपूर्ण अपवाद के साथ। Experience and Views में, समय-निर्धारण पर केंद्रित एक-वाक्य वाला अनुच्छेद उस पिछले अनुच्छेद के साथ मिला दिया गया था जो "the daily" पर था। फिर, वह अनुच्छेद शामिल किया गया जो मूल रूप से समय-निर्धारण वाले अनुच्छेद के बाद आता था। Early Writings में Experience and Views के एक अलग खंड से लिया गया एक अनुच्छेद उस अनुच्छेद और उसके बाद आने वाले अनुच्छेद के बीच रखा गया, जो अब "the daily" और समय-निर्धारण दोनों को संबोधित करता है; वह बाद वाला अनुच्छेद मूल रूप से यह बताता था कि पुरानी यरूशलेम की तीर्थयात्राएँ करना क्यों गलत था।</w:t>
      </w:r>
    </w:p>
    <w:p>
      <w:pPr>
        <w:pStyle w:val="ArticleBody"/>
        <w:jc w:val="left"/>
      </w:pPr>
      <w:r>
        <w:rPr>
          <w:rFonts w:ascii="Nirmala UI" w:hAnsi="Nirmala UI" w:eastAsia="Nirmala UI" w:cs="Nirmala UI"/>
        </w:rPr>
        <w:t>‘अनुभव और विचार’ के एक अलग पृष्ठ से हटाया गया और फिर ‘प्रारंभिक लेखन’ के अंश में डाला गया वह अनुच्छेद 1844 से शुरू हुई “the daily” के संबंध में उत्पन्न भ्रम को केवल और बढ़ाता ही गया। वह अनुच्छेद बहन व्हाइट की उनके दर्शन की मूल कथा में नहीं था।</w:t>
      </w:r>
    </w:p>
    <w:p>
      <w:pPr>
        <w:pStyle w:val="ArticleScripture"/>
        <w:jc w:val="left"/>
      </w:pPr>
      <w:r>
        <w:rPr>
          <w:rFonts w:ascii="Nirmala UI" w:hAnsi="Nirmala UI" w:eastAsia="Nirmala UI" w:cs="Nirmala UI"/>
        </w:rPr>
        <w:t>"प्रभु ने मुझे दिखाया है कि तीसरे स्वर्गदूत का संदेश आगे जाना चाहिए, और प्रभु की बिखरी हुई संतान को सुनाया जाना चाहिए, और यह कि इसे समय पर निर्भर नहीं किया जाना चाहिए; क्योंकि समय फिर कभी कसौटी नहीं होगा। मैंने देखा कि कुछ लोग समय का प्रचार करने से उत्पन्न एक भ्रामक उत्साह पा रहे थे; कि तीसरे स्वर्गदूत का संदेश समय से भी अधिक शक्तिशाली था। मैंने देखा कि यह संदेश अपने ही आधार पर ठहर सकता है, और इसे सुदृढ़ करने के लिए समय की आवश्यकता नहीं है, और यह महान सामर्थ्य से आगे बढ़ेगा, अपना कार्य करेगा, और धर्म में उसे संक्षेप किया जाएगा." अनुभव और दृष्टियाँ, 48.</w:t>
      </w:r>
    </w:p>
    <w:p>
      <w:pPr>
        <w:pStyle w:val="ArticleBody"/>
        <w:jc w:val="left"/>
      </w:pPr>
      <w:r>
        <w:rPr>
          <w:rFonts w:ascii="Nirmala UI" w:hAnsi="Nirmala UI" w:eastAsia="Nirmala UI" w:cs="Nirmala UI"/>
        </w:rPr>
        <w:t>Experience and Views के पृष्ठ अड़तालीस का अनुच्छेद, Early Writings के उस अनुच्छेद के बाद, जो दो अलग-अलग अनुच्छेदों को मिलाकर बनाया गया था, सम्मिलित किया गया, और इसने समय-निर्धारण पर ऐसा जोर दे दिया जो मूल वर्णन में मौजूद नहीं था.</w:t>
      </w:r>
    </w:p>
    <w:p>
      <w:pPr>
        <w:pStyle w:val="ArticleBody"/>
        <w:jc w:val="left"/>
      </w:pPr>
      <w:r>
        <w:rPr>
          <w:rFonts w:ascii="Nirmala UI" w:hAnsi="Nirmala UI" w:eastAsia="Nirmala UI" w:cs="Nirmala UI"/>
        </w:rPr>
        <w:t>1931 में, यरूशलेम के लोगों पर शासन करने वाले प्राचीन पुरुषों ने एक कहानी गढ़ी, जिसमें यह दावा किया गया कि डैनियल्स ने 1910 में सिस्टर वाइट का साक्षात्कार लिया था, और डैनियल्स द्वारा प्रस्तुत गवाही में वह 1843 के चार्ट का उल्लेख करता है और कहता है कि सिस्टर वाइट का साक्षात्कार लेते समय उसने चार्ट पर दिखाए गए, लेकिन वास्तव में अस्तित्वहीन, पवित्रस्थान की ओर इशारा किया। कहा जाता है कि उसके पास ‘अर्ली राइटिंग्स’ पुस्तक भी थी, और जब वह उनसे उनके आशय के बारे में पूछ रहा था, तो उनकी प्रतिक्रियाओं के आधार पर वह केवल यही निष्कर्ष निकाल सका कि ‘अर्ली राइटिंग्स’ में "the daily" के बारे में अग्रणियों के मत का समर्थन करने वाला जो अंश है, वह वास्तव में समय-निर्धारण के विरुद्ध एक चेतावनी था। गढ़े गए उस साक्षात्कार के इक्कीस वर्ष बाद और जिन व्यक्तियों का कथित रूप से साक्षात्कार लिया गया था उनकी मृत्यु के सोलह वर्ष बाद, डैनियल्स उस गवाही को तीसरी पीढ़ी के इतिहास में शामिल करता है।</w:t>
      </w:r>
    </w:p>
    <w:p>
      <w:pPr>
        <w:pStyle w:val="ArticleBody"/>
        <w:jc w:val="left"/>
      </w:pPr>
      <w:r>
        <w:rPr>
          <w:rFonts w:ascii="Nirmala UI" w:hAnsi="Nirmala UI" w:eastAsia="Nirmala UI" w:cs="Nirmala UI"/>
        </w:rPr>
        <w:t>एफ. सी. गिल्बर्ट हिब्रू विद्वान थे, और उन्होंने “दैनिक” को पैगनवाद मानने वाले सही दृष्टिकोण का समर्थन केवल इसलिए नहीं किया था कि अग्रणियों और एलेन व्हाइट ने ऐसा कहा था। उन्होंने इसका बचाव उस हिब्रू पाठ की समझ के आधार पर किया जिसका उपयोग नबी दानिय्येल ने किया था। वे उस अवधि के प्रमुख एडवेंटिस्ट हिब्रू विद्वान थे। जैसे-जैसे “दैनिक” के विषय में Daniells और Prescott द्वारा बढ़ावा दिया जा रहा विवाद बढ़ता गया, गिल्बर्ट उन प्रमुख विद्वानों में से थे जो अग्रणी मत के बचाव में डटे रहे। 8 जून, 1910 को उनकी Ellen White से भेंट हुई, और बाद में उन्होंने अपनी और बहन व्हाइट की बातचीत का विवरण दर्ज किया। Daniells की गवाही एफ. सी. गिल्बर्ट की गवाही से पूरी तरह विपरीत है।</w:t>
      </w:r>
    </w:p>
    <w:p>
      <w:pPr>
        <w:pStyle w:val="ArticleBody"/>
        <w:jc w:val="left"/>
      </w:pPr>
      <w:r>
        <w:rPr>
          <w:rFonts w:ascii="Nirmala UI" w:hAnsi="Nirmala UI" w:eastAsia="Nirmala UI" w:cs="Nirmala UI"/>
        </w:rPr>
        <w:t>Manuscript Releases के खंड बीस के पृष्ठ सत्रह से बाइस तक में Sister White ने "daily" पर Daniells और Prescott की स्थिति को संबोधित किया है। F. C. Gilbert द्वारा Ellen White के साथ अपने साक्षात्कार की रिपोर्ट में जो वाक्यांश मिलते हैं, वे लगभग उसी के समान हैं जो Sister White ने स्वयं Manuscript Releases के उस अंश में कहा है। इसलिए, Manuscript Releases के प्रकाशित और जारी होने से कई वर्ष पहले तक, Sister White के साथ अपने कथित साक्षात्कार की सामग्री के बारे में Daniells के दावे का खंडन करने या उसे पुष्ट करने के लिए कोई ठोस प्रेरित गवाही नहीं थी। इससे भी अधिक महत्वपूर्ण यह है कि उनके "daily" के त्रुटिपूर्ण दृष्टिकोण के लिए कोई प्रेरित समर्थन नहीं था। और भी अधिक महत्वपूर्ण यह है कि अब जबकि Manuscript Releases उपलब्ध हैं—फिर भी उनके "the daily!" के त्रुटिपूर्ण दृष्टिकोण के लिए कोई प्रेरित समर्थन नहीं है!</w:t>
      </w:r>
    </w:p>
    <w:p>
      <w:pPr>
        <w:pStyle w:val="ArticleBody"/>
        <w:jc w:val="left"/>
      </w:pPr>
      <w:r>
        <w:rPr>
          <w:rFonts w:ascii="Nirmala UI" w:hAnsi="Nirmala UI" w:eastAsia="Nirmala UI" w:cs="Nirmala UI"/>
        </w:rPr>
        <w:t>और फिर भी आज, लाओदीकियाई ऐडवेंटिज़्म में यह सिखाया जाता है कि सिस्टर वाइट का "द डेली" पर कोई स्थिति नहीं है, सिवाय इसके कि यह कोई "परीक्षा का प्रश्न" नहीं है और हमें "इस विषय पर चुप रहना" चाहिए। आज कुछ उलट गया है, और जो उलटा है वह यह है कि "द डेली" की सच्ची स्थिति अब परमेश्वर के लोगों के बीच अल्पमत राय बन गई है। 1910 में, अल्पमत का मत कॉनराडी का था, जिसे डैनियल्स और प्रेस्कॉट आगे बढ़ा रहे थे, और बहुमत का मत अग्रदूतों की स्थिति था।</w:t>
      </w:r>
    </w:p>
    <w:p>
      <w:pPr>
        <w:pStyle w:val="ArticleBody"/>
        <w:jc w:val="left"/>
      </w:pPr>
      <w:r>
        <w:rPr>
          <w:rFonts w:ascii="Nirmala UI" w:hAnsi="Nirmala UI" w:eastAsia="Nirmala UI" w:cs="Nirmala UI"/>
        </w:rPr>
        <w:t>निम्नलिखित एफ. सी. गिल्बर्ट का सिस्टर व्हाइट के साथ उनके साक्षात्कार के बारे में वक्तव्य है, जिसकी तुलना Manuscript Releases से की जानी चाहिए; यह वक्तव्य सम्पूर्ण रूप से इस The Book of Daniel शृंखला के इक्यासीवें लेख में प्रस्तुत किया गया है।</w:t>
      </w:r>
    </w:p>
    <w:p>
      <w:pPr>
        <w:pStyle w:val="ArticleScripture"/>
        <w:jc w:val="left"/>
      </w:pPr>
      <w:r>
        <w:rPr>
          <w:rFonts w:ascii="Nirmala UI" w:hAnsi="Nirmala UI" w:eastAsia="Nirmala UI" w:cs="Nirmala UI"/>
        </w:rPr>
        <w:t>डैनियल्स और प्रेस्कॉट . . . कार्य में लगे वरिष्ठ भाइयों को कुछ भी कहने का कोई अवसर नहीं देते थे. . . . डैनियल्स मुझसे मिलने यहाँ आया था, और मैंने उससे मिलने से इनकार कर दिया. . . . मैंने उससे किसी भी बात पर कुछ भी कहने से इनकार किया. 'daily' के बारे में, जिसे वे मुद्दा बनाने की कोशिश कर रहे हैं, उसमें कुछ भी नहीं है. . . . वाशिंगटन में रहते हुए ऐसा लगा कि कुछ ऐसा था जिसने उनके मन को जैसे जकड़ लिया हो, और उनसे संपर्क करना संभव नहीं लग रहा था. हमें 'daily' के इस विषय से कोई लेना-देना नहीं रखना है. . . . मुझे पता था कि वे मेरे संदेश के विरुद्ध काम करेंगे, और तब लोगों को लगेगा कि मेरे संदेश में कुछ भी नहीं है. मैंने उसे लिखकर बताया है कि वह स्वयं को जनरल कॉन्फ्रेंस का अध्यक्ष बनने के योग्य नहीं दिखा रहा है. . . . अध्यक्षता बनाए रखने के लिए वह उपयुक्त व्यक्ति नहीं है.</w:t>
      </w:r>
    </w:p>
    <w:p>
      <w:pPr>
        <w:pStyle w:val="ArticleScripture"/>
        <w:jc w:val="left"/>
      </w:pPr>
      <w:r>
        <w:rPr>
          <w:rFonts w:ascii="Nirmala UI" w:hAnsi="Nirmala UI" w:eastAsia="Nirmala UI" w:cs="Nirmala UI"/>
        </w:rPr>
        <w:t>यदि 'daily' का यह संदेश एक परीक्षा का संदेश होता, तो प्रभु ने मुझे दिखा दिया होता। ये लोग इस बात में आरंभ से ही उसका अंत नहीं देख पाते। . . . मैं इस काम में लगे हुए उनमें से किसी से भी मिलने से सिरे से इंकार करता हूँ।</w:t>
      </w:r>
    </w:p>
    <w:p>
      <w:pPr>
        <w:pStyle w:val="ArticleScripture"/>
        <w:jc w:val="left"/>
      </w:pPr>
      <w:r>
        <w:rPr>
          <w:rFonts w:ascii="Nirmala UI" w:hAnsi="Nirmala UI" w:eastAsia="Nirmala UI" w:cs="Nirmala UI"/>
        </w:rPr>
        <w:t>"जो प्रकाश मुझे परमेश्वर से दिया गया था, वह यह है कि भाई डैनियल्स अध्यक्ष पद पर पर्याप्त समय तक बना रहा है. . . . और मुझे कहा गया कि इन बातों के बारे में उनसे और कोई बातचीत न करूँ। मैं इस विषय में डैनियल्स से नहीं मिलूँगी, और मैं उनसे एक शब्द भी नहीं कहूँगी। उन्होंने मुझसे उसे एक मुलाक़ात देने की विनती की, पर मैं नहीं मानी. . . . मुझे हमारे लोगों को चेतावनी देने के लिए कहा गया कि वे जो यह सिखा रहे हैं, उससे उनका कोई संबंध न रखें. . . . मुझे प्रभु ने इसे सुनने से मना किया था। मैं स्पष्ट कर चुकी हूँ कि मुझे इसमें रत्ती भर भी विश्वास नहीं है. . . . जो कुछ वे कर रहे हैं, वह सब शैतान की चाल है।" 8 जून, 1910 को एलेन व्हाइट द्वारा उन्हें दिए गए साक्षात्कार की एफ. सी. गिल्बर्ट की रिपोर्ट।</w:t>
      </w:r>
    </w:p>
    <w:p>
      <w:pPr>
        <w:pStyle w:val="ArticleBody"/>
        <w:jc w:val="left"/>
      </w:pPr>
      <w:r>
        <w:rPr>
          <w:rFonts w:ascii="Nirmala UI" w:hAnsi="Nirmala UI" w:eastAsia="Nirmala UI" w:cs="Nirmala UI"/>
        </w:rPr>
        <w:t>हम इस विषय को अगले लेख में जारी रखेंगे।</w:t>
      </w:r>
    </w:p>
    <w:p>
      <w:pPr>
        <w:pStyle w:val="ArticleScripture"/>
        <w:jc w:val="left"/>
      </w:pPr>
      <w:r>
        <w:rPr>
          <w:rFonts w:ascii="Nirmala UI" w:hAnsi="Nirmala UI" w:eastAsia="Nirmala UI" w:cs="Nirmala UI"/>
        </w:rPr>
        <w:t>"जो बाहरी दिखावे के पार देखता है, जो सब मनुष्यों के हृदयों को पढ़ता है, वह उन लोगों के विषय में कहता है जिन्हें बड़ा प्रकाश मिला है: 'वे अपनी नैतिक और आध्यात्मिक अवस्था के कारण न तो व्यथित होते हैं और न ही चकित।' 'हाँ, उन्होंने अपने ही मार्ग चुने हैं, और उनका प्राण उनके घृणित कामों में प्रसन्न रहता है। मैं भी उनके भ्रमों को चुनूँगा, और उनके भय उन पर ले आऊँगा; क्योंकि जब मैंने पुकारा, तो किसी ने उत्तर नहीं दिया; जब मैं बोला, तो उन्होंने नहीं सुना; पर उन्होंने मेरी आँखों के सामने बुरा किया, और वही चुना जिसमें मुझे प्रसन्नता नहीं थी।' 'परमेश्वर उनके पास प्रबल भ्रम भेजेगा, ताकि वे झूठ पर विश्वास करें,' 'क्योंकि उन्होंने सत्य का प्रेम नहीं ग्रहण किया, कि वे उद्धार पाएँ,' 'पर वे अधर्म में प्रसन्नता रखते थे।' यशायाह 66:3, 4; 2 थिस्सलुनीकियों 2:11, 10, 12."</w:t>
      </w:r>
    </w:p>
    <w:p>
      <w:pPr>
        <w:pStyle w:val="ArticleScripture"/>
        <w:jc w:val="left"/>
      </w:pPr>
      <w:r>
        <w:rPr>
          <w:rFonts w:ascii="Nirmala UI" w:hAnsi="Nirmala UI" w:eastAsia="Nirmala UI" w:cs="Nirmala UI"/>
        </w:rPr>
        <w:t>“स्वर्गीय शिक्षक ने पूछा: ‘उस भ्रम से बढ़कर और कौन-सा प्रबल छल मन को भरमा सकता है कि तुम यह दिखावा करो कि तुम सही नींव पर निर्माण कर रहे हो और परमेश्वर तुम्हारे कार्यों को स्वीकार करता है, जबकि वास्तव में तुम बहुत-सी बातें सांसारिक नीति के अनुसार कर रहे हो और यहोवा के विरुद्ध पाप कर रहे हो? ओह, यह एक महान धोखा है, एक मोहक भ्रम, जो मनों पर अधिकार कर लेता है जब वे लोग, जिन्होंने कभी सत्य को जाना था, भक्ति के रूप को उसकी आत्मा और सामर्थ्य समझ बैठते हैं; जब वे यह मान लेते हैं कि वे धनी हैं, और माल से समृद्ध हो गए हैं, और उन्हें किसी वस्तु की आवश्यकता नहीं, जबकि वास्तव में उन्हें सब कुछ की आवश्यकता है।’”</w:t>
      </w:r>
    </w:p>
    <w:p>
      <w:pPr>
        <w:pStyle w:val="ArticleScripture"/>
        <w:jc w:val="left"/>
      </w:pPr>
      <w:r>
        <w:rPr>
          <w:rFonts w:ascii="Nirmala UI" w:hAnsi="Nirmala UI" w:eastAsia="Nirmala UI" w:cs="Nirmala UI"/>
        </w:rPr>
        <w:t>“परमेश्वर अपने उन विश्वासयोग्य सेवकों के प्रति नहीं बदला है जो अपने वस्त्र निष्कलंक रख रहे हैं। परन्तु बहुत-से लोग पुकार रहे हैं, ‘शान्ति और कुशल,’ जबकि उन पर आकस्मिक विनाश आनेवाला है। जब तक पूर्ण मन-फिराव न हो, जब तक मनुष्य अंगीकार के द्वारा अपने हृदयों को दीन न करें और उस सत्य को, जैसा वह यीशु में है, ग्रहण न करें, वे कभी स्वर्ग में प्रवेश नहीं करेंगे। जब हमारी पंक्तियों में शुद्धिकरण होगा, तब हम फिर निश्चिन्त होकर यह घमण्ड नहीं करेंगे कि हम धनी हैं, और धन-सम्पत्ति से परिपूर्ण हैं, और हमें किसी वस्तु का अभाव नहीं।”</w:t>
      </w:r>
    </w:p>
    <w:p>
      <w:pPr>
        <w:pStyle w:val="ArticleScripture"/>
        <w:jc w:val="left"/>
      </w:pPr>
      <w:r>
        <w:rPr>
          <w:rFonts w:ascii="Nirmala UI" w:hAnsi="Nirmala UI" w:eastAsia="Nirmala UI" w:cs="Nirmala UI"/>
        </w:rPr>
        <w:t>कौन सच्चाई के साथ कह सकता है: ‘हमारा सोना आग में परखा गया है; हमारे वस्त्र संसार से निष्कलंक हैं’? मैंने हमारे शिक्षक को तथाकथित धार्मिकता के वस्त्रों की ओर संकेत करते हुए देखा। उन्हें उतारते हुए, उन्होंने नीचे की अशुद्धता को उजागर कर दिया। तब उन्होंने मुझसे कहा: ‘क्या तुम नहीं देखते कि उन्होंने किस प्रकार अपनी अशुद्धता और चरित्र की सड़ांध को आडंबरपूर्वक ढक रखा है? “विश्वासयोग्य नगर वेश्या कैसे बन गया!” मेरे पिता का घर व्यापार का घर बना दिया गया है, ऐसी जगह जहाँ से दिव्य उपस्थिति और महिमा प्रस्थान कर चुकी हैं! इसी कारण दुर्बलता है, और सामर्थ्य का अभाव है।’</w:t>
      </w:r>
    </w:p>
    <w:p>
      <w:pPr>
        <w:pStyle w:val="ArticleScripture"/>
        <w:jc w:val="left"/>
      </w:pPr>
      <w:r>
        <w:rPr>
          <w:rFonts w:ascii="Nirmala UI" w:hAnsi="Nirmala UI" w:eastAsia="Nirmala UI" w:cs="Nirmala UI"/>
        </w:rPr>
        <w:t>"यदि कलीसिया, जो अब अपने ही धर्मत्याग के खमीर से खमीरित हो रही है, पश्चाताप न करे और परिवर्तित न हो, तो वह अपने ही कर्मों का फल भोगेगी, जब तक कि वह स्वयं से घृणा न करने लगे। जब वह बुराई का प्रतिरोध करेगी और भलाई को चुनेगी, जब वह पूरी नम्रता के साथ परमेश्वर की खोज करेगी और मसीह में अपनी उच्च बुलाहट को प्राप्त करेगी, अनन्त सत्य की नींव पर खड़ी होकर और विश्वास के द्वारा उन प्राप्तियों को ग्रहण करेगी जो उसके लिए तैयार की गई हैं, तब वह चंगी हो जाएगी। वह अपनी परमेश्वर-प्रदत्त सरलता और शुद्धता में, सांसारिक उलझनों से अलग दिखाई देगी, यह दिखाते हुए कि सत्य ने सचमुच उसे स्वतंत्र कर दिया है। तब उसके सदस्य सचमुच परमेश्वर के चुने हुए, उसके प्रतिनिधि होंगे।" गवाहियाँ, खंड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नब्बे</dc:title>
  <dc:subject>‘द डेली’ की परतें खोलना: विवादों और विरोधाभासों की ऐतिहासिक पड़ताल</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