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बानवे</w:t>
      </w:r>
    </w:p>
    <w:p>
      <w:pPr>
        <w:pStyle w:val="ArticleSubtitle"/>
        <w:jc w:val="left"/>
      </w:pPr>
      <w:r>
        <w:rPr>
          <w:rFonts w:ascii="Nirmala UI" w:hAnsi="Nirmala UI" w:eastAsia="Nirmala UI" w:cs="Nirmala UI"/>
        </w:rPr>
        <w:t>भविष्यवाणी का अनावरण: दानियेल की पुस्तक के अंतिम छह पदों का त्रिस्तरीय अनुप्रयोग और तीसरे स्वर्गदूत का प्रगतिशील प्रकाश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मिलराइट आंदोलन में, ज्ञान की वृद्धि पर से मुहर हटाई गई और इसने मुख्यतः, परन्तु केवल उन्हीं की नहीं, संयुक्त राज्य अमेरिका के कथित प्रोटेस्टेंटों की परीक्षा ली। सार्दिस, वह कलीसिया जो पोप के प्रभुत्व के अंधकार से बाहर आ रही थी, को सुसमाचार की अधिक पूर्ण समझ की ओर ले जाया जा रहा था, जो स्वर्ग में स्वर्गीय पवित्रस्थान खुलने पर प्रकट होनी थी। तीसरे स्वर्गदूत के आंदोलन में 11 सितम्बर, 2001 को ज्ञान की वृद्धि पर से मुहर हटाई गई, और इसने विश्वभर में लाओदीकियाई एडवेंटिज़्म की परीक्षा ली। इसी कारण, दानिय्येल ग्यारह के अंतिम छह पदों में प्रस्तुत वह सत्य, जो ज्ञान की वृद्धि का स्रोत है, का लाओदीकियाई एडवेंटिज़्म ने विरोध किया।</w:t>
      </w:r>
    </w:p>
    <w:p>
      <w:pPr>
        <w:pStyle w:val="ArticleScripture"/>
        <w:jc w:val="left"/>
      </w:pPr>
      <w:r>
        <w:rPr>
          <w:rFonts w:ascii="Nirmala UI" w:hAnsi="Nirmala UI" w:eastAsia="Nirmala UI" w:cs="Nirmala UI"/>
        </w:rPr>
        <w:t>सच्ची नींव पर निर्माण कर रहे कुछ गिने-चुने विश्वासयोग्य निर्माणकर्ता (1 कुरिन्थियों 3:10, 11) उलझन में पड़ गए और बाधित हुए, क्योंकि झूठी शिक्षाओं का मलबा कार्य में रुकावट बन रहा था। नहेमायाह के दिनों में यरूशलेम की दीवार के निर्माणकर्ताओं के समान, कुछ लोग यह कहने को तैयार थे: 'भार उठाने वालों की शक्ति क्षीण हो गई है, और बहुत मलबा है; इसलिए हम निर्माण नहीं कर सकते।' नहेमायाह 4:10। उत्पीड़न, धोखाधड़ी, अधर्म, और उनकी प्रगति को रोकने के लिए शैतान द्वारा रची गई हर अन्य बाधा के विरुद्ध निरंतर संघर्ष से थककर, जो विश्वासयोग्य निर्माणकर्ता रहे थे उनमें से कुछ उत्साहहीन हो गए; और अपनी संपत्ति तथा अपने प्राणों की शांति और सुरक्षा के लिए वे सच्ची नींव से हट गए। अन्य लोग, अपने शत्रुओं के विरोध से निर्भीक होकर, निडर होकर यह घोषित करते रहे: 'तुम उनसे मत डरो; उस प्रभु को स्मरण करो, जो महान और भयानक है' (पद 14); और वे काम में लगे रहे, हर एक की तलवार उसकी कमर से बँधी हुई थी। इफिसियों 6:17.</w:t>
      </w:r>
    </w:p>
    <w:p>
      <w:pPr>
        <w:pStyle w:val="ArticleScripture"/>
        <w:jc w:val="left"/>
      </w:pPr>
      <w:r>
        <w:rPr>
          <w:rFonts w:ascii="Nirmala UI" w:hAnsi="Nirmala UI" w:eastAsia="Nirmala UI" w:cs="Nirmala UI"/>
        </w:rPr>
        <w:t>घृणा और सत्य के विरोध की वही आत्मा ने हर युग में परमेश्वर के शत्रुओं को प्रेरित किया है, और उसके सेवकों से वही सतर्कता और निष्ठा अपेक्षित रही है। मसीह के जो वचन प्रथम चेलों से कहे गए थे, वे समय के अंत तक उसके अनुयायियों पर लागू होते हैं: ‘जो मैं तुम से कहता हूँ, सब से कहता हूँ: जागते रहो।’ मरकुस 13:37। महान संघर्ष, 56।</w:t>
      </w:r>
    </w:p>
    <w:p>
      <w:pPr>
        <w:pStyle w:val="ArticleBody"/>
        <w:jc w:val="left"/>
      </w:pPr>
      <w:r>
        <w:rPr>
          <w:rFonts w:ascii="Nirmala UI" w:hAnsi="Nirmala UI" w:eastAsia="Nirmala UI" w:cs="Nirmala UI"/>
        </w:rPr>
        <w:t>दानिय्येल की अंतिम छह आयतों के संदेश की प्रस्तुति लाओदीकियाई एडवेंटिज़्म की स्व-समर्थित मंत्रालयों के वातावरण में आरंभ हुई, और समय के साथ इसका सामना लाओदीकियाई एडवेंटिज़्म के प्रसिद्ध धर्मशास्त्रियों (विद्वानों) से हुआ। संदेश को बदनाम करने के प्रयास में जिन हथियारों का उपयोग किया गया, उन्होंने हर बार उन आयतों पर, जो जांच-पड़ताल और हमले के अधीन थीं, और भी अधिक प्रकाश और स्पष्टता उत्पन्न कर दी। वे हमले अंततः ऐसी भविष्यसूचक समझों तक ले गए जो पहले पहचानी नहीं गई थीं, परंतु बाद में स्थापित हुईं और तीसरे स्वर्गदूत के बढ़ते प्रकाश का हिस्सा पाई गईं।</w:t>
      </w:r>
    </w:p>
    <w:p>
      <w:pPr>
        <w:pStyle w:val="ArticleBody"/>
        <w:jc w:val="left"/>
      </w:pPr>
      <w:r>
        <w:rPr>
          <w:rFonts w:ascii="Nirmala UI" w:hAnsi="Nirmala UI" w:eastAsia="Nirmala UI" w:cs="Nirmala UI"/>
        </w:rPr>
        <w:t>मिलराइटों ने बाइबिल की भविष्यवाणी में केवल चार राज्यों को ही माना था, पर 1844 के थोड़े ही समय बाद यह समझ में आया कि संयुक्त राज्य अमेरिका प्रकाशितवाक्य तेरह का पृथ्वी से उठने वाला पशु है, और उस समझ से यह स्पष्ट हुआ कि पापाई सत्ता केवल रोमी साम्राज्य का एक भाग मात्र नहीं है, बल्कि वास्तव में वह बाइबिल की भविष्यवाणी का पाँचवाँ राज्य है।</w:t>
      </w:r>
    </w:p>
    <w:p>
      <w:pPr>
        <w:pStyle w:val="ArticleScripture"/>
        <w:jc w:val="left"/>
      </w:pPr>
      <w:r>
        <w:rPr>
          <w:rFonts w:ascii="Nirmala UI" w:hAnsi="Nirmala UI" w:eastAsia="Nirmala UI" w:cs="Nirmala UI"/>
        </w:rPr>
        <w:t>एक महान लाल अजगर, चित्ते के समान एक पशु, और मेमेंने जैसे सींगों वाले एक पशु के प्रतीकों के अंतर्गत, परमेश्वर की व्यवस्था को विशेष रूप से रौंदने और उसके लोगों को सताने में संलग्न होने वाली पृथ्वी की सरकारें यूहन्ना के सामने प्रस्तुत की गईं। यह युद्ध समय के अंत तक चलता रहता है। एक पवित्र स्त्री और उसके बच्चों द्वारा प्रतीकित परमेश्वर के लोगों को अत्यंत अल्पसंख्यक के रूप में दिखाया गया। अंतिम दिनों में केवल एक शेष बचा हुआ दल ही अस्तित्व में था। इनके विषय में यूहन्ना कहता है कि वे 'जो परमेश्वर की आज्ञाएँ मानते हैं और यीशु मसीह की गवाही रखते हैं'।</w:t>
      </w:r>
    </w:p>
    <w:p>
      <w:pPr>
        <w:pStyle w:val="ArticleScripture"/>
        <w:jc w:val="left"/>
      </w:pPr>
      <w:r>
        <w:rPr>
          <w:rFonts w:ascii="Nirmala UI" w:hAnsi="Nirmala UI" w:eastAsia="Nirmala UI" w:cs="Nirmala UI"/>
        </w:rPr>
        <w:t>मूर्तिपूजा के माध्यम से, और फिर पोपत्व के द्वारा, शैतान ने अनेक शताब्दियों तक अपनी शक्ति का प्रयोग किया ताकि पृथ्वी से परमेश्वर के विश्वासयोग्य साक्षियों को मिटा दे। मूर्तिपूजक और पोपपंथी उसी अजगर की आत्मा से संचालित थे। वे केवल इस बात में भिन्न थे कि परमेश्वर की सेवा का दिखावा करने वाला पोपत्व अधिक खतरनाक और क्रूर शत्रु था। रोमी मत को साधन बनाकर, शैतान ने संसार को बंदी बना लिया। परमेश्वर की कहलाने वाली कलीसिया इस भ्रांति की पंक्तियों में जा मिली, और हज़ार से भी अधिक वर्षों तक परमेश्वर की प्रजा अजगर के क्रोध के अधीन पीड़ित रही। और जब पोपत्व, अपनी शक्ति से वंचित होकर, उत्पीड़न से बाज आने को विवश हुआ, तो यूहन्ना ने देखा कि एक नई शक्ति उभर रही है जो अजगर की आवाज़ में स्वर मिलाए और उसी क्रूर तथा ईशनिंदक कार्य को आगे बढ़ाए। यह शक्ति, जो परमेश्वर की कलीसिया और उसकी व्यवस्था के विरुद्ध युद्ध छेड़ने वाली अंतिम शक्ति है, मेम्ने के समान सींगों वाले एक पशु द्वारा प्रतीकित की गई थी।</w:t>
      </w:r>
    </w:p>
    <w:p>
      <w:pPr>
        <w:pStyle w:val="ArticleScripture"/>
        <w:jc w:val="left"/>
      </w:pPr>
      <w:r>
        <w:rPr>
          <w:rFonts w:ascii="Nirmala UI" w:hAnsi="Nirmala UI" w:eastAsia="Nirmala UI" w:cs="Nirmala UI"/>
        </w:rPr>
        <w:t>परंतु भविष्यसूचक कलम की कठोर रेखाएँ इस शांत परिदृश्य में एक परिवर्तन प्रकट करती हैं। मेमेंने के समान सींगों वाला पशु अजगर की आवाज़ में बोलता है, और 'वह पहले पशु के सामने उसकी सारी शक्ति का प्रयोग करता है।' भविष्यवाणी घोषित करती है कि वह पृथ्वी पर रहने वालों से कहेगा कि वे उस पशु की प्रतिमा बनाएँ, और कि "वह सबको—छोटे और बड़े, धनी और निर्धन, स्वतंत्र और दास—उनके दाहिने हाथ पर या उनके ललाट पर एक चिह्न ग्रहण करने के लिए बाध्य करता है; और यह कि कोई मनुष्य खरीद या बेच न सके, सिवाय उसके जिसके पास वह चिह्न, या उस पशु का नाम, या उसके नाम की संख्या हो।" इस प्रकार प्रोटेस्टेंटवाद पापसी के पदचिन्हों का अनुसरण करता है। साइन्स ऑफ द टाइम्स, 1 नवंबर, 1899.</w:t>
      </w:r>
    </w:p>
    <w:p>
      <w:pPr>
        <w:pStyle w:val="ArticleBody"/>
        <w:jc w:val="left"/>
      </w:pPr>
      <w:r>
        <w:rPr>
          <w:rFonts w:ascii="Nirmala UI" w:hAnsi="Nirmala UI" w:eastAsia="Nirmala UI" w:cs="Nirmala UI"/>
        </w:rPr>
        <w:t>जब दानीएल अध्याय ग्यारह के अंतिम छह पदों की मुहरें खोली गईं, तो यह पहचाना गया कि उन छह पदों में चित्रित संपूर्ण क्रम उन्हीं तीन शक्तियों की पारस्परिक क्रियाओं को संबोधित कर रहा था, जिन्हें सिस्टर व्हाइट ने अभी-अभी “पैगनिज़्म,” “पापाई सत्ता” और “प्रोटेस्टेंटवाद” के रूप में पहचाना था। शत्रु ने यह तर्क दिया कि पद 41 का “रमणीय देश” या तो प्रोटेस्टेंटवाद या सातवें-दिन एडवेंटिस्ट कलीसिया का प्रतीक है, परंतु “रमणीय देश” संयुक्त राज्य अमेरिका है, और पद 41 में उत्तरी राजा (पापाई सत्ता) शीघ्र आने वाले रविवार के कानून के समय संयुक्त राज्य अमेरिका पर विजय प्राप्त करता है। वह शैतानी भ्रांति, जो “रमणीय देश” को संयुक्त राज्य अमेरिका के अतिरिक्त किसी और के रूप में ठहराती है, इस उद्देश्य से रची गई है कि स्त्री-पुरुष यह न पहचान सकें कि 1989 में सोवियत संघ के पतन के बाद, दानीएल अध्याय ग्यारह के अंतिम छह पदों द्वारा निरूपित अवधि में, अगली भविष्यसूचक घटना शीघ्र आने वाला रविवार का कानून ही है।</w:t>
      </w:r>
    </w:p>
    <w:p>
      <w:pPr>
        <w:pStyle w:val="ArticleBody"/>
        <w:jc w:val="left"/>
      </w:pPr>
      <w:r>
        <w:rPr>
          <w:rFonts w:ascii="Nirmala UI" w:hAnsi="Nirmala UI" w:eastAsia="Nirmala UI" w:cs="Nirmala UI"/>
        </w:rPr>
        <w:t>सातवें दिन के एडवेंटिस्टों के लिए, इसका अर्थ यह है कि इकतालीसवाँ पद परमेश्वर की कलीसिया के अनुग्रह काल के समापन को चिन्हित करता है, और लाओदीकियाई एडवेंटिज़्म जिस बात को सबसे कम सुनना चाहता है, वह यह है कि उनका अनुग्रह काल समाप्ति की ओर है! प्रभु ने तर्क को ऐसे बिंदु तक पहुँचाया जहाँ यह समझा गया कि जब मूर्तिपूजक रोम ने 31 ई.पू. में एक्टियम के युद्ध में विश्व पर नियंत्रण कर लिया, तो उसे पहले तीन भौगोलिक शक्तियों को विजित करना पड़ा, जैसा कि दानिय्येल अध्याय आठ में दर्शाया गया है.</w:t>
      </w:r>
    </w:p>
    <w:p>
      <w:pPr>
        <w:pStyle w:val="ArticleScripture"/>
        <w:jc w:val="left"/>
      </w:pPr>
      <w:r>
        <w:rPr>
          <w:rFonts w:ascii="Nirmala UI" w:hAnsi="Nirmala UI" w:eastAsia="Nirmala UI" w:cs="Nirmala UI"/>
        </w:rPr>
        <w:t>और उनमें से एक से एक छोटा-सा सींग निकला, जो दक्षिण की ओर, पूर्व की ओर और शोभायमान देश की ओर अत्यन्त बड़ा होता गया. दानिय्येल 8:9.</w:t>
      </w:r>
    </w:p>
    <w:p>
      <w:pPr>
        <w:pStyle w:val="ArticleBody"/>
        <w:jc w:val="left"/>
      </w:pPr>
      <w:r>
        <w:rPr>
          <w:rFonts w:ascii="Nirmala UI" w:hAnsi="Nirmala UI" w:eastAsia="Nirmala UI" w:cs="Nirmala UI"/>
        </w:rPr>
        <w:t>यह एक स्थापित तथ्य था कि "दक्षिण", "पूर्व" और "मनोरम देश" उन तीन भौगोलिक क्षेत्रों का प्रतिनिधित्व करते थे जिन पर मूर्तिपूजक रोम ने नियंत्रण स्थापित किया था, जब वह बाइबल की भविष्यवाणी के चौथे राज्य के रूप में पृथ्वी के सिंहासन पर आरूढ़ हुआ। इसके साथ यह तथ्य भी जुड़ा था कि पापाई रोम को भी तीन भौगोलिक शक्तियों पर विजय प्राप्त करनी पड़ी, जब वह बाइबल की भविष्यवाणी के पाँचवें राज्य के रूप में, जैसा कि दानिय्येल अध्याय सात में दर्शाया गया है, पृथ्वी के सिंहासन पर आरूढ़ हुआ।</w:t>
      </w:r>
    </w:p>
    <w:p>
      <w:pPr>
        <w:pStyle w:val="ArticleScripture"/>
        <w:jc w:val="left"/>
      </w:pPr>
      <w:r>
        <w:rPr>
          <w:rFonts w:ascii="Nirmala UI" w:hAnsi="Nirmala UI" w:eastAsia="Nirmala UI" w:cs="Nirmala UI"/>
        </w:rPr>
        <w:t>मैं उन सींगों पर विचार कर रहा था, और देखो, उनके बीच से एक और छोटा सींग निकला, जिसके सामने प्रथम सींगों में से तीन जड़ सहित उखाड़ दिए गए; और देखो, उस सींग में मनुष्य की आँखों के समान आँखें थीं, और एक मुँह जो बड़ी-बड़ी बातें करता था। दानिय्येल 7:8.</w:t>
      </w:r>
    </w:p>
    <w:p>
      <w:pPr>
        <w:pStyle w:val="ArticleBody"/>
        <w:jc w:val="left"/>
      </w:pPr>
      <w:r>
        <w:rPr>
          <w:rFonts w:ascii="Nirmala UI" w:hAnsi="Nirmala UI" w:eastAsia="Nirmala UI" w:cs="Nirmala UI"/>
        </w:rPr>
        <w:t>आयत इकतालीस के 'महिमामय देश' को लेकर जो विवाद चला, उसमें प्रभु ने यह प्रकट किया कि भविष्यवाणी में रोम के तीन रूप प्रकट होते हैं: मूर्तिपूजक रोम, जिसके बाद पापाई रोम आया, और फिर अंतिम दिनों का रोम, जिसे हम 'आधुनिक रोम' कहते हैं। भविष्यवाणी की दो ठोस और स्थापित सच्चाइयों के आधार पर, पहली यह कि परमेश्वर कभी बदलता नहीं, और दूसरी यह कि दो साक्षियों की गवाही से सत्य स्थापित होता है, हमने बिना डगमगाए यह निष्कर्ष निकाला कि दानिय्येल अध्याय ग्यारह की अंतिम छह आयतों में उत्तर के राजा के सामने जो तीन बाधाएँ हैं, वे तीन आधुनिक भौगोलिक शक्तियों का प्रतिनिधित्व करती हैं।</w:t>
      </w:r>
    </w:p>
    <w:p>
      <w:pPr>
        <w:pStyle w:val="ArticleScripture"/>
        <w:jc w:val="left"/>
      </w:pPr>
      <w:r>
        <w:rPr>
          <w:rFonts w:ascii="Nirmala UI" w:hAnsi="Nirmala UI" w:eastAsia="Nirmala UI" w:cs="Nirmala UI"/>
        </w:rPr>
        <w:t>यीशु मसीह कल, आज और सदा वही है। इब्रानियों 13:8.</w:t>
      </w:r>
    </w:p>
    <w:p>
      <w:pPr>
        <w:pStyle w:val="ArticleScripture"/>
        <w:jc w:val="left"/>
      </w:pPr>
      <w:r>
        <w:rPr>
          <w:rFonts w:ascii="Nirmala UI" w:hAnsi="Nirmala UI" w:eastAsia="Nirmala UI" w:cs="Nirmala UI"/>
        </w:rPr>
        <w:t>तुम्हारी व्यवस्था में भी लिखा है कि दो पुरुषों की गवाही सच्ची है। यूहन्ना 8:17.</w:t>
      </w:r>
    </w:p>
    <w:p>
      <w:pPr>
        <w:pStyle w:val="ArticleBody"/>
        <w:jc w:val="left"/>
      </w:pPr>
      <w:r>
        <w:rPr>
          <w:rFonts w:ascii="Nirmala UI" w:hAnsi="Nirmala UI" w:eastAsia="Nirmala UI" w:cs="Nirmala UI"/>
        </w:rPr>
        <w:t>इस मान्यता ने उस निष्कर्ष की पुष्टि कर दी जो हम पहले ही निकाल चुके थे, क्योंकि हम "महिमामय देश" की पहचान एक भौगोलिक शक्ति (संयुक्त राज्य अमेरिका) के रूप में कर रहे थे, और हमने उस मूर्खतापूर्ण विचार को अस्वीकार कर दिया था कि वह किसी कलीसिया का प्रतिनिधित्व करता है, जो एक आध्यात्मिक शक्ति है। हमने यह दृष्टिकोण उस विश्वास पर आधारित किया, जिसकी सदैव पुष्टि होती रही है, कि परमेश्वर के वचन में कोई संयोग नहीं होते। अनेक साक्ष्यों से यह स्पष्ट है कि अंतिम दिनों में परमेश्वर की कलीसिया एक पर्वत है।</w:t>
      </w:r>
    </w:p>
    <w:p>
      <w:pPr>
        <w:pStyle w:val="ArticleScripture"/>
        <w:jc w:val="left"/>
      </w:pPr>
      <w:r>
        <w:rPr>
          <w:rFonts w:ascii="Nirmala UI" w:hAnsi="Nirmala UI" w:eastAsia="Nirmala UI" w:cs="Nirmala UI"/>
        </w:rPr>
        <w:t>और ऐसा होगा कि अंतिम दिनों में यहोवा के भवन का पर्वत पर्वतों की चोटी पर स्थापित किया जाएगा, और वह पहाड़ियों से ऊपर ऊँचा किया जाएगा; और सब जातियाँ उसकी ओर बहेंगी। और बहुत से लोग आएँगे और कहेंगे, ‘आओ, हम यहोवा के पर्वत पर, याकूब के परमेश्वर के भवन में चलें; वह हमें अपनी राहें सिखाएगा, और हम उसके पथों पर चलेंगे,’ क्योंकि सिय्योन से व्यवस्था निकलेगी, और यरूशलेम से यहोवा का वचन। यशायाह 2:2, 3.</w:t>
      </w:r>
    </w:p>
    <w:p>
      <w:pPr>
        <w:pStyle w:val="ArticleBody"/>
        <w:jc w:val="left"/>
      </w:pPr>
      <w:r>
        <w:rPr>
          <w:rFonts w:ascii="Nirmala UI" w:hAnsi="Nirmala UI" w:eastAsia="Nirmala UI" w:cs="Nirmala UI"/>
        </w:rPr>
        <w:t>जिन लोगों ने यह प्रस्ताव रखा कि "महिमामय भूमि" एक कलीसिया है, और अक्सर वे यह दावा करते थे कि वह सेवंथ-डे एडवेंटिस्ट चर्च है, उन्होंने ऐसा इसलिए किया क्योंकि Daniel उस भूमि को "महिमामय" बताता है; और अपने सतही तर्क से उन्होंने निष्कर्ष निकाला कि चूँकि पद पैंतालीस में "महिमामय पवित्र पर्वत" निश्चय ही परमेश्वर की अंतिम दिनों की कलीसिया है, इसलिए "महिमामय भूमि" भी कलीसिया ही होगी। आखिरकार, दोनों में "महिमामय" विशेषण आता है।</w:t>
      </w:r>
    </w:p>
    <w:p>
      <w:pPr>
        <w:pStyle w:val="ArticleBody"/>
        <w:jc w:val="left"/>
      </w:pPr>
      <w:r>
        <w:rPr>
          <w:rFonts w:ascii="Nirmala UI" w:hAnsi="Nirmala UI" w:eastAsia="Nirmala UI" w:cs="Nirmala UI"/>
        </w:rPr>
        <w:t>परमेश्वर का वचन त्रुटिहीन है, और जब दानिय्येल 'महिमामय' शब्द के साथ 'भूमि' का प्रयोग करता है, और चार पद बाद वह 'महिमामय' शब्द के साथ 'पवित्र पर्वत' का प्रयोग करता है, तो दानिय्येल भूमि और पर्वत के बीच एक उद्देश्यपूर्ण भेद की पहचान कर रहा था। शाब्दिक रूप से 'महिमामय भूमि' यहूदा है, और परमेश्वर का मंदिर यरूशलेम नगर में ही बनाया गया था। यरूशलेम, या मंदिर, को परमेश्वर की कलीसिया के रूप में समझा जा सकता है, परन्तु वह क्षेत्र जहाँ यरूशलेम स्थित है, यहूदा की भूमि है। तीसरे स्वर्गदूत की बढ़ती हुई ज्योति में ज्ञान बढ़ने के साथ बहुत-सी सच्चाइयाँ स्थापित हुईं, परन्तु यहाँ हम केवल उस भविष्यवाणी की पृष्ठभूमि प्रस्तुत कर रहे हैं जो रोम के तीन प्रकट रूपों की पहचान कराती है।</w:t>
      </w:r>
    </w:p>
    <w:p>
      <w:pPr>
        <w:pStyle w:val="ArticleBody"/>
        <w:jc w:val="left"/>
      </w:pPr>
      <w:r>
        <w:rPr>
          <w:rFonts w:ascii="Nirmala UI" w:hAnsi="Nirmala UI" w:eastAsia="Nirmala UI" w:cs="Nirmala UI"/>
        </w:rPr>
        <w:t>जब हमने यह पहचाना कि मूर्तिपूजक रोम और पापल रोम आधुनिक रोम की भविष्यसूचक विशेषताओं की स्थापना करने वाले दो साक्षी हैं, तब हमने व्याख्या का एक सिद्धांत पहचाना, जिसे मैंने ‘भविष्यवाणी का त्रिगुण अनुप्रयोग’ कहा। ऐसे अन्य लोग भी थे जिन्होंने कुछ भविष्यवाणियों की त्रि-आवृत्ति के समान विचारों का उपयोग किया था, लेकिन जिस परिभाषा को हमने अंततः स्वीकार किया, वही परिभाषा आज भी हम उपयोग करते हैं। यह समझना महत्वपूर्ण है कि ‘भविष्यवाणी के त्रिगुण अनुप्रयोग’ का वह भविष्यसूचक नियम, जिसे फ्यूचर फॉर अमेरिका द्वारा अक्सर लागू किया जाता है, दानिएल ग्यारह के अंतिम छह पदों पर चली बहस के दौरान स्पष्ट हुआ; लेकिन उतना ही महत्वपूर्ण यह है कि उसी बहस ने पहली बार यह पहचान कराई कि भविष्यवाणी का त्रिगुण अनुप्रयोग रोम से संबंधित है। मिलराइट इतिहास में एक तर्क यह था कि क्या एंटियोकस एपिफेनीज़ दानिएल की प्रजा के ‘लुटेरे’ थे, या ‘लुटेरे’ रोम था, जैसा कि मिलराइटों की समझ थी। यह बात इसलिए महत्वपूर्ण है क्योंकि दानिएल की प्रजा के ‘लुटेरे’ के रूप में रोम वही है जो दानिएल ग्यारह, पद चौदह में ‘दर्शन को स्थापित’ करेगा।</w:t>
      </w:r>
    </w:p>
    <w:p>
      <w:pPr>
        <w:pStyle w:val="ArticleScripture"/>
        <w:jc w:val="left"/>
      </w:pPr>
      <w:r>
        <w:rPr>
          <w:rFonts w:ascii="Nirmala UI" w:hAnsi="Nirmala UI" w:eastAsia="Nirmala UI" w:cs="Nirmala UI"/>
        </w:rPr>
        <w:t>और उन समयों में बहुत-से लोग दक्षिण के राजा के विरुद्ध उठ खड़े होंगे; और तेरे लोगों में से उपद्रवी भी दर्शन को स्थिर करने के लिये अपने को ऊँचा उठाएँगे; परन्तु वे गिर पड़ेंगे। दानिय्येल 11:14.</w:t>
      </w:r>
    </w:p>
    <w:p>
      <w:pPr>
        <w:pStyle w:val="ArticleBody"/>
        <w:jc w:val="left"/>
      </w:pPr>
      <w:r>
        <w:rPr>
          <w:rFonts w:ascii="Nirmala UI" w:hAnsi="Nirmala UI" w:eastAsia="Nirmala UI" w:cs="Nirmala UI"/>
        </w:rPr>
        <w:t>जब पहली बार हमने भविष्यवाणी के त्रिगुण अनुप्रयोग को समझा, तो यह इस तथ्य से पहचाना गया कि बाइबल की भविष्यवाणी में रोम की तीन प्रकटियाँ हैं। रोम ने तीसरे स्वर्गदूत की बढ़ती हुई ज्योति के दर्शन को, ठीक उसी प्रकार स्थापित किया जैसा उसने मिलराइट इतिहास में किया था। मिलराइट इतिहास में यह समझ थी कि पैगनवाद और पापसत्ता वे शक्तियाँ थीं जिन्होंने पवित्रस्थान और सेना को रौंद डाला, और वही सत्य का ढांचा बन गया जिस पर मिलर ने अपनी "समस्त" भविष्यसूचक समझ का निर्माण किया। दानिय्येल ग्यारह के अंतिम छह पदों ने सत्य का एक ढांचा स्थापित किया, जिस पर फ्यूचर फॉर अमेरिका ने अपनी सभी भविष्यसूचक अनुप्रयोगों का निर्माण किया है। वह ढांचा अजगर, पशु और झूठे नबी की तीन उजाड़ने वाली शक्तियों का है, जो संसार को हरमगिदोन तक ले जाती हैं।</w:t>
      </w:r>
    </w:p>
    <w:p>
      <w:pPr>
        <w:pStyle w:val="ArticleBody"/>
        <w:jc w:val="left"/>
      </w:pPr>
      <w:r>
        <w:rPr>
          <w:rFonts w:ascii="Nirmala UI" w:hAnsi="Nirmala UI" w:eastAsia="Nirmala UI" w:cs="Nirmala UI"/>
        </w:rPr>
        <w:t>यह ढांचा इस मान्यता पर आधारित है कि मूर्तिपूजक रोम और उसके बाद का पोप-शासित रोम दो ऐसे साक्षी प्रदान करते हैं जो आधुनिक रोम को स्थापित करते हैं, और यह कि आधुनिक रोम आत्मवाद के ड्रैगन (संयुक्त राष्ट्र), कैथोलिक धर्म के पशु (पापसी), और धर्मत्यागी प्रोटेस्टेंटवाद के झूठे नबी (संयुक्त राज्य अमेरिका) का त्रिविध संघ है। इसी ढांचे को हम भविष्यवाणी के तिहरे अनुप्रयोग के रूप में पहचानते हैं। आगामी लेखों में हम भविष्यवाणी के उन विभिन्न तिहरे अनुप्रयोगों पर चर्चा करेंगे जिन्हें पहचाने गए हैं, और जो तीन स्वर्गदूतों के प्रगतिशील प्रकाश के ढांचे का निर्माण करते हैं।</w:t>
      </w:r>
    </w:p>
    <w:p>
      <w:pPr>
        <w:pStyle w:val="ArticleBody"/>
        <w:jc w:val="left"/>
      </w:pPr>
      <w:r>
        <w:rPr>
          <w:rFonts w:ascii="Nirmala UI" w:hAnsi="Nirmala UI" w:eastAsia="Nirmala UI" w:cs="Nirmala UI"/>
        </w:rPr>
        <w:t>हम रोम की तीन अभिव्यक्तियों के तिहरे अनुप्रयोग पर विचार करेंगे, जो आधुनिक रोम की राजनीतिक और धार्मिक संरचना की पहचान करते हैं, जिसे सिस्टर व्हाइट ने कलीसिया-शासन और राज्य-शासन कहा। उस संरचना को पहचानने के लिए मूर्तिपूजक रोम की भविष्यसूचक विशेषताओं को पापाई रोम की भविष्यसूचक विशेषताओं के साथ एक साथ लाया जाता है, ताकि आधुनिक रोम में उन विशेषताओं की पहचान की जा सके और उन्हें स्थापित किया जा सके।</w:t>
      </w:r>
    </w:p>
    <w:p>
      <w:pPr>
        <w:pStyle w:val="ArticleBody"/>
        <w:jc w:val="left"/>
      </w:pPr>
      <w:r>
        <w:rPr>
          <w:rFonts w:ascii="Nirmala UI" w:hAnsi="Nirmala UI" w:eastAsia="Nirmala UI" w:cs="Nirmala UI"/>
        </w:rPr>
        <w:t>हम बाबुल की तीन अभिव्यक्तियों—जिनका प्रतिनिधित्व निम्रोद, नबूकदनेस्सर और बेल्शस्सर करते हैं—के तिहरे अनुप्रयोग पर विचार करेंगे, जो उस अधर्म के मनुष्य के अहंकार की पहचान कराती हैं जो परमेश्‍वर के मंदिर में बैठकर अपने आप को परमेश्‍वर ठहराता है, जिसे यशायाह ने “घमंडी अश्शूरी” कहा है। पापाई अहंकार, जो बाइबल की भविष्यवाणी का विषय है, आधुनिक बाबुल के लक्षणों की पहचान और स्थापना के उद्देश्य से बाबेल के भविष्यवाणी-संबंधी लक्षणों को बाबुल के भविष्यवाणी-संबंधी लक्षणों के साथ जोड़कर पहचाना जाता है।</w:t>
      </w:r>
    </w:p>
    <w:p>
      <w:pPr>
        <w:pStyle w:val="ArticleBody"/>
        <w:jc w:val="left"/>
      </w:pPr>
      <w:r>
        <w:rPr>
          <w:rFonts w:ascii="Nirmala UI" w:hAnsi="Nirmala UI" w:eastAsia="Nirmala UI" w:cs="Nirmala UI"/>
        </w:rPr>
        <w:t>हम एलिय्याह की तीन प्रकटियों के त्रिगुण अनुप्रयोग को देखेंगे, जैसा कि एलिय्याह और बपतिस्मा देने वाले यूहन्ना में प्रदर्शित है, जो अंतिम दिनों में ‘मरुभूमि में पुकारनेवाली आवाज़’ की पहचान कराते हैं। अंतिम दिनों में मरुभूमि में पुकारनेवाली वह आवाज़ एक विशिष्ट पहरेदार का प्रतिनिधित्व करती है, जो एक आंदोलन है, और ऐसे आंदोलन में दोहरे साक्ष्य की पहचान कराती है जिसका आरम्भ और समापन मिलते-जुलते हैं। हमें बताया गया है कि पहले और दूसरे के बिना तीसरा स्वर्गदूत नहीं हो सकता; इसलिए एक स्तर पर पहले स्वर्गदूत के आंदोलन को तीसरे के आंदोलन से अलग करना असंभव है, और दोनों आंदोलनों का प्रतिनिधित्व उस पहरेदार द्वारा किया गया है जिसका पूर्वरूप एलिय्याह और बपतिस्मा देने वाले यूहन्ना में मिलता है।</w:t>
      </w:r>
    </w:p>
    <w:p>
      <w:pPr>
        <w:pStyle w:val="ArticleScripture"/>
        <w:jc w:val="left"/>
      </w:pPr>
      <w:r>
        <w:rPr>
          <w:rFonts w:ascii="Nirmala UI" w:hAnsi="Nirmala UI" w:eastAsia="Nirmala UI" w:cs="Nirmala UI"/>
        </w:rPr>
        <w:t>"लेखनी और वाणी के द्वारा हमें यह उद्घोष करना है, उनके क्रम को और उन भविष्यवाणियों के अनुप्रयोग को दिखाते हुए, जो हमें तीसरे स्वर्गदूत के संदेश तक ले आती हैं। पहले और दूसरे के बिना तीसरा हो नहीं सकता। इन संदेशों को हमें प्रकाशनों में, प्रवचनों में संसार को देना है, भविष्यसूचक इतिहास की रेखा में वे बातें दिखाते हुए जो हो चुकी हैं और जो होंगी।" चयनित संदेश, पुस्तक 2, 105.</w:t>
      </w:r>
    </w:p>
    <w:p>
      <w:pPr>
        <w:pStyle w:val="ArticleBody"/>
        <w:jc w:val="left"/>
      </w:pPr>
      <w:r>
        <w:rPr>
          <w:rFonts w:ascii="Nirmala UI" w:hAnsi="Nirmala UI" w:eastAsia="Nirmala UI" w:cs="Nirmala UI"/>
        </w:rPr>
        <w:t>हम उस दूत के तीन रूपों के तिहरे अनुप्रयोग पर विचार करेंगे, जो वाचा के दूत के अपने मंदिर में अचानक आने के लिए मार्ग तैयार करता है, जैसा कि यूहन्ना बपतिस्मा देनेवाले और विलियम मिलर द्वारा प्रतिनिधित्व किया गया है। अंतिम पहरेदार भविष्यवाणी का एक विषय है, जिसकी पहचान यूहन्ना बपतिस्मा देनेवाले और विलियम मिलर की भविष्यसूचक विशेषताओं को एक साथ लाकर, मलाकी अध्याय तीन की अंतिम पूर्ति की पहचान करते हुए की जाती है।</w:t>
      </w:r>
    </w:p>
    <w:p>
      <w:pPr>
        <w:pStyle w:val="ArticleScripture"/>
        <w:jc w:val="left"/>
      </w:pPr>
      <w:r>
        <w:rPr>
          <w:rFonts w:ascii="Nirmala UI" w:hAnsi="Nirmala UI" w:eastAsia="Nirmala UI" w:cs="Nirmala UI"/>
        </w:rPr>
        <w:t>देखो, मैं अपना दूत भेजूंगा, और वह मेरे आगे मार्ग तैयार करेगा; और वह प्रभु, जिसे तुम ढूंढ़ते हो, अचानक अपने मंदिर में आएगा; अर्थात वाचा का दूत, जिसमें तुम प्रसन्न होते हो: देखो, वह आएगा, यहोवा सेनाओं का यह वचन है। मलाकी 3:1.</w:t>
      </w:r>
    </w:p>
    <w:p>
      <w:pPr>
        <w:pStyle w:val="ArticleBody"/>
        <w:jc w:val="left"/>
      </w:pPr>
      <w:r>
        <w:rPr>
          <w:rFonts w:ascii="Nirmala UI" w:hAnsi="Nirmala UI" w:eastAsia="Nirmala UI" w:cs="Nirmala UI"/>
        </w:rPr>
        <w:t>हम इस्लाम की तीन अभिव्यक्तियों के त्रिविध अनुप्रयोग पर विचार करेंगे, जैसा कि प्रकाशितवाक्य के अध्याय आठ और नौ की पहली और दूसरी हाय में इस्लाम की भविष्यसूचक विशेषताओं द्वारा प्रदर्शित है, जो प्रकाशितवाक्य के अध्याय दस और ग्यारह में उल्लिखित तीसरी हाय में इस्लाम की भविष्यसूचक विशेषताओं की पहचान करती हैं।</w:t>
      </w:r>
    </w:p>
    <w:p>
      <w:pPr>
        <w:pStyle w:val="ArticleBody"/>
        <w:jc w:val="left"/>
      </w:pPr>
      <w:r>
        <w:rPr>
          <w:rFonts w:ascii="Nirmala UI" w:hAnsi="Nirmala UI" w:eastAsia="Nirmala UI" w:cs="Nirmala UI"/>
        </w:rPr>
        <w:t>हम इन बातों को अगले लेख में जारी रखेंगे।</w:t>
      </w:r>
    </w:p>
    <w:p>
      <w:pPr>
        <w:pStyle w:val="ArticleScripture"/>
        <w:jc w:val="left"/>
      </w:pPr>
      <w:r>
        <w:rPr>
          <w:rFonts w:ascii="Nirmala UI" w:hAnsi="Nirmala UI" w:eastAsia="Nirmala UI" w:cs="Nirmala UI"/>
        </w:rPr>
        <w:t>किसी और को अपना दिमाग मत बनाइए; न ही किसी को यह करने दें कि वह आपकी ओर से सोचे, अनुसंधान करे और प्रार्थना करे। यही वह शिक्षा है जिसे आज हमें हृदय से ग्रहण करना है। आपमें से बहुत से लोग आश्वस्त हैं कि परमेश्वर के राज्य और यीशु मसीह का अनमोल खजाना उसी बाइबल में है जिसे आप अपने हाथ में थामे हुए हैं। आप जानते हैं कि कोई भी सांसारिक खजाना बिना कठिन, धैर्यपूर्ण परिश्रम के प्राप्त नहीं होता। तो फिर आप क्यों अपेक्षा करते हैं कि पवित्र शास्त्रों का परिश्रमपूर्वक अध्ययन किए बिना आप परमेश्वर के वचन के खजानों को समझ लेंगे?</w:t>
      </w:r>
    </w:p>
    <w:p>
      <w:pPr>
        <w:pStyle w:val="ArticleScripture"/>
        <w:jc w:val="left"/>
      </w:pPr>
      <w:r>
        <w:rPr>
          <w:rFonts w:ascii="Nirmala UI" w:hAnsi="Nirmala UI" w:eastAsia="Nirmala UI" w:cs="Nirmala UI"/>
        </w:rPr>
        <w:t>बाइबल पढ़ना उचित और सही है; पर आपका कर्तव्य वहीं समाप्त नहीं होता; क्योंकि आपको उसके पन्नों में स्वयं खोज करनी है। परमेश्वर का ज्ञान मानसिक परिश्रम के बिना, बुद्धि के लिए प्रार्थना किए बिना प्राप्त नहीं किया जा सकता, ताकि आप सत्य के शुद्ध दाने से उस भूसी को अलग कर सकें जिसके द्वारा मनुष्यों और शैतान ने सत्य के सिद्धांतों को गलत ढंग से प्रस्तुत किया है। शैतान और उसके मानव एजेंटों की सांठगांठ ने त्रुटि की भूसी को सत्य के गेहूं के साथ मिलाने का प्रयास किया है। हमें परिश्रमपूर्वक छिपे हुए खजाने की खोज करनी चाहिए, और स्वर्ग से बुद्धि माँगनी चाहिए ताकि मानवीय कल्पनाओं को दिव्य आज्ञाओं से अलग कर सकें। पवित्र आत्मा उन महान और बहुमूल्य सत्यों के खोजी की सहायता करेगा जो उद्धार की योजना से संबंधित हैं। यह तथ्य सबके मन में बिठाया जाना चाहिए कि पवित्र शास्त्र का एक सरसरी पढ़ना पर्याप्त नहीं है। हमें खोज करनी है, और इसका अर्थ है वह सब करना जो वचन में निहित है। जैसे खनिक सोने की धमनियों को खोजने के लिए उत्सुकतापूर्वक पृथ्वी की खोज-बीन करता है, वैसे ही आपको परमेश्वर के वचन को उस छिपे हुए खजाने के लिए खंगालना है जिसे शैतान ने इतने लंबे समय से मनुष्य से छिपाने का प्रयत्न किया है। प्रभु कहते हैं, 'यदि कोई उसकी इच्छा को करना चाहे, तो वह शिक्षा के विषय में जान जाएगा।' यूहन्ना 7:17। ईसाई शिक्षा के मूल सिद्धांत,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बानवे</dc:title>
  <dc:subject>भविष्यवाणी का अनावरण: दानियेल की पुस्तक के अंतिम छह पदों का त्रिस्तरीय अनुप्रयोग और तीसरे स्वर्गदूत का प्रगतिशील प्रकाश</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