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छियानवे</w:t>
      </w:r>
    </w:p>
    <w:p>
      <w:pPr>
        <w:pStyle w:val="ArticleSubtitle"/>
        <w:jc w:val="left"/>
      </w:pPr>
      <w:r>
        <w:rPr>
          <w:rFonts w:ascii="Nirmala UI" w:hAnsi="Nirmala UI" w:eastAsia="Nirmala UI" w:cs="Nirmala UI"/>
        </w:rPr>
        <w:t>भविष्यवाणी का तिहरा अनुप्रयोग: अंतिम दिनों के लिए भविष्यसूचक ढाँचे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 के भविष्यवाणी संबंधी संदेश की रूपरेखा दो उजाड़ करने वाली शक्तियाँ थीं—पहले पैगनवाद, उसके बाद पापसी; और फ्यूचर फॉर अमेरिका के भविष्यवाणी संबंधी संदेश की रूपरेखा तीन उजाड़ करने वाली शक्तियाँ हैं—पहले पैगनवाद, फिर पापसी, और फिर धर्मत्यक्त प्रोटेस्टेंटवाद—परंतु अंत में ये सब एक साथ विद्यमान होंगी। मिलर की भविष्यवाणी संबंधी समझ की एक प्रमुख कुंजी यह थी कि दानिय्येल की पुस्तक में "दैनिक" पैगनवाद का प्रतीक है, क्योंकि उसी ने उन दो उजाड़ करने वाली शक्तियों के बीच का संबंध स्थापित किया, जो उनकी भविष्यवाणी संबंधी समझ की रूपरेखा बना। फ्यूचर फॉर अमेरिका की भविष्यवाणी संबंधी समझ की एक प्रमुख कुंजी भी यही है कि दानिय्येल की पुस्तक में "दैनिक" पैगनवाद का प्रतीक है, क्योंकि पैगनवाद की ऐतिहासिक पूर्ति ने दानिय्येल ग्यारह के पद चालीस और इकतालीस में घटनाओं के क्रम को स्थापित किया, जो फ्यूचर फॉर अमेरिका की भविष्यवाणी संबंधी समझ की रूपरेखा बन गई।</w:t>
      </w:r>
    </w:p>
    <w:p>
      <w:pPr>
        <w:pStyle w:val="ArticleBody"/>
        <w:jc w:val="left"/>
      </w:pPr>
      <w:r>
        <w:rPr>
          <w:rFonts w:ascii="Nirmala UI" w:hAnsi="Nirmala UI" w:eastAsia="Nirmala UI" w:cs="Nirmala UI"/>
        </w:rPr>
        <w:t>जैसा कि नए प्रकाश के साथ हमेशा होता है, सोवियत संघ के पतन के साथ 1989 में जिस सत्य की मुहर खुली, उस सत्य की प्रगति का अनेक भिन्न-भिन्न आवाज़ों ने विरोध किया। सत्य के विरुद्ध उठे प्रतिरोध ने हर बार सत्य की और स्पष्ट समझ उत्पन्न की। दानिय्येल अध्याय ग्यारह की अंतिम छह आयतों में पाए गए सत्य के विरुद्ध उन शुरुआती विवादों में, बाइबल में पाए जाने वाले कई भविष्यद्वाणी-संबंधी नियमों को 1989 में दानिय्येल की पुस्तक की मुहर खुलने पर हुई ज्ञान की वृद्धि का समर्थन करने वाले आवश्यक प्रमाण के रूप में पहचाना गया। वर्तमान में हम उन्हीं नियमों में से एक पर विचार कर रहे हैं, जिसे हम ‘भविष्यद्वाणी का त्रिविध अनुप्रयोग’ कहते हैं।</w:t>
      </w:r>
    </w:p>
    <w:p>
      <w:pPr>
        <w:pStyle w:val="ArticleBody"/>
        <w:jc w:val="left"/>
      </w:pPr>
      <w:r>
        <w:rPr>
          <w:rFonts w:ascii="Nirmala UI" w:hAnsi="Nirmala UI" w:eastAsia="Nirmala UI" w:cs="Nirmala UI"/>
        </w:rPr>
        <w:t>हमने शुरुआत दो त्रिविध अनुप्रयोगों पर विचार करने से की, जो एक स्तर पर एक ही रेखा पर हैं, पर दूसरे स्तर पर वे भिन्न हैं। रोम की पहली दो अभिव्यक्तियाँ (मूर्तिपूजक और पापाई) आधुनिक रोम की तीसरी अभिव्यक्ति को स्थापित करती हैं। बाबुल की पहली दो अभिव्यक्तियाँ (बाबेल और बाबुल) ने आधुनिक बाबुल की तीसरी अभिव्यक्ति को स्थापित किया। आधुनिक रोम, प्रकाशितवाक्य सत्रह का वह पशु है जिस पर आधुनिक बाबुल सवार होती है और जिस पर वह राज करती है। वे उतने ही भिन्न हैं जितना कि एक काउबॉय अपने घोड़े से भिन्न होता है, पर वे एक-दूसरे के साथ आत्मिक व्यभिचार भी करते हैं, इसलिए उस स्तर पर वे एक हैं। भविष्यद्वाणी के दो और त्रिविध अनुप्रयोग हैं जिनका आपसी संबंध इसी प्रकार का है।</w:t>
      </w:r>
    </w:p>
    <w:p>
      <w:pPr>
        <w:pStyle w:val="ArticleBody"/>
        <w:jc w:val="left"/>
      </w:pPr>
      <w:r>
        <w:rPr>
          <w:rFonts w:ascii="Nirmala UI" w:hAnsi="Nirmala UI" w:eastAsia="Nirmala UI" w:cs="Nirmala UI"/>
        </w:rPr>
        <w:t>एलियाह के पहले दो प्रकटन (एलियाह और बपतिस्मा देनेवाला यूहन्ना) अंतिम दिनों के तीसरे एलियाह को स्थापित करते हैं। इसके साथ ही, वाचा के दूत के लिए मार्ग तैयार करने वाले पहले दो दूत (बपतिस्मा देनेवाला यूहन्ना और विलियम मिलर) अंतिम दिनों में वाचा के दूत के लिए मार्ग तैयार करने वाले दूत को स्थापित करते हैं। भविष्यवाणी के तिहरे अनुप्रयोग की इन दो रेखाओं के संदर्भ में पहचानने योग्य तीन महत्वपूर्ण बिंदु हैं।</w:t>
      </w:r>
    </w:p>
    <w:p>
      <w:pPr>
        <w:pStyle w:val="ArticleBody"/>
        <w:jc w:val="left"/>
      </w:pPr>
      <w:r>
        <w:rPr>
          <w:rFonts w:ascii="Nirmala UI" w:hAnsi="Nirmala UI" w:eastAsia="Nirmala UI" w:cs="Nirmala UI"/>
        </w:rPr>
        <w:t>पहला बिंदु यह है कि भविष्यवाणी के त्रिगुणी अनुप्रयोग की दो धाराओं के वास्तविक ऐतिहासिक प्रतिनिधि मूलतः वही ऐतिहासिक व्यक्तित्व हैं, परन्तु दोनों प्रस्तुतियों में उनका उद्देश्य स्पष्ट रूप से भिन्न है। दूसरा बिंदु यह पहचानना है कि भविष्यवाणी के आपस में निकटता से संबंधित इन दो त्रिगुणी अनुप्रयोगों के बीच भेद क्या है। यह भेद यह है कि एलिय्याह अंतिम दिनों में एक बाहरी कार्य का प्रतिनिधित्व करता है, और वाचा के दूत के लिए मार्ग तैयार करने वाला दूत अंतिम दिनों में एक आंतरिक कार्य का प्रतिनिधित्व करता है।</w:t>
      </w:r>
    </w:p>
    <w:p>
      <w:pPr>
        <w:pStyle w:val="ArticleBody"/>
        <w:jc w:val="left"/>
      </w:pPr>
      <w:r>
        <w:rPr>
          <w:rFonts w:ascii="Nirmala UI" w:hAnsi="Nirmala UI" w:eastAsia="Nirmala UI" w:cs="Nirmala UI"/>
        </w:rPr>
        <w:t>ध्यान देने योग्य तीसरी बात यह है कि यीशु, अल्फा और ओमेगा के रूप में, तीसरे एलिय्याह को और मार्ग तैयार करने वाले तीसरे संदेशवाहक को, एक प्रथम और एक अंतिम एलिय्याह-संदेशवाहक के साथ तथा वाचा के दूत के लिए मार्ग तैयार करने वाले प्रथम और अंतिम संदेशवाहक के साथ, चिन्हित करते हैं। पहले स्वर्गदूत का एलिय्याह-संदेशवाहक और तीसरे स्वर्गदूत का एलिय्याह-संदेशवाहक मिलकर एलिय्याह की तीसरी पूर्ति बनाते हैं, और मार्ग तैयार करने वाले संदेशवाहक को पहले और तीसरे, दोनों स्वर्गदूतों के आंदोलनों के संदेशवाहक के रूप में प्रस्तुत किया गया है।</w:t>
      </w:r>
    </w:p>
    <w:p>
      <w:pPr>
        <w:pStyle w:val="ArticleBody"/>
        <w:jc w:val="left"/>
      </w:pPr>
      <w:r>
        <w:rPr>
          <w:rFonts w:ascii="Nirmala UI" w:hAnsi="Nirmala UI" w:eastAsia="Nirmala UI" w:cs="Nirmala UI"/>
        </w:rPr>
        <w:t>भविष्यवक्ता एलियाह कर्मेल पर्वत पर हुए टकराव के माध्यम से परमेश्वर के लोगों और आधुनिक रोम के त्रिपक्षीय गठबंधन के बीच होने वाले अंतिम दिनों के टकराव का चित्रण प्रस्तुत करते हैं।</w:t>
      </w:r>
    </w:p>
    <w:p>
      <w:pPr>
        <w:pStyle w:val="ArticleBody"/>
        <w:jc w:val="left"/>
      </w:pPr>
      <w:r>
        <w:rPr>
          <w:rFonts w:ascii="Nirmala UI" w:hAnsi="Nirmala UI" w:eastAsia="Nirmala UI" w:cs="Nirmala UI"/>
        </w:rPr>
        <w:t>माउंट कार्मेल उत्तरी इज़राइल में, भूमध्यसागर के तट के पास स्थित है। यह लगभग उत्तर-पश्चिम से दक्षिण-पूर्व की ओर फैला हुआ है और लगभग 39 मील (63 किलोमीटर) तक विस्तृत एक प्रमुख पहाड़ी कटक बनाता है। मेगिद्दो की घाटी, जिसे जेज़्रेल घाटी भी कहा जाता है, माउंट कार्मेल के दक्षिण-पूर्व में स्थित है। माउंट कार्मेल और मेगिद्दो की घाटी दूरी के लिहाज़ से एक-दूसरे के अपेक्षाकृत काफ़ी क़रीब हैं। इनके बीच सीधी रेखा में (हवाई दूरी) लगभग 20 से 25 मील (32 से 40 किलोमीटर) का फासला है। माउंट कार्मेल के पश्चिम में भूमध्यसागर है, और मेगिद्दो की घाटी व जेज़्रेल घाटी के पूर्व में गलील सागर स्थित है, जिसे लेक तिबिरियास या झील किन्नेरत भी कहा जाता है।</w:t>
      </w:r>
    </w:p>
    <w:p>
      <w:pPr>
        <w:pStyle w:val="ArticleBody"/>
        <w:jc w:val="left"/>
      </w:pPr>
      <w:r>
        <w:rPr>
          <w:rFonts w:ascii="Nirmala UI" w:hAnsi="Nirmala UI" w:eastAsia="Nirmala UI" w:cs="Nirmala UI"/>
        </w:rPr>
        <w:t>प्रकाशितवाक्य में अर्मगेदोन के युद्ध की पहचान मगिद्दो की घाटी से कराई जाती है, और प्रेरणा नहीं चाहती थी कि भविष्यवाणी के विद्यार्थी यह विश्वास करें कि प्रकाशितवाक्य की पुस्तक अपना संदेश शाब्दिक अर्थों में बता रही है; इसलिए जब उसने अर्मगेदोन (मगिद्दो) की पहचान अर्मगेदोन के रूप में की, तो उसने 'har' शब्द का प्रयोग किया, जिसका अर्थ 'पहाड़' होता है, ताकि यह स्पष्ट हो कि वह युद्ध उस अंतिम युद्ध का आध्यात्मिक निरूपण है, जिसकी ओर अजगर, पशु और झूठा नबी संसार को ले जाते हैं.</w:t>
      </w:r>
    </w:p>
    <w:p>
      <w:pPr>
        <w:pStyle w:val="ArticleBody"/>
        <w:jc w:val="left"/>
      </w:pPr>
      <w:r>
        <w:rPr>
          <w:rFonts w:ascii="Nirmala UI" w:hAnsi="Nirmala UI" w:eastAsia="Nirmala UI" w:cs="Nirmala UI"/>
        </w:rPr>
        <w:t>मेगिद्दो को आर्मगेडन के रूप में पहचानते हुए, जॉन ने यह सुनिश्चित किया कि इसे किसी वास्तविक भौगोलिक स्थान के रूप में न समझा जाए, क्योंकि मेगिद्दो एक घाटी है और वहाँ कोई पर्वत नहीं हैं। इसके निकट ही कर्मेल पर्वत है, जहाँ एलिय्याह का अहाब और ईज़ेबेल के भविष्यवक्ताओं से सामना हुआ था; अतः मेगिद्दो और कर्मेल पर्वत, दोनों, आर्मगेडन के अंतिम युद्ध के चित्रण हैं।</w:t>
      </w:r>
    </w:p>
    <w:p>
      <w:pPr>
        <w:pStyle w:val="ArticleBody"/>
        <w:jc w:val="left"/>
      </w:pPr>
      <w:r>
        <w:rPr>
          <w:rFonts w:ascii="Nirmala UI" w:hAnsi="Nirmala UI" w:eastAsia="Nirmala UI" w:cs="Nirmala UI"/>
        </w:rPr>
        <w:t>यदि आप यरूशलेम, कर्मेल पर्वत और मेगिद्दो की घाटी को लेकर एक त्रिभुज बनाएं, तो उस त्रिभुज के दक्षिण-पूर्वी कोने पर यरूशलेम होगा, उत्तर-पश्चिम में कर्मेल पर्वत और उत्तर-पूर्व में मेगिद्दो की घाटी। वह क्षेत्र, जो प्रतीकात्मक रूप से हरमगिदोन के युद्ध का प्रतिनिधित्व करता है, दो समुद्रों से घिरा है, और उत्तर का राजा (आधुनिक बाबुल की वेश्या) समुद्रों और महिमामय पवित्र पर्वत के बीच अपने अंत को प्राप्त करता है। और उस समय मानव परिवीक्षा समाप्त हो जाती है।</w:t>
      </w:r>
    </w:p>
    <w:p>
      <w:pPr>
        <w:pStyle w:val="ArticleScripture"/>
        <w:jc w:val="left"/>
      </w:pPr>
      <w:r>
        <w:rPr>
          <w:rFonts w:ascii="Nirmala UI" w:hAnsi="Nirmala UI" w:eastAsia="Nirmala UI" w:cs="Nirmala UI"/>
        </w:rPr>
        <w:t>परन्तु पूरब और उत्तर से आने वाले समाचार उसे विचलित करेंगे; इसलिए वह महान क्रोध के साथ नाश करने और बहुतों का सर्वनाश करने के लिये निकल पड़ेगा। और वह अपने राजमहल के तंबुओं को समुद्रों के बीच, उस महिमामय पवित्र पर्वत पर लगाएगा; तौभी उसका अंत आ जाएगा, और कोई उसकी सहायता न करेगा। और उस समय मीकाएल, वह महान प्रधान जो तेरे लोगों के पुत्रों के लिये खड़ा रहता है, उठ खड़ा होगा; और संकट का ऐसा समय होगा, जैसा किसी जाति के बनने से उस समय तक कभी नहीं हुआ; और उसी समय तेरे लोग छुड़ाए जाएँगे—हर एक जो उस पुस्तक में लिखा हुआ पाया जाए। दानिय्येल 11:44–12:1.</w:t>
      </w:r>
    </w:p>
    <w:p>
      <w:pPr>
        <w:pStyle w:val="ArticleBody"/>
        <w:jc w:val="left"/>
      </w:pPr>
      <w:r>
        <w:rPr>
          <w:rFonts w:ascii="Nirmala UI" w:hAnsi="Nirmala UI" w:eastAsia="Nirmala UI" w:cs="Nirmala UI"/>
        </w:rPr>
        <w:t>एलियाह का तिहरा अनुप्रयोग परमेश्वर की प्रजा का उत्तर के राजा के साथ बाहरी सामना दर्शाता है, जो अजगर, पशु और झूठे नबी के त्रिविध गठबंधन का मुखिया है, और जो संसार को हर-मगिद्दोन तक ले जाता है। उस त्रिविध गठबंधन का प्रतिरूप बनने वाले एलियाह के तीन शत्रु थे: अहाब, जो दस उत्तरी गोत्रों का राजा था और प्रकाशितवाक्य सत्रह के दस राजाओं का प्रतिनिधित्व करता था; वे बाबुल की वेश्या के साथ व्यभिचार करते हैं और "एक घड़ी" के लिए अपने राज्य को उस वेश्या को देने पर सहमत होते हैं, जो "घड़ी" रविवार कानून संकट की घड़ी है। बाबुल की वेश्या का प्रतिनिधित्व ईज़ेबेल द्वारा किया गया था, और ईज़ेबेल के बाल के भविष्यद्वक्ता तथा उपवन के याजक झूठे नबी का प्रतिनिधित्व करते हैं।</w:t>
      </w:r>
    </w:p>
    <w:p>
      <w:pPr>
        <w:pStyle w:val="ArticleBody"/>
        <w:jc w:val="left"/>
      </w:pPr>
      <w:r>
        <w:rPr>
          <w:rFonts w:ascii="Nirmala UI" w:hAnsi="Nirmala UI" w:eastAsia="Nirmala UI" w:cs="Nirmala UI"/>
        </w:rPr>
        <w:t>रविवार के क़ानून का संकट संयुक्त राज्य अमेरिका में शीघ्र आने वाले रविवार के क़ानून से शुरू होता है और तब समाप्त होगा जब मीकाएल खड़ा होगा। जब वह रविवार का क़ानून आएगा, तो प्रकाशितवाक्य अध्याय अठारह की दूसरी वाणी परमेश्वर की अन्य भेड़ों को बाबुल से बाहर बुलाएगी। बाबुल से बाहर बुलाहट से लेकर अनुग्रह का समय समाप्त होने तक का समय, बाबुल की वेश्या के न्याय का काल है। यह वह समय भी है जब पवित्र आत्मा बिना माप के उंडेला जाएगा। यह वही "घड़ी" है, जिसमें दस राजा टायर की वेश्या के साथ सह-शासन करने पर सहमत होते हैं, जो अब भुलाई नहीं गई है। यह प्रकाशितवाक्य ग्यारह के महान "भूकंप" की "घड़ी" भी है, जब एक लाख चवालीस हज़ार एक ध्वज के समान ऊँचे उठाए जाते हैं।</w:t>
      </w:r>
    </w:p>
    <w:p>
      <w:pPr>
        <w:pStyle w:val="ArticleScripture"/>
        <w:jc w:val="left"/>
      </w:pPr>
      <w:r>
        <w:rPr>
          <w:rFonts w:ascii="Nirmala UI" w:hAnsi="Nirmala UI" w:eastAsia="Nirmala UI" w:cs="Nirmala UI"/>
        </w:rPr>
        <w:t>और पृथ्वी के राजा, जिन्होंने उसके साथ व्यभिचार किया और विलासिता में रहे, जब उसके जलने का धुआँ देखेंगे, तो उसके लिए रोएंगे और विलाप करेंगे; उसकी यातना के भय से दूर खड़े होकर कहेंगे, “हाय, हाय, वह बड़ा नगर बाबुल, वह बलवान नगर! क्योंकि एक ही घड़ी में तेरा न्याय आ पहुँचा।” प्रकाशितवाक्य 18:9, 10.</w:t>
      </w:r>
    </w:p>
    <w:p>
      <w:pPr>
        <w:pStyle w:val="ArticleBody"/>
        <w:jc w:val="left"/>
      </w:pPr>
      <w:r>
        <w:rPr>
          <w:rFonts w:ascii="Nirmala UI" w:hAnsi="Nirmala UI" w:eastAsia="Nirmala UI" w:cs="Nirmala UI"/>
        </w:rPr>
        <w:t>जिस प्रकार यूहन्ना ने शाब्दिक नहीं बल्कि आध्यात्मिक सत्य को दर्शाने के लिए मेगिद्दो को मेगिद्दो का "पर्वत" ("har") कहा, उसी प्रकार बाबिलोन की वेश्या और टायर का न्याय "घड़ी" के दौरान तथा एक "दिन" में घटित होने के रूप में वर्णित किया गया है.</w:t>
      </w:r>
    </w:p>
    <w:p>
      <w:pPr>
        <w:pStyle w:val="ArticleScripture"/>
        <w:jc w:val="left"/>
      </w:pPr>
      <w:r>
        <w:rPr>
          <w:rFonts w:ascii="Nirmala UI" w:hAnsi="Nirmala UI" w:eastAsia="Nirmala UI" w:cs="Nirmala UI"/>
        </w:rPr>
        <w:t>इस कारण उसकी विपत्तियाँ एक ही दिन में आएँगी—मृत्यु, शोक और अकाल; और वह आग से पूरी तरह भस्म कर दी जाएगी; क्योंकि जो प्रभु परमेश्वर उसका न्याय करता है, वह शक्तिशाली है। प्रकाशितवाक्य 18:8.</w:t>
      </w:r>
    </w:p>
    <w:p>
      <w:pPr>
        <w:pStyle w:val="ArticleBody"/>
        <w:jc w:val="left"/>
      </w:pPr>
      <w:r>
        <w:rPr>
          <w:rFonts w:ascii="Nirmala UI" w:hAnsi="Nirmala UI" w:eastAsia="Nirmala UI" w:cs="Nirmala UI"/>
        </w:rPr>
        <w:t>22 अक्टूबर, 1844 के बाद भविष्यसूचक समय का अब भविष्यवाणी रूप में प्रयोग नहीं किया जाना है, और इसलिए पापाई सत्ता का न्याय एक "घड़ी" में, और एक "दिन" में भी, घटित होता हुआ दर्शाया गया है। उसके न्याय की "घड़ी" वह भविष्यसूचक अवधि है जो संयुक्त राज्य अमेरिका में रविवार के कानून से लेकर अनुग्रहकाल के बंद होने तक फैली है। अंतिम दिनों के एलिय्याह पर विचार करते समय इस अवधि को ध्यान में रखना महत्वपूर्ण है, क्योंकि कर्मेल पर्वत पर एलिय्याह का संघर्ष अंतिम दिनों में परमेश्वर की प्रजा की आंतरिक परीक्षा के बाद आता है, और कलीसिया तथा संसार दोनों के लिए परीक्षा की अवधि में समान भविष्यसूचक आरंभ-बिंदु और समापन-बिंदु सम्मिलित हैं।</w:t>
      </w:r>
    </w:p>
    <w:p>
      <w:pPr>
        <w:pStyle w:val="ArticleBody"/>
        <w:jc w:val="left"/>
      </w:pPr>
      <w:r>
        <w:rPr>
          <w:rFonts w:ascii="Nirmala UI" w:hAnsi="Nirmala UI" w:eastAsia="Nirmala UI" w:cs="Nirmala UI"/>
        </w:rPr>
        <w:t>प्रकाशितवाक्य अठारह की दो आवाजें दो कलीसियाओं के लिए दो भिन्न बुलाहटों का प्रतिनिधित्व करती हैं। पहली कलीसिया प्रकाशितवाक्य अध्याय सात का एक लाख चवालीस हज़ार है, और दूसरी बुलाई जाने वाली कलीसिया प्रकाशितवाक्य अध्याय सात की बड़ी भीड़ है। एक लाख चवालीस हज़ार के लिए बुलाहट तब दी जाती है जब पवित्र आत्मा मापकर उंडेला जा रहा होता है, और बड़ी भीड़ के लिए बुलाहट तब दी जाती है जब पवित्र आत्मा बिना माप के उंडेला जा रहा होता है।</w:t>
      </w:r>
    </w:p>
    <w:p>
      <w:pPr>
        <w:pStyle w:val="ArticleScripture"/>
        <w:jc w:val="left"/>
      </w:pPr>
      <w:r>
        <w:rPr>
          <w:rFonts w:ascii="Nirmala UI" w:hAnsi="Nirmala UI" w:eastAsia="Nirmala UI" w:cs="Nirmala UI"/>
        </w:rPr>
        <w:t>भविष्यद्वक्ता कहता है, 'मैंने एक और स्वर्गदूत को स्वर्ग से उतरते देखा, जिसके पास महान सामर्थ्य था; और पृथ्वी उसकी महिमा से प्रकाशित हो गई। और उसने बड़े शब्द से पुकारकर कहा, बाबुल महान गिर पड़ा है, गिर पड़ा है, और दुष्टात्माओं का निवासस्थान बन गया है' (प्रकाशितवाक्य 18:1, 2)। यह वही संदेश है जो दूसरे स्वर्गदूत ने दिया था। बाबुल गिर पड़ा है, 'क्योंकि उसने सब जातियों को अपने व्यभिचार के क्रोध की दाखमदिरा पिलाई' (प्रकाशितवाक्य 14:8)। वह दाखमदिरा क्या है? - उसकी झूठी शिक्षाएँ। उसने चौथी आज्ञा के सब्त के स्थान पर संसार को एक झूठा सब्त दे दिया है, और उसने उस झूठ को दोहराया है जो शैतान ने एदन में सबसे पहले हव्वा से कहा था - आत्मा की स्वाभाविक अमरता। इसी प्रकार की अनेक भ्रांतियाँ उसने दूर-दूर तक फैला दी हैं, 'मनुष्यों की आज्ञाओं को सिद्धांत के रूप में सिखाते हुए' (मत्ती 15:9)।</w:t>
      </w:r>
    </w:p>
    <w:p>
      <w:pPr>
        <w:pStyle w:val="ArticleScripture"/>
        <w:jc w:val="left"/>
      </w:pPr>
      <w:r>
        <w:rPr>
          <w:rFonts w:ascii="Nirmala UI" w:hAnsi="Nirmala UI" w:eastAsia="Nirmala UI" w:cs="Nirmala UI"/>
        </w:rPr>
        <w:t>जब यीशु ने अपनी सार्वजनिक सेवकाई आरंभ की, तब उन्होंने मंदिर को उसके धर्मद्रोही अपवित्रीकरण से शुद्ध किया। उनकी सेवकाई के अंतिम कार्यों में से एक मंदिर का दूसरी बार शुद्धिकरण था। इसी प्रकार संसार को चेतावनी देने के अंतिम कार्य में कलीसियाओं के लिए दो स्पष्ट बुलाहटें दी जाती हैं। दूसरे स्वर्गदूत का संदेश यह है, 'बाबुल गिर गया, गिर गया, वह महान नगर, क्योंकि उसने अपने व्यभिचार के क्रोध की दाखमधु सब जातियों को पिला दी' (प्रकाशितवाक्य 14:8)। और तीसरे स्वर्गदूत के संदेश की ऊँची पुकार में स्वर्ग से एक आवाज़ सुनाई देती है, जो कहती है, 'हे मेरे लोगों, उस से बाहर निकल आओ, कि तुम उसके पापों में सहभागी न बनो, और उसकी विपत्तियों में से कुछ तुम पर न पड़े; क्योंकि उसके पाप स्वर्ग तक पहुँच गए हैं, और परमेश्वर ने उसके अधर्मों को स्मरण किया है' (प्रकाशितवाक्य 18:4, 5)। चयनित संदेश, पुस्तक 2, 118.</w:t>
      </w:r>
    </w:p>
    <w:p>
      <w:pPr>
        <w:pStyle w:val="ArticleBody"/>
        <w:jc w:val="left"/>
      </w:pPr>
      <w:r>
        <w:rPr>
          <w:rFonts w:ascii="Nirmala UI" w:hAnsi="Nirmala UI" w:eastAsia="Nirmala UI" w:cs="Nirmala UI"/>
        </w:rPr>
        <w:t>शक्तिशाली स्वर्गदूत प्रकाशितवाक्य अध्याय अठारह की पूर्ति में तब उतरा, जब 11 सितम्बर, 2001 को इस्लाम की "पूर्वी हवा" के आगमन के साथ न्यूयॉर्क सिटी की विशाल इमारतें ढा दी गईं। तब उसने ऊँचे स्वर में जोर से पुकारकर कहा, "बाबुल महान गिर गया, गिर गया, और दुष्टात्माओं का निवासस्थान बन गया।" और फिर पद चार में एक और आवाज़ स्वर्ग से सुनाई देती है, जो कहती है, "हे मेरे लोगों, उसमें से निकल आओ।" वे दोनों आवाज़ें "कलीसियाओं के लिए किए गए दो भिन्न आह्वान" हैं। अंतिम दिनों में परमेश्वर की दो विशिष्ट कलीसियाएँ "एक लाख चवालीस हज़ार" और "एक बड़ी भीड़" के रूप में पहचानी जाती हैं।</w:t>
      </w:r>
    </w:p>
    <w:p>
      <w:pPr>
        <w:pStyle w:val="ArticleBody"/>
        <w:jc w:val="left"/>
      </w:pPr>
      <w:r>
        <w:rPr>
          <w:rFonts w:ascii="Nirmala UI" w:hAnsi="Nirmala UI" w:eastAsia="Nirmala UI" w:cs="Nirmala UI"/>
        </w:rPr>
        <w:t>एक लाख चवालीस हजार के लिए परीक्षण काल तीसरी विपत्ति के इस्लाम से शुरू होता है, जिसे यशायाह "पूर्वी पवन का दिन" के रूप में पहचानते हैं। वह परीक्षण काल संयुक्त राज्य अमेरिका में शीघ्र आने वाले रविवार के कानून और पशु की छाप के प्रवर्तन के साथ समाप्त होता है। पशु उत्तर का नकली राजा है, जो आधुनिक बाबुल का प्रमुख है। दानिय्येल अध्याय सात में बाबुल "सिंह" है; और यहूदा का आज्ञा-उल्लंघन करने वाला नबी, जो लाओदीकियाई एडवेंटिज़्म का प्रतिनिधित्व करता है, उस काल में मरता है जो इस्लाम के "गधे" (11 सितम्बर, 2001) से शुरू होकर "सिंह" (आधुनिक बाबुल) पर समाप्त होता है।</w:t>
      </w:r>
    </w:p>
    <w:p>
      <w:pPr>
        <w:pStyle w:val="ArticleBody"/>
        <w:jc w:val="left"/>
      </w:pPr>
      <w:r>
        <w:rPr>
          <w:rFonts w:ascii="Nirmala UI" w:hAnsi="Nirmala UI" w:eastAsia="Nirmala UI" w:cs="Nirmala UI"/>
        </w:rPr>
        <w:t>जिस काल को लाओदिकीय एडवेंटिज़्म के आज्ञाभंगकारी भविष्यद्वक्ता की "कब्र" के रूप में निरूपित किया गया है, उस दौरान अंतिम वर्षा मापकर बाँटी जाती है, क्योंकि एक विशिष्ट बुलाहट एक लाख चवालीस हज़ार की कलीसिया को दी जाती है। जब वह अवधि समाप्त होती है, "महान भूकंप" की "घड़ी" पर, जो संयुक्त राज्य अमेरिका में रविवार के क़ानून का प्रतिनिधित्व करती है; तब प्रकाशितवाक्य अठारह की दूसरी वाणी का काल पशु के चिन्ह, जो उत्तरी राजा का चिन्ह है, के लागू होने के साथ आ पहुँचता है। उसी समय तीसरी विपत्ति का इस्लाम एक धर्मत्यागी संसार पर क्रमशः तीव्र होता न्याय लाने के लिए प्रयुक्त किया जाता है। "महान भीड़" की कलीसिया के लिए उस दूसरी विशिष्ट बुलाहट के दौरान, एक लाख चवालीस हज़ार के "ध्वज" द्वारा उद्घोषित संदेश "उत्तरी राजा" के "चिन्ह" और तीसरी विपत्ति के इस्लाम की भूमिका, जिसे "पूर्व के पुत्र" के रूप में प्रस्तुत किया गया है, की पहचान करता है।</w:t>
      </w:r>
    </w:p>
    <w:p>
      <w:pPr>
        <w:pStyle w:val="ArticleBody"/>
        <w:jc w:val="left"/>
      </w:pPr>
      <w:r>
        <w:rPr>
          <w:rFonts w:ascii="Nirmala UI" w:hAnsi="Nirmala UI" w:eastAsia="Nirmala UI" w:cs="Nirmala UI"/>
        </w:rPr>
        <w:t>दानिय्येल अध्याय 11 के पद 44 में पापाई सत्ता को क्रोधित करने वाला संदेश, और अंतिम पापाई रक्तपात की शुरुआत कराने वाला संदेश, 'पूर्व से समाचार' (इस्लाम) और 'उत्तर' (पशु का चिह्न) के रूप में प्रस्तुत किया गया है। उस काल में, जैसे पिछले काल में, 'पूर्वी पवन' के रूप में इस्लाम उस काल की शुरुआत में संयुक्त राज्य अमेरिका पर न्याय लाता है, और वह काल तब समाप्त होता है जब उत्तर का राजा 'समुद्रों और महिमामय पवित्र पर्वत के बीच', मेगिद्दो की तराई और कर्मेल पर्वत पर, अपने अंत को पहुँच जाता है।</w:t>
      </w:r>
    </w:p>
    <w:p>
      <w:pPr>
        <w:pStyle w:val="ArticleBody"/>
        <w:jc w:val="left"/>
      </w:pPr>
      <w:r>
        <w:rPr>
          <w:rFonts w:ascii="Nirmala UI" w:hAnsi="Nirmala UI" w:eastAsia="Nirmala UI" w:cs="Nirmala UI"/>
        </w:rPr>
        <w:t>आधुनिक बाबुल के लिए न्याय-काल, जो उसकी मृत्युशैया (कब्र) का प्रतीक है, पूर्व के प्रतीक से आरंभ होकर उत्तर के प्रतीक पर समाप्त होता है; ठीक वैसे ही जैसे अवज्ञाकारी लाओदीकियाई भविष्यद्वक्ता के लिए मृत्युशैया का काल कलीसियाओं को दी गई पहली स्पष्ट पुकार पर समाप्त हुआ। वह कब्र (मृत्युशैया), जिसमें बेतेल का झूठा भविष्यद्वक्ता और यहूदा का अवज्ञाकारी भविष्यद्वक्ता दोनों दफन हैं, 'गधे' और 'सिंह' के बीच दर्शाई गई है।</w:t>
      </w:r>
    </w:p>
    <w:p>
      <w:pPr>
        <w:pStyle w:val="ArticleBody"/>
        <w:jc w:val="left"/>
      </w:pPr>
      <w:r>
        <w:rPr>
          <w:rFonts w:ascii="Nirmala UI" w:hAnsi="Nirmala UI" w:eastAsia="Nirmala UI" w:cs="Nirmala UI"/>
        </w:rPr>
        <w:t>एलिय्याह परमेश्वर के अन्तिम दिनों के लोगों का प्रतिनिधित्व करता है, जिनका सामना एक तीन-तरफा शत्रु से था, जिसका प्रतिनिधित्व अहाब, ईज़ेबेल और ईज़ेबेल के भविष्यवक्ताओं ने किया था। थुआतीरा की चौथी कलीसिया में पापाई शक्ति का प्रतीक ईज़ेबेल है, और कर्मेल पर उसके भविष्यवक्ताओं का प्रतिनिधित्व बाल के भविष्यवक्ताओं और उपवन के याजकों ने किया। बाल एक पुरुष देवता का प्रतिनिधित्व करता है, और उपवन के याजक अश्तोरेत—एक स्त्री देवी—का प्रतिनिधित्व करते थे; इस प्रकार ईज़ेबेल के झूठे भविष्यवक्ता स्त्री और पुरुष दोनों से मिलकर बने थे, जो कलीसिया और राज्य के संयोग का प्रतीक हैं, जिसे प्रकाशितवाक्य की पुस्तक में पशु की प्रतिमा द्वारा दर्शाया गया है।</w:t>
      </w:r>
    </w:p>
    <w:p>
      <w:pPr>
        <w:pStyle w:val="ArticleBody"/>
        <w:jc w:val="left"/>
      </w:pPr>
      <w:r>
        <w:rPr>
          <w:rFonts w:ascii="Nirmala UI" w:hAnsi="Nirmala UI" w:eastAsia="Nirmala UI" w:cs="Nirmala UI"/>
        </w:rPr>
        <w:t>सबसे पहले संयुक्त राज्य अमेरिका ही संयुक्त राज्य अमेरिका में पशु की प्रतिमा स्थापित करता है और उसके बाद संसार में, और त्रिविध संघ का झूठा भविष्यद्वक्ता भी संयुक्त राज्य अमेरिका ही है। अहाब, दस गोत्रों का राजा, प्रकाशितवाक्य सत्रह के दस राजाओं का प्रतिनिधित्व करता है, अर्थात् अजगर; और इज़ेबेल पशु है। एलिय्याह आधुनिक बाबेल के त्रिविध संघ के साथ कर्मेल पर्वत पर आमने-सामने था, जहाँ बाबेल की वेश्या का अंत होता है और सहायता करने वाला कोई नहीं होता। एलिय्याह का त्रिगुण अनुप्रयोग उस बाहरी टकराव का प्रतिनिधित्व करता है जो परमेश्वर के अंतिम दिनों के लोगों के विरुद्ध लाया जाता है, और एलिय्याह उस नबी का प्रतिनिधित्व करता है जो उन तीन शक्तियों के साथ प्रत्यक्ष टकराव में है।</w:t>
      </w:r>
    </w:p>
    <w:p>
      <w:pPr>
        <w:pStyle w:val="ArticleBody"/>
        <w:jc w:val="left"/>
      </w:pPr>
      <w:r>
        <w:rPr>
          <w:rFonts w:ascii="Nirmala UI" w:hAnsi="Nirmala UI" w:eastAsia="Nirmala UI" w:cs="Nirmala UI"/>
        </w:rPr>
        <w:t>एलियाह की कहानी का एक महत्वपूर्ण तत्व "वर्षा" है, जो टकराव के इतिहास में उंडेली जाने वाली "अंतिम वर्षा" का प्रतीक है। कर्मेल पर्वत पर टकराव से पहले, एलियाह ने साफ़ कहा था कि जब तक वह न बोले, तब तक वर्षा नहीं होगी। ईज़ेबेल के न्याय की "घड़ी" से पहले का काल वही है जिसका प्रतिनिधित्व कलीसियाओं को दी गई पहली विशिष्ट "आवाज़" करती है। वह "आवाज़" 11 सितंबर, 2001 को आई, और उस अवधि में "वर्षा" केवल "मापी" जा रही थी; उसी अवधि में हबक्कूक के विवाद से जुड़े "अंतिम वर्षा" के दो परस्पर प्रतिस्पर्धी संदेश भी थे। एक "तम्मूज के लिए रोने" का नकली संदेश था, जो "शांति और सुरक्षा" के संदेश का प्रतिनिधित्व करता था, और दूसरा इस्लाम के तीसरे "हाय" का सच्चा संदेश था।</w:t>
      </w:r>
    </w:p>
    <w:p>
      <w:pPr>
        <w:pStyle w:val="ArticleBody"/>
        <w:jc w:val="left"/>
      </w:pPr>
      <w:r>
        <w:rPr>
          <w:rFonts w:ascii="Nirmala UI" w:hAnsi="Nirmala UI" w:eastAsia="Nirmala UI" w:cs="Nirmala UI"/>
        </w:rPr>
        <w:t>सच्चा "अन्तिम वर्षा" संदेश तीसरी विपत्ति के रूप में इस्लाम की भूमिका पर आधारित था। वह संदेश एक ही स्रोत से उत्पन्न हुआ (जो Future for America था), और दोनों संदेश सर्वोच्चता के लिए प्रतिस्पर्धा करते रहे; अंततः इतिहास ने सच्चे संदेश की सत्यता की पुष्टि की और ऐसे समय में "शांति और सुरक्षा" संदेश की मूर्खता की भी पुष्टि की।</w:t>
      </w:r>
    </w:p>
    <w:p>
      <w:pPr>
        <w:pStyle w:val="ArticleScripture"/>
        <w:jc w:val="left"/>
      </w:pPr>
      <w:r>
        <w:rPr>
          <w:rFonts w:ascii="Nirmala UI" w:hAnsi="Nirmala UI" w:eastAsia="Nirmala UI" w:cs="Nirmala UI"/>
        </w:rPr>
        <w:t>दानिय्येल और यूहन्ना की भविष्यवाणियाँ समझी जानी चाहिए। वे एक-दूसरे की व्याख्या करती हैं। वे संसार को ऐसे सत्य देती हैं जिन्हें प्रत्येक व्यक्ति को समझना चाहिए। ये भविष्यवाणियाँ संसार में गवाही देने के लिए हैं। इन अंतिम दिनों में अपनी पूर्ति द्वारा, वे स्वयं अपनी व्याख्या कर देंगी। Kress Collection, 105.</w:t>
      </w:r>
    </w:p>
    <w:p>
      <w:pPr>
        <w:pStyle w:val="ArticleBody"/>
        <w:jc w:val="left"/>
      </w:pPr>
      <w:r>
        <w:rPr>
          <w:rFonts w:ascii="Nirmala UI" w:hAnsi="Nirmala UI" w:eastAsia="Nirmala UI" w:cs="Nirmala UI"/>
        </w:rPr>
        <w:t>एलीयाह के तिहरे अनुप्रयोग में उसकी पहली पूर्ति की पुष्टि दूसरे एलीयाह द्वारा होती है, जिन्हें यीशु ने यूहन्ना बपतिस्मा देनेवाला के रूप में पहचाना था। साथ मिलकर वे दो साक्षी तीसरे एलीयाह को स्थापित करते हैं।</w:t>
      </w:r>
    </w:p>
    <w:p>
      <w:pPr>
        <w:pStyle w:val="ArticleScripture"/>
        <w:jc w:val="left"/>
      </w:pPr>
      <w:r>
        <w:rPr>
          <w:rFonts w:ascii="Nirmala UI" w:hAnsi="Nirmala UI" w:eastAsia="Nirmala UI" w:cs="Nirmala UI"/>
        </w:rPr>
        <w:t>और जब वे चले गए, तब यीशु ने भीड़ से यूहन्ना के विषय में कहना आरम्भ किया, तुम जंगल में देखने के लिए क्या निकल गए थे? क्या हवा से हिलता हुआ सरकण्डा? पर तुम क्या देखने निकले थे? क्या कोमल वस्त्र पहने हुए मनुष्य को? देखो, जो लोग कोमल वस्त्र पहनते हैं, वे राजाओं के महलों में होते हैं। पर तुम क्या देखने निकले थे? क्या एक भविष्यद्वक्ता? हाँ, मैं तुमसे कहता हूँ, और वह भविष्यद्वक्ता से भी बढ़कर है। क्योंकि यही वह है जिसके विषय में लिखा है, देख, मैं तेरे आगे अपना दूत भेजता हूँ, जो तेरे आगे तेरी राह तैयार करेगा। मैं तुमसे सत्य कहता हूँ, स्त्रियों से जन्मे हुओं में बपतिस्मा देनेवाले यूहन्ना से बड़ा कोई नहीं उठा; तौभी स्वर्ग के राज्य में जो सबसे छोटा है, वह उससे बड़ा है। और बपतिस्मा देनेवाले यूहन्ना के दिनों से अब तक स्वर्ग का राज्य बल से लिया जाता है, और बलवन्त लोग उसे छीन लेते हैं। क्योंकि सब भविष्यद्वक्ताओं और व्यवस्था ने यूहन्ना तक भविष्यद्वाणी की। और यदि तुम इसे स्वीकार करना चाहो, तो यह वही एलिय्याह है जो आनेवाला था। जिसके सुनने के कान हों, वह सुने। मत्ती 11:7-15.</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आज, एलिय्याह और यूहन्ना बपतिस्मा देने वाले की आत्मा और सामर्थ्य में, परमेश्वर द्वारा नियुक्त दूत न्याय के लिए ठहराए गए इस संसार का ध्यान अनुग्रह काल के समापन की घड़ियों तथा राजाओं के राजा और प्रभुओं के प्रभु के रूप में यीशु मसीह के प्रकट होने से संबंधित शीघ्र होने वाली गंभीर घटनाओं की ओर आकर्षित कर रहे हैं। शीघ्र ही प्रत्येक मनुष्य का शरीर में किए गए कर्मों के अनुसार न्याय होगा। परमेश्वर के न्याय की घड़ी आ पहुँची है, और पृथ्वी पर उसकी कलीसिया के सदस्यों पर यह गंभीर जिम्मेदारी टिकी है कि वे उन लोगों को चेतावनी दें जो मानो अनन्त विनाश की कगार पर खड़े हैं। इस व्यापक संसार में जो कोई ध्यान देगा, हर मनुष्य के सामने चल रहे महान संघर्ष में दांव पर लगे सिद्धांतों को स्पष्ट किया जाना चाहिए, वे सिद्धांत जिन पर समस्त मानवजाति की नियति निर्भर करती है।</w:t>
      </w:r>
    </w:p>
    <w:p>
      <w:pPr>
        <w:pStyle w:val="ArticleScripture"/>
        <w:jc w:val="left"/>
      </w:pPr>
      <w:r>
        <w:rPr>
          <w:rFonts w:ascii="Nirmala UI" w:hAnsi="Nirmala UI" w:eastAsia="Nirmala UI" w:cs="Nirmala UI"/>
        </w:rPr>
        <w:t>मनुष्यों की संतान के लिए परीक्षाकाल की इन अंतिम घड़ियों में, जब प्रत्येक आत्मा का भाग्य बहुत शीघ्र ही सदा के लिए निर्धारित होने वाला है, आकाश और पृथ्वी का प्रभु अपेक्षा करता है कि उसकी कलीसिया जैसा पहले कभी नहीं, वैसे जागकर कार्य में प्रवृत्त हो। जो अनमोल सत्य के ज्ञान के द्वारा मसीह में स्वतंत्र किए गए हैं, उन्हें प्रभु यीशु अपने चुने हुए मानते हैं, और वे पृथ्वी के मुख पर अन्य सभी लोगों से बढ़कर कृपा पाए हुए हैं; और वह उनसे अपेक्षा करता है कि वे उसकी स्तुतियाँ प्रकट करें जिसने उन्हें अंधकार में से बुलाकर अद्भुत ज्योति में लाया है। जो आशीषें इतनी उदारता से दी गई हैं, उन्हें दूसरों तक पहुँचाया जाना है। उद्धार का सुसमाचार हर एक जाति, कुल, भाषा और प्रजा तक पहुँचना है।</w:t>
      </w:r>
    </w:p>
    <w:p>
      <w:pPr>
        <w:pStyle w:val="ArticleScripture"/>
        <w:jc w:val="left"/>
      </w:pPr>
      <w:r>
        <w:rPr>
          <w:rFonts w:ascii="Nirmala UI" w:hAnsi="Nirmala UI" w:eastAsia="Nirmala UI" w:cs="Nirmala UI"/>
        </w:rPr>
        <w:t>प्राचीन भविष्यद्वक्ताओं के दर्शनों में महिमा के प्रभु को अपने दूसरे आगमन से पहले के अन्धकार और अविश्वास के दिनों में अपनी कलीसिया पर विशेष प्रकाश प्रदान करते हुए दिखाया गया था। धर्म का सूर्य होकर वह अपनी कलीसिया पर ‘अपने पंखों में चंगाई लिये हुए’ उदय होने वाला था। मलाकी 4:2। और प्रत्येक सच्चे शिष्य से जीवन, साहस, सहायता और सच्ची चंगाई का प्रभाव फैलना था।</w:t>
      </w:r>
    </w:p>
    <w:p>
      <w:pPr>
        <w:pStyle w:val="ArticleScripture"/>
        <w:jc w:val="left"/>
      </w:pPr>
      <w:r>
        <w:rPr>
          <w:rFonts w:ascii="Nirmala UI" w:hAnsi="Nirmala UI" w:eastAsia="Nirmala UI" w:cs="Nirmala UI"/>
        </w:rPr>
        <w:t>"मसीह का आगमन इस पृथ्वी के इतिहास के सबसे अंधकारमय काल में होगा। नूह और लूत के दिन उस दशा का चित्र प्रस्तुत करते हैं जिसमें मनुष्य के पुत्र के आने से ठीक पहले संसार होगा। पवित्रशास्त्र, इस समय की ओर संकेत करते हुए, घोषणा करता है कि शैतान सारी शक्ति के साथ और 'अधर्म के सब प्रकार के धोखे' के साथ काम करेगा। द्वितीय थिस्सलुनीकियों 2:9, 10। इन अंतिम दिनों में तेजी से बढ़ते अंधकार, असंख्य त्रुटियों, विधर्मों और भ्रमों द्वारा उसका काम स्पष्ट रूप से प्रकट हो रहा है। शैतान न केवल संसार को बंदी बना रहा है, परंतु उसके छल-कपट हमारे प्रभु यीशु मसीह की कहलाने वाली कलीसियाओं में भी खमीर की तरह फैल रहे हैं। महान धर्मत्याग आधी रात जितने गहरे अंधकार में विकसित हो जाएगा। परमेश्वर के लोगों के लिए वह परीक्षा की रात, रोने की रात, सत्य के कारण उत्पीड़न की रात होगी। परंतु उसी अंधकार की रात से परमेश्वर का प्रकाश चमकेगा।" भविष्यद्वक्ता और राजा,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छियानवे</dc:title>
  <dc:subject>भविष्यवाणी का तिहरा अनुप्रयोग: अंतिम दिनों के लिए भविष्यसूचक ढाँचे का अनावरण</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