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इलायजा - नंबर तीन</w:t>
      </w:r>
    </w:p>
    <w:p>
      <w:pPr>
        <w:pStyle w:val="ArticleSubtitle"/>
        <w:jc w:val="left"/>
      </w:pPr>
      <w:r>
        <w:rPr>
          <w:rFonts w:ascii="Nirmala UI" w:hAnsi="Nirmala UI" w:eastAsia="Nirmala UI" w:cs="Nirmala UI"/>
        </w:rPr>
        <w:t>यह ज्ञात 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2023-09-29</w:t>
      </w:r>
    </w:p>
    <w:p>
      <w:pPr>
        <w:pStyle w:val="ArticleScripture"/>
        <w:jc w:val="left"/>
      </w:pPr>
      <w:r>
        <w:rPr>
          <w:rFonts w:ascii="Nirmala UI" w:hAnsi="Nirmala UI" w:eastAsia="Nirmala UI" w:cs="Nirmala UI"/>
        </w:rPr>
        <w:t>और संध्या की बलि चढ़ाने के समय ऐसा हुआ कि भविष्यद्वक्ता एलिय्याह पास आकर कहने लगा, “हे यहोवा, अब्राहम, इसहाक और इस्राएल के परमेश्वर, आज यह प्रकट हो कि तू इस्राएल में परमेश्वर है, और यह भी कि मैं तेरा दास हूँ, और मैंने ये सब काम तेरे वचन के अनुसार किए हैं।” 1 राजा 18:36.</w:t>
      </w:r>
    </w:p>
    <w:p>
      <w:pPr>
        <w:pStyle w:val="ArticleBody"/>
        <w:jc w:val="left"/>
      </w:pPr>
      <w:r>
        <w:rPr>
          <w:rFonts w:ascii="Nirmala UI" w:hAnsi="Nirmala UI" w:eastAsia="Nirmala UI" w:cs="Nirmala UI"/>
        </w:rPr>
        <w:t>हम एलिय्याह को एक प्रतीक मानकर उसके लक्षणों की पहचान करते आ रहे हैं। उन लक्षणों में से एक यह है कि एलिय्याह, यूहन्ना बपतिस्मा देनेवाले और विलियम मिलर की सेवकाई और संदेश न्याय के साधन थे। उनके संदेश का उपयोग प्रभु ने उनके-अपने-अपने युगों की परीक्षा लेने के लिए किया। यीशु ने कहा कि यदि वह न आया होता, तो कुतर्की यहूदियों का पाप न होता।</w:t>
      </w:r>
    </w:p>
    <w:p>
      <w:pPr>
        <w:pStyle w:val="ArticleScripture"/>
        <w:jc w:val="left"/>
      </w:pPr>
      <w:r>
        <w:rPr>
          <w:rFonts w:ascii="Nirmala UI" w:hAnsi="Nirmala UI" w:eastAsia="Nirmala UI" w:cs="Nirmala UI"/>
        </w:rPr>
        <w:t>यदि मैं नहीं आया होता और उनसे बात नहीं की होती, तो उन पर पाप न ठहरता; पर अब उनके पाप के लिए उनके पास कोई आड़ नहीं है। यूहन्ना 15:22.</w:t>
      </w:r>
    </w:p>
    <w:p>
      <w:pPr>
        <w:pStyle w:val="ArticleBody"/>
        <w:jc w:val="left"/>
      </w:pPr>
      <w:r>
        <w:rPr>
          <w:rFonts w:ascii="Nirmala UI" w:hAnsi="Nirmala UI" w:eastAsia="Nirmala UI" w:cs="Nirmala UI"/>
        </w:rPr>
        <w:t>यहेज़केल अपने वृत्तांत के कुतर्की यहूदियों के लिए भी उसी सिद्धांत को चिन्हित करता है।</w:t>
      </w:r>
    </w:p>
    <w:p>
      <w:pPr>
        <w:pStyle w:val="ArticleScripture"/>
        <w:jc w:val="left"/>
      </w:pPr>
      <w:r>
        <w:rPr>
          <w:rFonts w:ascii="Nirmala UI" w:hAnsi="Nirmala UI" w:eastAsia="Nirmala UI" w:cs="Nirmala UI"/>
        </w:rPr>
        <w:t>क्योंकि वे धृष्ट सन्तान और कठोरहृदय हैं। मैं तुझे उनके पास भेजता हूँ; और तू उनसे कहना: प्रभु परमेश्वर यूँ कहता है। और वे, चाहे सुनें या न सुनें (क्योंकि वे विद्रोही घराना हैं), तौभी वे जान लेंगे कि उनके बीच एक भविष्यद्वक्ता रहा है। यहेजकेल 2:4, 5.</w:t>
      </w:r>
    </w:p>
    <w:p>
      <w:pPr>
        <w:pStyle w:val="ArticleBody"/>
        <w:jc w:val="left"/>
      </w:pPr>
      <w:r>
        <w:rPr>
          <w:rFonts w:ascii="Nirmala UI" w:hAnsi="Nirmala UI" w:eastAsia="Nirmala UI" w:cs="Nirmala UI"/>
        </w:rPr>
        <w:t>एलीयाह की प्रतीकात्मकता में न्याय के साधन के रूप में उसकी भूमिका शामिल है।</w:t>
      </w:r>
    </w:p>
    <w:p>
      <w:pPr>
        <w:pStyle w:val="ArticleScripture"/>
        <w:jc w:val="left"/>
      </w:pPr>
      <w:r>
        <w:rPr>
          <w:rFonts w:ascii="Nirmala UI" w:hAnsi="Nirmala UI" w:eastAsia="Nirmala UI" w:cs="Nirmala UI"/>
        </w:rPr>
        <w:t>जो लोग तीसरे स्वर्गदूत का संदेश प्रचार करने में लगे हैं, वे पवित्र शास्त्रों का अध्ययन उसी योजना के अनुसार कर रहे हैं, जिसे फादर मिलर ने अपनाया था। 'भविष्यवाणियों के दृष्टिकोण और भविष्यसूचक कालक्रम' नामक छोटी पुस्तक में, फादर मिलर बाइबल के अध्ययन और व्याख्या के लिए निम्नलिखित सरल, परंतु बुद्धिमत्तापूर्ण और महत्वपूर्ण नियम देते हैं:</w:t>
      </w:r>
    </w:p>
    <w:p>
      <w:pPr>
        <w:pStyle w:val="ArticleScripture"/>
        <w:jc w:val="left"/>
      </w:pPr>
      <w:r>
        <w:rPr>
          <w:rFonts w:ascii="Nirmala UI" w:hAnsi="Nirmala UI" w:eastAsia="Nirmala UI" w:cs="Nirmala UI"/>
        </w:rPr>
        <w:t>'1. बाइबल में प्रस्तुत विषय पर हर शब्द का उचित संबंध होना चाहिए; 2. सम्पूर्ण शास्त्र आवश्यक है, और परिश्रमी अनुप्रयोग और अध्ययन द्वारा समझा जा सकता है; 3. जो विश्वास में, बिना डगमगाए, मांगते हैं, उनसे शास्त्र में प्रकट की गई कोई भी बात न तो छिप सकती है और न ही छिपाई जाएगी; 4. सिद्धांत को समझने के लिए, जिस विषय को आप जानना चाहते हैं, उस पर संबंधित सभी शास्त्रों को एक साथ लाएँ, फिर हर शब्द का उचित प्रभाव पड़ने दें; और यदि आप बिना किसी विरोधाभास के अपना सिद्धांत बना सकते हैं, तो आप त्रुटि में नहीं हो सकते; 5. शास्त्र का व्याख्याकार स्वयं शास्त्र होना चाहिए, क्योंकि वह अपने आप में ही नियम है। यदि मैं किसी शिक्षक पर मुझे व्याख्या करने के लिए निर्भर करूँ, और वह उसके अर्थ का अनुमान लगाए, या अपने सम्प्रदायिक मत के कारण उसे वैसा ही रखना चाहे, या बुद्धिमान समझे जाने की इच्छा रखे, तो उसका अनुमान, इच्छा, मत या बुद्धि ही मेरा नियम होगा, बाइबल नहीं।'</w:t>
      </w:r>
    </w:p>
    <w:p>
      <w:pPr>
        <w:pStyle w:val="ArticleScripture"/>
        <w:jc w:val="left"/>
      </w:pPr>
      <w:r>
        <w:rPr>
          <w:rFonts w:ascii="Nirmala UI" w:hAnsi="Nirmala UI" w:eastAsia="Nirmala UI" w:cs="Nirmala UI"/>
        </w:rPr>
        <w:t>उपर्युक्त इन नियमों का एक हिस्सा है; और बाइबल का अध्ययन करते समय हम सबके लिए यह अच्छा होगा कि हम प्रस्तुत किए गए सिद्धांतों पर ध्यान दें।</w:t>
      </w:r>
    </w:p>
    <w:p>
      <w:pPr>
        <w:pStyle w:val="ArticleScripture"/>
        <w:jc w:val="left"/>
      </w:pPr>
      <w:r>
        <w:rPr>
          <w:rFonts w:ascii="Nirmala UI" w:hAnsi="Nirmala UI" w:eastAsia="Nirmala UI" w:cs="Nirmala UI"/>
        </w:rPr>
        <w:t>सच्चा विश्वास पवित्र शास्त्रों पर आधारित होता है; परन्तु शैतान शास्त्रों को तोड़-मरोड़ने और भ्रांतियाँ फैलाने के लिए इतनी सारी युक्तियाँ अपनाता है कि यदि कोई सचमुच जानना चाहे कि वे वास्तव में क्या सिखाते हैं, तो उसे बड़ी सावधानी की आवश्यकता होती है। इस समय के बड़े भ्रमों में से एक यह है कि भावनाओं पर अत्यधिक ध्यान दिया जाए, और केवल इसलिए परमेश्वर के वचन के स्पष्ट कथनों की अनदेखी करते हुए ईमानदारी का दावा किया जाए क्योंकि वह वचन भावनाओं से मेल नहीं खाता। बहुतों के विश्वास की कोई बुनियाद भावनाओं के अलावा नहीं है। उनका धर्म मात्र उत्तेजना में निहित है; जब वह समाप्त होती है, उनका विश्वास भी समाप्त हो जाता है। भावना भूसी हो सकती है, परन्तु परमेश्वर का वचन गेहूँ है। और भविष्यद्वक्ता कहता है, 'भूसी का गेहूँ से क्या संबंध?'</w:t>
      </w:r>
    </w:p>
    <w:p>
      <w:pPr>
        <w:pStyle w:val="ArticleScripture"/>
        <w:jc w:val="left"/>
      </w:pPr>
      <w:r>
        <w:rPr>
          <w:rFonts w:ascii="Nirmala UI" w:hAnsi="Nirmala UI" w:eastAsia="Nirmala UI" w:cs="Nirmala UI"/>
        </w:rPr>
        <w:t>"जिन प्रकाश और ज्ञान को उन्होंने कभी पाया ही नहीं, और जिन्हें वे प्राप्त भी नहीं कर सकते थे, उन पर ध्यान न देने के कारण किसी को भी दोषी नहीं ठहराया जाएगा। परंतु बहुत से लोग उस सत्य का पालन करने से इंकार कर देते हैं जिसे मसीह के राजदूत उनके सामने प्रस्तुत करते हैं, क्योंकि वे संसार के मानदंड के अनुरूप होना चाहते हैं; और जो सत्य उनकी समझ तक पहुँच चुका है, जो ज्योति उनकी आत्मा में चमकी है, वही न्याय के दिन उन्हें दोषी ठहराएगी। इन अंतिम दिनों में हमारे पास वह संचित ज्योति है जो युगों-युगों से चमकती चली आ रही है, और उसी के अनुरूप हमें उत्तरदायी ठहराया जाएगा। पवित्रता का मार्ग संसार के स्तर पर नहीं है; वह एक ऊँचा किया हुआ मार्ग है। यदि हम इस मार्ग में चलें, यदि हम प्रभु की आज्ञाओं के मार्ग में दौड़ें, तो हम पाएँगे कि 'धर्मियों का मार्ग उज्ज्वल प्रकाश के समान है, जो पूर्ण दिन होने तक और अधिक चमकता जाता है'। Review and Herald, 25 नवंबर, 1884."</w:t>
      </w:r>
    </w:p>
    <w:p>
      <w:pPr>
        <w:pStyle w:val="ArticleBody"/>
        <w:jc w:val="left"/>
      </w:pPr>
      <w:r>
        <w:rPr>
          <w:rFonts w:ascii="Nirmala UI" w:hAnsi="Nirmala UI" w:eastAsia="Nirmala UI" w:cs="Nirmala UI"/>
        </w:rPr>
        <w:t>हमें उन "प्रकाश और ज्ञान" की अनदेखी करने के लिए "दोषी नहीं ठहराया जाता" जिन्हें हमने "कभी पाया ही नहीं, और" जिन्हें हम "प्राप्त नहीं कर सकते थे।" इस कथन का महत्वपूर्ण पहलू "could not obtain" अभिव्यक्ति है। Elijah, John और Miller अपनी-अपनी पीढ़ियों के लिए ऐसे प्रकाश का प्रतिनिधित्व करते हैं जिसे प्राप्त किया जा सकता था। उनके संदेश की उपस्थिति ने उस आवरण को हटा दिया जिसे संयुक्त राज्य अमेरिका में कानूनी रूप से "plausible deniability" कहा जाता है। जिस किसी भी पीढ़ी में Elijah का संदेश प्रकट होता है, वह किसी भी "plausible deniability" को हटा देता है, और इस प्रकार उस समय प्रस्तुत किए गए प्रकाश के लिए पूरी पीढ़ी को जवाबदेह ठहराता है।</w:t>
      </w:r>
    </w:p>
    <w:p>
      <w:pPr>
        <w:pStyle w:val="ArticleScripture"/>
        <w:jc w:val="left"/>
      </w:pPr>
      <w:r>
        <w:rPr>
          <w:rFonts w:ascii="Nirmala UI" w:hAnsi="Nirmala UI" w:eastAsia="Nirmala UI" w:cs="Nirmala UI"/>
        </w:rPr>
        <w:t>मेरे भाई ने एक समय कहा था कि वह उस सिद्धान्त के विषय में, जिसे हम मानते हैं, कुछ भी नहीं सुनेगा, इस भय से कि कहीं वह सत्य को मान न ले। वह न तो सभाओं में आता, न ही प्रवचनों को सुनता; परंतु बाद में उसने यह घोषित किया कि उसे समझ में आया कि वह उतना ही दोषी है, मानो उसने उन्हें सुन लिया हो। परमेश्वर ने उसे सत्य जानने का अवसर दिया था, और वह उसे इस अवसर के लिए उत्तरदायी ठहराएगा। हमारे बीच बहुत से ऐसे हैं जो उन सिद्धान्तों के विरुद्ध पूर्वाग्रह रखते हैं जिन पर अभी चर्चा हो रही है। वे सुनने नहीं आते, वे शांतिपूर्वक जांच-पड़ताल नहीं करते, परन्तु अँधेरे में अपनी आपत्तियाँ प्रस्तुत करते हैं। वे अपनी स्थिति से पूरी तरह संतुष्ट हैं। 'तू कहता है, मैं धनी हूँ, और वस्तुओं से सम्पन्न हो गया हूँ, और मुझे किसी वस्तु की घटी नहीं; और यह नहीं जानता कि तू दुखिया, और दयनीय, और कंगाल, और अँधा, और नंगा है: मैं तुझे सम्मति देता हूँ कि तू मुझ से आग में तपा हुआ सोना खरीद ले, ताकि तू धनी हो जाए; और श्वेत वस्त्र, ताकि तू पहने, और तेरी नग्नता की लज्जा प्रगट न हो; और अपनी आँखों में अंजन लगा, कि तू देख सके। जिन-जिन से मैं प्रेम रखता हूँ, उन्हें मैं डाँटता और ताड़ना देता हूँ: इसलिए उत्साही बन, और पश्चाताप कर' (Revelation 3:17-19).</w:t>
      </w:r>
    </w:p>
    <w:p>
      <w:pPr>
        <w:pStyle w:val="ArticleScripture"/>
        <w:jc w:val="left"/>
      </w:pPr>
      <w:r>
        <w:rPr>
          <w:rFonts w:ascii="Nirmala UI" w:hAnsi="Nirmala UI" w:eastAsia="Nirmala UI" w:cs="Nirmala UI"/>
        </w:rPr>
        <w:t>यह शास्त्र उन पर लागू होता है जो संदेश की आवाज़ के दायरे में रहते हैं, परंतु उसे सुनने के लिए नहीं आते। आपको कैसे पता कि प्रभु अपनी सच्चाई के नए प्रमाण नहीं दे रहे, उसे नए परिप्रेक्ष्य में रखकर, ताकि प्रभु का मार्ग तैयार हो? आप कौन-सी योजनाएँ बना रहे हैं कि परमेश्वर के लोगों की पंक्तियों में नया प्रकाश संचारित हो सके? आपके पास क्या प्रमाण है कि परमेश्वर ने अपने बच्चों को प्रकाश नहीं भेजा है? सारी आत्मनिर्भरता, अहंमन्यता और मत-गर्व को त्याग देना चाहिए। हमें यीशु के चरणों में आना है, और उनसे सीखना है जो हृदय से नम्र और दीन हैं। यीशु ने अपने शिष्यों को वैसे नहीं सिखाया जैसे रब्बियों ने अपने शिष्यों को सिखाया। बहुत से यहूदी आए और सुनते रहे जब मसीह उद्धार के रहस्यों को प्रकट कर रहे थे, पर वे सीखने नहीं आए; वे आलोचना करने आए, ताकि वे उसमें कोई असंगति पकड़ लें, जिससे उनके पास लोगों के मन में पूर्वाग्रह भरने के लिए कुछ हो। वे अपने ज्ञान से संतुष्ट थे, परंतु परमेश्वर की संतान को सच्चे चरवाहे की आवाज़ पहचाननी चाहिए। क्या यह वह समय नहीं है जब परमेश्वर के सामने उपवास और प्रार्थना करना अत्यंत उचित होगा? हम मतभेद के खतरे में हैं, विवादित विषय पर पक्ष लेने के खतरे में हैं; और क्या हमें पूरे मन से, आत्मा के दीनभाव के साथ, परमेश्वर को नहीं खोजना चाहिए, ताकि हम जान सकें कि सत्य क्या है? चुने हुए संदेश, पुस्तक 1, 413.</w:t>
      </w:r>
    </w:p>
    <w:p>
      <w:pPr>
        <w:pStyle w:val="ArticleBody"/>
        <w:jc w:val="left"/>
      </w:pPr>
      <w:r>
        <w:rPr>
          <w:rFonts w:ascii="Nirmala UI" w:hAnsi="Nirmala UI" w:eastAsia="Nirmala UI" w:cs="Nirmala UI"/>
        </w:rPr>
        <w:t>एलिय्याह के संदेश का प्रतिनिधित्व करने वाले लोग शुद्धिकरण की उस प्रक्रिया में न्याय के साधन हैं, जो वाचा के दूत के लिए मंदिर की शुद्धि करने का मार्ग तैयार करती है। मंदिर की शुद्धि का कार्य संपन्न करते हुए वर्तमान सत्य का प्रकाश प्रकट होता है। यदि यह प्रकट न होता, तो जिन्हें मसीह पहले शुद्ध करना चाहते थे और आज भी शुद्ध करना चाहते हैं, वे आत्म-धोखे के अपने लाओदीकियाई आवरण को बनाए रखते। एलिय्याह उस सेवकाई का प्रतीक है जो सत्य को न्याय के साधन के रूप में प्रस्तुत करती है। इसी कारण हमें बताया गया है कि जिन्होंने यूहन्ना बपतिस्मा देने वाले के संदेश को अस्वीकार किया, वे यीशु की शिक्षा से लाभान्वित नहीं हो सके।</w:t>
      </w:r>
    </w:p>
    <w:p>
      <w:pPr>
        <w:pStyle w:val="ArticleScripture"/>
        <w:jc w:val="left"/>
      </w:pPr>
      <w:r>
        <w:rPr>
          <w:rFonts w:ascii="Nirmala UI" w:hAnsi="Nirmala UI" w:eastAsia="Nirmala UI" w:cs="Nirmala UI"/>
        </w:rPr>
        <w:t>"मेरा ध्यान मसीह के प्रथम आगमन की घोषणा की ओर फिर से दिलाया गया। यूहन्ना को एलिय्याह की आत्मा और सामर्थ में यीशु का मार्ग तैयार करने के लिए भेजा गया था। जिन्होंने यूहन्ना की गवाही को ठुकरा दिया, वे यीशु की शिक्षाओं से लाभान्वित नहीं हुए।" Early Writings, 258.</w:t>
      </w:r>
    </w:p>
    <w:p>
      <w:pPr>
        <w:pStyle w:val="ArticleBody"/>
        <w:jc w:val="left"/>
      </w:pPr>
      <w:r>
        <w:rPr>
          <w:rFonts w:ascii="Nirmala UI" w:hAnsi="Nirmala UI" w:eastAsia="Nirmala UI" w:cs="Nirmala UI"/>
        </w:rPr>
        <w:t>उन भविष्यसूचक इतिहासों में, जो परमेश्वर की प्रजा के शुद्धिकरण का प्रतिरूप हैं, वर्तमान सत्य का एक संदेश प्रकट किया जाता है, जो उस पीढ़ी को अँधकार या प्रकाश में से किसी एक का चुनाव करने के लिए जवाबदेह ठहराता है।</w:t>
      </w:r>
    </w:p>
    <w:p>
      <w:pPr>
        <w:pStyle w:val="ArticleScripture"/>
        <w:jc w:val="left"/>
      </w:pPr>
      <w:r>
        <w:rPr>
          <w:rFonts w:ascii="Nirmala UI" w:hAnsi="Nirmala UI" w:eastAsia="Nirmala UI" w:cs="Nirmala UI"/>
        </w:rPr>
        <w:t>परन्तु तू, हे दानियेल, इन वचनों को बन्द कर, और पुस्तक पर मुहर लगा दे, अन्त के समय तक; बहुत से लोग इधर-उधर दौड़ेंगे, और ज्ञान की वृद्धि होगी.... और उसने कहा, हे दानियेल, अपने मार्ग पर चल; क्योंकि ये वचन अन्त के समय तक बन्द और मुहरबन्द रखे गए हैं। बहुत से लोग शुद्ध किए जाएंगे, श्वेत बनाए जाएंगे, और परखे जाएंगे; परन्तु दुष्ट लोग दुष्टता ही करेंगे; और दुष्टों में से कोई न समझेगा; परन्तु बुद्धिमान समझेंगे। दानियेल 12:4, 9, 10.</w:t>
      </w:r>
    </w:p>
    <w:p>
      <w:pPr>
        <w:pStyle w:val="ArticleBody"/>
        <w:jc w:val="left"/>
      </w:pPr>
      <w:r>
        <w:rPr>
          <w:rFonts w:ascii="Nirmala UI" w:hAnsi="Nirmala UI" w:eastAsia="Nirmala UI" w:cs="Nirmala UI"/>
        </w:rPr>
        <w:t>जो अपनी-अपनी पीढ़ियों के लिए एलिय्याह के संदेश का प्रतिनिधित्व करते हैं, उन्हें मसीह अपने राजदूत ठहराते हैं, ताकि वह उन्हें न्याय के साधनों के रूप में प्रयोग करें। इसी की ओर एलिय्याह संकेत कर रहे थे जब उन्होंने कहा, "आज यह ज्ञात हो कि तू इस्राएल में परमेश्वर है, और यह कि मैं तेरा दास हूं, और मैंने ये सब बातें तेरे वचन के अनुसार की हैं।"</w:t>
      </w:r>
    </w:p>
    <w:p>
      <w:pPr>
        <w:pStyle w:val="ArticleBody"/>
        <w:jc w:val="left"/>
      </w:pPr>
      <w:r>
        <w:rPr>
          <w:rFonts w:ascii="Nirmala UI" w:hAnsi="Nirmala UI" w:eastAsia="Nirmala UI" w:cs="Nirmala UI"/>
        </w:rPr>
        <w:t>यीशु ने यूहन्ना बपतिस्मा देनेवाले के विषय में भी यह सत्य प्रस्तुत किया है।</w:t>
      </w:r>
    </w:p>
    <w:p>
      <w:pPr>
        <w:pStyle w:val="ArticleScripture"/>
        <w:jc w:val="left"/>
      </w:pPr>
      <w:r>
        <w:rPr>
          <w:rFonts w:ascii="Nirmala UI" w:hAnsi="Nirmala UI" w:eastAsia="Nirmala UI" w:cs="Nirmala UI"/>
        </w:rPr>
        <w:t>और जब वे चले गए, तो यीशु ने यूहन्ना के विषय में भीड़ से कहना आरम्भ किया, तुम जंगल में क्या देखने निकले थे? क्या हवा से डोलता सरकंडा? परन्तु तुम क्या देखने निकले थे? क्या कोमल वस्त्र पहने हुए एक मनुष्य? देखो, जो लोग कोमल वस्त्र पहनते हैं, वे तो राजभवनों में होते हैं। परन्तु तुम क्या देखने निकले थे? क्या एक भविष्यद्वक्ता? हाँ, मैं तुम से कहता हूँ, वह भविष्यद्वक्ता से भी बढ़कर है। क्योंकि यह वही है, जिसके विषय में लिखा है, ‘देख, मैं तेरे आगे अपना दूत भेजता हूँ, जो तेरे आगे तेरी राह तैयार करेगा।’ मत्ती 11:7-10.</w:t>
      </w:r>
    </w:p>
    <w:p>
      <w:pPr>
        <w:pStyle w:val="ArticleBody"/>
        <w:jc w:val="left"/>
      </w:pPr>
      <w:r>
        <w:rPr>
          <w:rFonts w:ascii="Nirmala UI" w:hAnsi="Nirmala UI" w:eastAsia="Nirmala UI" w:cs="Nirmala UI"/>
        </w:rPr>
        <w:t>यूहन्ना एक नबी से बढ़कर था; वह न्याय का साधन था, और उसकी सेवकाई उसकी ही पीढ़ी के लिए नियत थी, क्योंकि उसे देखने के लिए वे जंगल तक निकल गए थे, ठीक वैसे ही जैसे अहाब के आदेश पर समूचा इस्राएल कर्मेल पर आ पहुँचा था। विलियम मिलर ने 1798 में जिसकी मुहर खोली गई, उस ज्ञान-वृद्धि को समझा। वह उन लोगों का प्रतिनिधि था जो ज्ञान बढ़ने के साथ परमेश्वर के वचन में गहन खोजबीन करते हुए इधर-उधर दौड़ते रहे। उसका संदेश भविष्यवाणी के समय पर आधारित था, और 1840 में उसका संदेश और सेवकाई उसकी पीढ़ी में इस प्रकार स्थापित हो गए कि समूचा प्रोटेस्टेंट जगत यह देखने लगा कि उसकी पद्धति काम करती है या नहीं। जब इसकी पुष्टि हो गई, तो उसका संदेश संसार भर में पहुँचा दिया गया।</w:t>
      </w:r>
    </w:p>
    <w:p>
      <w:pPr>
        <w:pStyle w:val="ArticleScripture"/>
        <w:jc w:val="left"/>
      </w:pPr>
      <w:r>
        <w:rPr>
          <w:rFonts w:ascii="Nirmala UI" w:hAnsi="Nirmala UI" w:eastAsia="Nirmala UI" w:cs="Nirmala UI"/>
        </w:rPr>
        <w:t>"सन् 1840 में भविष्यवाणी की एक और उल्लेखनीय पूर्ति ने व्यापक रुचि जगाई। दो वर्ष पहले, जोसायाह लिच, जो दूसरे आगमन का प्रचार करने वाले प्रमुख पादरियों में से एक थे, ने प्रकाशितवाक्य 9 का एक विवेचन प्रकाशित किया, जिसमें ओटोमन साम्राज्य के पतन की भविष्यवाणी की गई थी। उनकी गणनाओं के अनुसार, इस शक्ति को उखाड़ फेंका जाना था . . . 11 अगस्त, 1840 को, जब कॉन्स्टेंटिनोपल में ओटोमन शक्ति के टूट जाने की अपेक्षा की जा सकती थी। और यही, मेरा विश्वास है, सत्य सिद्ध होगा।'"</w:t>
      </w:r>
    </w:p>
    <w:p>
      <w:pPr>
        <w:pStyle w:val="ArticleScripture"/>
        <w:jc w:val="left"/>
      </w:pPr>
      <w:r>
        <w:rPr>
          <w:rFonts w:ascii="Nirmala UI" w:hAnsi="Nirmala UI" w:eastAsia="Nirmala UI" w:cs="Nirmala UI"/>
        </w:rPr>
        <w:t>ठीक निर्दिष्ट समय पर, तुर्की ने अपने राजदूतों के माध्यम से यूरोप की सहयोगी शक्तियों का संरक्षण स्वीकार किया, और इस प्रकार स्वयं को ईसाई राष्ट्रों के नियंत्रण के अधीन रख दिया। इस घटना ने भविष्यवाणी को ठीक-ठीक पूरा किया। जब यह ज्ञात हुआ, तो असंख्य लोग मिलर और उनके सहयोगियों द्वारा अपनाए गए भविष्यसूचक व्याख्या के सिद्धांतों की शुद्धता के प्रति आश्वस्त हो गए, और आगमन आंदोलन को अद्भुत प्रोत्साहन मिला। विद्या और पद-प्रतिष्ठा वाले लोग मिलर के साथ जुड़ गए, उसके विचारों का प्रचार करने में भी और उन्हें प्रकाशित करने में भी, और 1840 से 1844 तक यह कार्य तीव्र गति से फैल गया। The Great Controversy, 334, 335.</w:t>
      </w:r>
    </w:p>
    <w:p>
      <w:pPr>
        <w:pStyle w:val="ArticleBody"/>
        <w:jc w:val="left"/>
      </w:pPr>
      <w:r>
        <w:rPr>
          <w:rFonts w:ascii="Nirmala UI" w:hAnsi="Nirmala UI" w:eastAsia="Nirmala UI" w:cs="Nirmala UI"/>
        </w:rPr>
        <w:t>1840 से 1844 तक का समय, प्रकाशितवाक्य के दसवें अध्याय की 'सात गर्जनाओं' के इतिहास का प्रतिनिधित्व करता है। उसी इतिहास में एक शुद्धिकरण की प्रक्रिया, जिसका चित्रण मलाकी के तीसरे अध्याय में और मसीह द्वारा मंदिर की दो बार की शुद्धि में किया गया था, आरंभ हुई। यह शुद्धिकरण की प्रक्रिया एक प्रगतिशील परीक्षात्मक प्रक्रिया थी, जो मिलर की 'एक दिन के बदले एक वर्ष' सिद्धांत की समझ पर आधारित थी। जो एलिय्याह के संदेश का प्रतिनिधित्व करते हैं, वे वाचा के दूत के अपने मंदिर में अचानक आने के लिए मार्ग तैयार करते हैं; और वे ऐसे न्याय के उपकरण का प्रतीक हैं, जिसका उपयोग वाचा का दूत उन लोगों को, जो प्रकाश की अपेक्षा अंधकार को चुनते हैं, बुहारकर बाहर निकाल देने के लिए करता है।</w:t>
      </w:r>
    </w:p>
    <w:p>
      <w:pPr>
        <w:pStyle w:val="ArticleScripture"/>
        <w:jc w:val="left"/>
      </w:pPr>
      <w:r>
        <w:rPr>
          <w:rFonts w:ascii="Nirmala UI" w:hAnsi="Nirmala UI" w:eastAsia="Nirmala UI" w:cs="Nirmala UI"/>
        </w:rPr>
        <w:t>मैं तो तुम्हें पश्चाताप के लिए पानी से बपतिस्मा देता हूँ; परन्तु जो मेरे बाद आने वाला है वह मुझसे अधिक सामर्थी है, जिसके जूते उठाने के योग्य भी मैं नहीं हूँ; वह तुम्हें पवित्र आत्मा और आग से बपतिस्मा देगा। उसका सूप उसके हाथ में है, और वह अपना खलिहान भली-भांति साफ करेगा, और अपने गेहूँ को कोठार में इकट्ठा करेगा; परन्तु भूसी को वह ऐसी आग से भस्म कर देगा जिसे बुझाया नहीं जा सकता। मत्ती 3:11, 12.</w:t>
      </w:r>
    </w:p>
    <w:p>
      <w:pPr>
        <w:pStyle w:val="ArticleBody"/>
        <w:jc w:val="left"/>
      </w:pPr>
      <w:r>
        <w:rPr>
          <w:rFonts w:ascii="Nirmala UI" w:hAnsi="Nirmala UI" w:eastAsia="Nirmala UI" w:cs="Nirmala UI"/>
        </w:rPr>
        <w:t>मसीह के समय, जैसा कि यूहन्ना 6:66 में वर्णित है, उन्होंने किसी भी अन्य समय की तुलना में अधिक शिष्यों को खो दिया। The Desire of Ages में, जहाँ यूहन्ना के इस अंश पर चर्चा की गई है, भविष्यवाणी के अनुप्रयोग की पद्धति ही शिष्यों के चले जाने का वास्तविक कारण थी। वे यह समझ नहीं पाए कि जो शाब्दिक है, वह आध्यात्मिक का प्रतिनिधित्व करता है, और प्रेरित पौलुस के अनुसार, शाब्दिक आध्यात्मिक से पहले आता है।</w:t>
      </w:r>
    </w:p>
    <w:p>
      <w:pPr>
        <w:pStyle w:val="ArticleScripture"/>
        <w:jc w:val="left"/>
      </w:pPr>
      <w:r>
        <w:rPr>
          <w:rFonts w:ascii="Nirmala UI" w:hAnsi="Nirmala UI" w:eastAsia="Nirmala UI" w:cs="Nirmala UI"/>
        </w:rPr>
        <w:t>और ऐसा लिखा है, पहला मनुष्य आदम जीवित आत्मा बना; अंतिम आदम जीवन देने वाली आत्मा बना। परन्तु पहले वह नहीं जो आत्मिक है, वरन वह जो प्राकृतिक है; और उसके बाद वह जो आत्मिक है। 1 कुरिन्थियों 15:45, 46.</w:t>
      </w:r>
    </w:p>
    <w:p>
      <w:pPr>
        <w:pStyle w:val="ArticleBody"/>
        <w:jc w:val="left"/>
      </w:pPr>
      <w:r>
        <w:rPr>
          <w:rFonts w:ascii="Nirmala UI" w:hAnsi="Nirmala UI" w:eastAsia="Nirmala UI" w:cs="Nirmala UI"/>
        </w:rPr>
        <w:t>अनिच्छुक होने के कारण, और इसलिए असमर्थ भी, यहूदियों ने मसीह को समझने से इंकार कर दिया, जब उन्होंने यह घोषित किया कि वे स्वर्ग की वह रोटी हैं जिसे खाया जाना चाहिए। रीत-रिवाज और परंपराएँ उस पद्धति पर हावी हो गईं जिसका अभ्यास स्वयं मसीह ने किया था। इस इतिहास के विषय में सिस्टर व्हाइट ने लिखा:</w:t>
      </w:r>
    </w:p>
    <w:p>
      <w:pPr>
        <w:pStyle w:val="ArticleScripture"/>
        <w:jc w:val="left"/>
      </w:pPr>
      <w:r>
        <w:rPr>
          <w:rFonts w:ascii="Nirmala UI" w:hAnsi="Nirmala UI" w:eastAsia="Nirmala UI" w:cs="Nirmala UI"/>
        </w:rPr>
        <w:t>उनके अविश्वास की सार्वजनिक भर्त्सना से ये शिष्य यीशु से और भी अधिक विमुख हो गए। वे अत्यंत अप्रसन्न हुए, और उद्धारकर्ता को आहत करने तथा फरीसियों के द्वेष को तुष्ट करने की इच्छा से, उन्होंने उनसे मुँह मोड़ लिया और तिरस्कार के साथ उन्हें छोड़ दिया। उन्होंने अपना चुनाव कर लिया था—आत्मा के बिना केवल रूप, दाने के बिना केवल भूसी। उनका यह निर्णय फिर कभी पलटा नहीं; क्योंकि वे फिर कभी यीशु के साथ नहीं चले।</w:t>
      </w:r>
    </w:p>
    <w:p>
      <w:pPr>
        <w:pStyle w:val="ArticleScripture"/>
        <w:jc w:val="left"/>
      </w:pPr>
      <w:r>
        <w:rPr>
          <w:rFonts w:ascii="Nirmala UI" w:hAnsi="Nirmala UI" w:eastAsia="Nirmala UI" w:cs="Nirmala UI"/>
        </w:rPr>
        <w:t>"'जिसका सूप उसके हाथ में है, और वह अपने खलिहान को अच्छी तरह साफ करेगा, और अपने गेहूँ को कोठार में इकट्ठा करेगा।' मत्ती 3:12. यह छँटाई के समयों में से एक था। सत्य के वचनों के द्वारा भूसी को गेहूँ से अलग किया जा रहा था। क्योंकि वे ताड़ना स्वीकार करने के लिए अत्यन्त घमण्डी और आत्मधर्मी थे, और नम्रता का जीवन स्वीकार करने के लिए अत्यन्त संसार-प्रेमी, इस कारण बहुतों ने यीशु से मुँह मोड़ लिया। बहुत से लोग अभी भी यही कर रहे हैं। आज आत्माएँ वैसे ही परखी जाती हैं, जैसे कफरनहूम के आराधनालय में वे चेले परखे गए थे। जब सत्य सीधे हृदय तक पहुँचता है, तब वे देखते हैं कि उनका जीवन परमेश्वर की इच्छा के अनुरूप नहीं है। वे अपने भीतर सम्पूर्ण परिवर्तन की आवश्यकता देखते हैं; पर वे आत्म-त्याग के कार्य को अपनाने को तैयार नहीं होते। इसलिए जब उनके पाप प्रकट होते हैं, वे क्रोधित हो उठते हैं। वे ठेस खाकर चले जाते हैं, जैसे चेलों ने बड़बड़ाते हुए यीशु को छोड़ दिया था, कहते हुए, 'यह वचन कठिन है; इसे कौन सुन सकता है?'" The Desire of Ages, 392.</w:t>
      </w:r>
    </w:p>
    <w:p>
      <w:pPr>
        <w:pStyle w:val="ArticleBody"/>
        <w:jc w:val="left"/>
      </w:pPr>
      <w:r>
        <w:rPr>
          <w:rFonts w:ascii="Nirmala UI" w:hAnsi="Nirmala UI" w:eastAsia="Nirmala UI" w:cs="Nirmala UI"/>
        </w:rPr>
        <w:t>यही मलाकी का वाचा का दूत है जो लेवी के पुत्रों को आग से शुद्ध करता है। वह अपने खलिहान को पूरी तरह शुद्ध करता है, गेहूं को भूसी से अलग करता है। वह यह काम एक पंखे से करता है। अलगाव उसी पंखे से होता है, और वही पंखा इतिहास के प्रत्येक कालखंड के लिए वर्तमान सत्य का संदेश है, जहाँ वह लेवी के पुत्रों को शुद्ध करता है। वह पंखा एलिय्याह का संदेश और दूत है, जो न्याय के एक साधन का प्रतिनिधित्व करते हैं।</w:t>
      </w:r>
    </w:p>
    <w:p>
      <w:pPr>
        <w:pStyle w:val="ArticleScripture"/>
        <w:jc w:val="left"/>
      </w:pPr>
      <w:r>
        <w:rPr>
          <w:rFonts w:ascii="Nirmala UI" w:hAnsi="Nirmala UI" w:eastAsia="Nirmala UI" w:cs="Nirmala UI"/>
        </w:rPr>
        <w:t>देखो, मैं अपना दूत भेजूंगा, और वह मेरे आगे मार्ग तैयार करेगा; और वह प्रभु, जिसकी तुम खोज करते हो, अचानक अपने मंदिर में आएगा—हाँ, वाचा का दूत, जिसमें तुम प्रसन्न होते हो। देखो, वह आएगा, सेनाओं के प्रभु का यह वचन है। परन्तु उसके आने के दिन को कौन सह सकेगा? और जब वह प्रकट होगा तो कौन स्थिर रह सकेगा? क्योंकि वह परिशोधक की आग के समान और धोबी के साबुन के समान है। वह चाँदी का परिशोधक और शुद्ध करने वाला होकर बैठेगा; और वह लेवी के पुत्रों को शुद्ध करेगा, और उन्हें सोने और चाँदी के समान शुद्ध करेगा, ताकि वे प्रभु को धर्म के अनुसार भेंट अर्पित करें। तब यहूदा और यरूशलेम की भेंट प्रभु को प्रिय लगेगी, जैसे प्राचीन दिनों में, और पहले के वर्षों के समान। मलाकी 3:1-4.</w:t>
      </w:r>
    </w:p>
    <w:p>
      <w:pPr>
        <w:pStyle w:val="ArticleBody"/>
        <w:jc w:val="left"/>
      </w:pPr>
      <w:r>
        <w:rPr>
          <w:rFonts w:ascii="Nirmala UI" w:hAnsi="Nirmala UI" w:eastAsia="Nirmala UI" w:cs="Nirmala UI"/>
        </w:rPr>
        <w:t>यूहन्ना बपतिस्मा देने वाले के बाद जो आता है, वही है जो अपने खलिहान को पंखे से साफ करता है, और परिष्कर्ता की आग के समान है। शुद्धिकरण की प्रक्रिया वाचा के दूत द्वारा पूरी की जाती है, और इसलिए यह ऐसे इतिहास की पहचान कराती है जहाँ प्रभु एक नई चुनी हुई वाचा की प्रजा के साथ वाचा में प्रवेश कर रहे हैं। जब प्राचीन इस्राएल मिस्र की दासता से छुड़ाया गया, उस पवित्र इतिहास का एक विषय “पहिलौठे” का प्रश्न था—चाहे वह मिस्र के पहिलौठों की मृत्यु हो, या परमेश्वर द्वारा इस्राएल को अपना पहिलौठा ठहराना।</w:t>
      </w:r>
    </w:p>
    <w:p>
      <w:pPr>
        <w:pStyle w:val="ArticleScripture"/>
        <w:jc w:val="left"/>
      </w:pPr>
      <w:r>
        <w:rPr>
          <w:rFonts w:ascii="Nirmala UI" w:hAnsi="Nirmala UI" w:eastAsia="Nirmala UI" w:cs="Nirmala UI"/>
        </w:rPr>
        <w:t>और तू फिरौन से कहना कि यहोवा यों कहता है: इस्राएल मेरा पुत्र है, मेरा पहिलौठा। और मैं तुझ से कहता हूँ, मेरे पुत्र को जाने दे, ताकि वह मेरी सेवा करे; और यदि तू उसे जाने देने से इंकार करेगा, तो देख, मैं तेरे पुत्र, तेरे पहिलौठे को मार डालूँगा। निर्गमन 4:22, 23.</w:t>
      </w:r>
    </w:p>
    <w:p>
      <w:pPr>
        <w:pStyle w:val="ArticleBody"/>
        <w:jc w:val="left"/>
      </w:pPr>
      <w:r>
        <w:rPr>
          <w:rFonts w:ascii="Nirmala UI" w:hAnsi="Nirmala UI" w:eastAsia="Nirmala UI" w:cs="Nirmala UI"/>
        </w:rPr>
        <w:t>जब परमेश्वर ने मिस्र से छुड़ाए जाने के समय इस्राएल के साथ वाचा बाँधी, तो दिव्य योजना यह थी कि प्रत्येक गोत्र का पहिलौठा पुत्र याजकाई के कार्य के लिए समर्पित किया जाएगा। परन्तु सोने के बछड़े की बगावत के समय केवल लेवी गोत्र ही मूसा के पक्ष में खड़ा हुआ। उनकी विश्वासयोग्यता के कारण, परमेश्वर ने अपनी वह योजना रद्द कर दी कि हर गोत्र का पहिलौठा याजकाई के लिए समर्पित किया जाए, और अन्य गोत्रों को छोड़कर लेवी गोत्र को याजकाई का विशेषाधिकार दे दिया। जब वाचा का दूत लेवी के पुत्रों को शुद्ध करता है, तब वह ऐसे इतिहास का प्रतिनिधित्व करता है जिसमें पूर्व वाचा के लोगों को अलग रखकर नई वाचा के लोगों को स्थापित किया जाता है। यही बात यूहन्ना बपतिस्मा देनेवाले, मिलरवादियों के साथ हुई थी, और ऐसा ही एक लाख चवालीस हज़ार के साथ होगा। 1840 से 1844 तक विलियम मिलर को दिए गए भविष्यवाणी के संदेश के परीक्षात्मक विषय के द्वारा एक शुद्धिकरण प्रक्रिया आरंभ हुई। इसका परिणाम यह हुआ कि 22 अक्टूबर 1844 को प्रभु अपने मंदिर में अचानक आ गए, परन्तु शुद्धिकरण की प्रक्रिया 1863 तक समाप्त नहीं हुई।</w:t>
      </w:r>
    </w:p>
    <w:p>
      <w:pPr>
        <w:pStyle w:val="ArticleScripture"/>
        <w:jc w:val="left"/>
      </w:pPr>
      <w:r>
        <w:rPr>
          <w:rFonts w:ascii="Nirmala UI" w:hAnsi="Nirmala UI" w:eastAsia="Nirmala UI" w:cs="Nirmala UI"/>
        </w:rPr>
        <w:t>दानिय्येल 8:14 की भविष्यवाणी, "दो हजार तीन सौ दिनों तक; तब पवित्रस्थान शुद्ध किया जाएगा," और पहले स्वर्गदूत का संदेश, "परमेश्वर से डरो, और उसको महिमा दो; क्योंकि उसके न्याय का समय आ पहुँचा है,"—दोनों ने मसीह की परम-पवित्र स्थान में सेवा, अर्थात् अन्वेषणात्मक न्याय, की ओर संकेत किया था, न कि अपनी प्रजा के छुटकारे और दुष्टों के विनाश के लिए मसीह के आने की ओर। भूल भविष्यसूचक अवधियों की गणना में नहीं थी, बल्कि 2300 दिनों के अंत में होने वाली घटना के विषय में थी। इस भूल के कारण विश्वासियों को निराशा सहनी पड़ी, तथापि जो कुछ भविष्यवाणी में कहा गया था और जिसके अपेक्षा करने का उन्हें शास्त्राधार था, वह सब पूरा हो चुका था। ठीक उसी समय जब वे अपनी आशाओं के विफल होने पर विलाप कर रहे थे, वह घटना घटित हो चुकी थी जिसकी सूचना संदेश में दी गई थी, और जिसे प्रभु अपने दासों को प्रतिफल देने के लिए प्रकट होने से पहले पूरा होना आवश्यक था।</w:t>
      </w:r>
    </w:p>
    <w:p>
      <w:pPr>
        <w:pStyle w:val="ArticleScripture"/>
        <w:jc w:val="left"/>
      </w:pPr>
      <w:r>
        <w:rPr>
          <w:rFonts w:ascii="Nirmala UI" w:hAnsi="Nirmala UI" w:eastAsia="Nirmala UI" w:cs="Nirmala UI"/>
        </w:rPr>
        <w:t>मसीह पृथ्वी पर नहीं, जैसा कि वे अपेक्षा करते थे, परन्तु, जैसा कि प्रतीक में पूर्वाभास दिया गया था, स्वर्ग में परमेश्वर के मंदिर के परमपवित्र स्थान में आए थे। भविष्यद्वक्ता दानिय्येल उन्हें इस समय पुरातनकालीन के पास आते हुए दिखाते हैं: 'मैं ने रात्रि के दर्शनों में देखा, और देखो, मनुष्य के पुत्र के समान एक आकाश के बादलों के साथ आया, और आया'-पृथ्वी पर नहीं, परन्तु-'पुरातनकालीन के पास, और वे उसे उसके सामने निकट ले आए।' दानिय्येल 7:13.</w:t>
      </w:r>
    </w:p>
    <w:p>
      <w:pPr>
        <w:pStyle w:val="ArticleScripture"/>
        <w:jc w:val="left"/>
      </w:pPr>
      <w:r>
        <w:rPr>
          <w:rFonts w:ascii="Nirmala UI" w:hAnsi="Nirmala UI" w:eastAsia="Nirmala UI" w:cs="Nirmala UI"/>
        </w:rPr>
        <w:t>इस आगमन की भविष्यवाणी भविष्यद्वक्ता मलाकी ने भी की है: 'जिस प्रभु को तुम ढूंढ़ते हो, वह अपने मंदिर में अचानक आएगा, यहाँ तक कि वाचा का दूत, जिसमें तुम प्रसन्न होते हो: देखो, वह आएगा, सेनाओं के प्रभु का यह वचन है।' Malachi 3:1. प्रभु का अपने मंदिर में आना उसके लोगों के लिए अचानक और अप्रत्याशित था। वे वहाँ उसकी प्रतीक्षा नहीं कर रहे थे। वे यह अपेक्षा करते थे कि वह पृथ्वी पर आएगा, 'ज्वलंत आग में उन पर प्रतिशोध लेते हुए जो परमेश्वर को नहीं जानते, और जो सुसमाचार की आज्ञा नहीं मानते।' 2 Thessalonians 1:8.</w:t>
      </w:r>
    </w:p>
    <w:p>
      <w:pPr>
        <w:pStyle w:val="ArticleScripture"/>
        <w:jc w:val="left"/>
      </w:pPr>
      <w:r>
        <w:rPr>
          <w:rFonts w:ascii="Nirmala UI" w:hAnsi="Nirmala UI" w:eastAsia="Nirmala UI" w:cs="Nirmala UI"/>
        </w:rPr>
        <w:t>परन्तु लोग अभी अपने प्रभु से मिलने के लिए तैयार नहीं थे। उनके लिए अभी एक तैयारी का कार्य पूरा किया जाना शेष था। उन्हें ऐसा प्रकाश दिया जाना था जो उनके मन को स्वर्ग में स्थित परमेश्वर के मंदिर की ओर निर्देशित करे; और जैसे वे विश्वास से अपने महायाजक का वहाँ उसकी सेवा में अनुसरण करेंगे, नए कर्तव्य प्रकट किए जाएँगे। कलीसिया को चेतावनी और शिक्षा का एक और संदेश दिया जाना था।</w:t>
      </w:r>
    </w:p>
    <w:p>
      <w:pPr>
        <w:pStyle w:val="ArticleScripture"/>
        <w:jc w:val="left"/>
      </w:pPr>
      <w:r>
        <w:rPr>
          <w:rFonts w:ascii="Nirmala UI" w:hAnsi="Nirmala UI" w:eastAsia="Nirmala UI" w:cs="Nirmala UI"/>
        </w:rPr>
        <w:t>भविष्यद्वक्ता कहता है: 'उसके आने के दिन को कौन सह सकेगा? और जब वह प्रकट होगा तो कौन ठहर सकेगा? क्योंकि वह गलानेवाले की आग के समान है, और धोबी के साबुन के समान; और वह चाँदी को गलानेवाले और शुद्ध करनेवाले की भाँति बैठेगा; और वह लेवी के पुत्रों को शुद्ध करेगा, और उन्हें सोने और चाँदी के समान परिष्कृत करेगा, ताकि वे यहोवा के लिये धर्म में भेंट चढ़ाएँ।' मलाकी 3:2, 3। जो लोग पृथ्वी पर जीवित होंगे जब स्वर्गीय पवित्रस्थान में मसीह का मध्यस्थत्व समाप्त होगा, उन्हें पवित्र परमेश्वर के सम्मुख बिना मध्यस्थ के खड़ा होना होगा। उनके वस्त्र निष्कलंक होने चाहिए; उनके चरित्र छिड़काव के लहू द्वारा पाप से शुद्ध किए हुए होने चाहिए। परमेश्वर के अनुग्रह और अपने स्वयं के परिश्रमी प्रयास के द्वारा उन्हें बुराई के विरुद्ध युद्ध में विजयी होना होगा। जब स्वर्ग में जाँच-पड़ताल का न्याय चल रहा है, जब पश्चातापी विश्वासियों के पाप पवित्रस्थान से हटाए जा रहे हैं, तब पृथ्वी पर परमेश्वर की प्रजा के बीच शुद्धि का, पाप को दूर करने का एक विशेष कार्य होना है। यह कार्य प्रकाशितवाक्य 14 के संदेशों में और स्पष्ट रूप से प्रस्तुत किया गया है।</w:t>
      </w:r>
    </w:p>
    <w:p>
      <w:pPr>
        <w:pStyle w:val="ArticleScripture"/>
        <w:jc w:val="left"/>
      </w:pPr>
      <w:r>
        <w:rPr>
          <w:rFonts w:ascii="Nirmala UI" w:hAnsi="Nirmala UI" w:eastAsia="Nirmala UI" w:cs="Nirmala UI"/>
        </w:rPr>
        <w:t>जब यह कार्य पूरा हो जाएगा, मसीह के अनुयायी उसके प्रकट होने के लिए तैयार होंगे। ‘तब यहूदा और यरूशलेम की भेंट यहोवा को भाएगी, जैसे प्राचीन दिनों में और पूर्व वर्षों के समान।’ मलाकी 3:4। तब वह कलीसिया, जिसे हमारा प्रभु अपने आने पर अपने लिए ग्रहण करेगा, ‘महिमामयी कलीसिया होगी, जिसमें न दाग होगा, न झुर्री, न ऐसी कोई बात।’ इफिसियों 5:27। तब वह ‘प्रभात के समान, चन्द्रमा के समान सुहावनी, सूर्य के समान निर्मल, और ध्वजों से सुसज्जित सेना के समान भयानक’ दिखाई देगी। श्रेष्ठगीत 6:10।</w:t>
      </w:r>
    </w:p>
    <w:p>
      <w:pPr>
        <w:pStyle w:val="ArticleScripture"/>
        <w:jc w:val="left"/>
      </w:pPr>
      <w:r>
        <w:rPr>
          <w:rFonts w:ascii="Nirmala UI" w:hAnsi="Nirmala UI" w:eastAsia="Nirmala UI" w:cs="Nirmala UI"/>
        </w:rPr>
        <w:t>अपने मन्दिर में प्रभु के आने के अतिरिक्त, मलाकी उसके दूसरे आगमन, अर्थात् न्याय के क्रियान्वयन के लिए उसके आने, की भी इन शब्दों में भविष्यवाणी करता है: 'मैं तुम्हारे पास न्याय करने को आऊँगा; और मैं जादूगरों के विरुद्ध, व्यभिचारियों के विरुद्ध, झूठी शपथ खाने वालों के विरुद्ध, और उन लोगों के विरुद्ध जो मजदूर को उसकी मजदूरी में दबाते हैं, विधवाओं और अनाथों पर अत्याचार करते हैं, परदेसी को उसके अधिकार से वंचित करते हैं, और मुझसे नहीं डरते, सेनाओं के प्रभु कहते हैं।' मलाकी 3:5. यहूदा भी उसी दृश्य का उल्लेख करता है जब वह कहता है, 'देखो, प्रभु अपने असंख्य संतों के साथ आता है, ताकि सब पर न्याय करे और उनके बीच के सब अधर्मियों को उनके सब अधर्मी कामों के विषय में दोषी ठहराए।' यहूदा 14, 15. यह आगमन, और प्रभु का अपने मन्दिर में आना, एक-दूसरे से भिन्न घटनाएँ हैं।</w:t>
      </w:r>
    </w:p>
    <w:p>
      <w:pPr>
        <w:pStyle w:val="ArticleScripture"/>
        <w:jc w:val="left"/>
      </w:pPr>
      <w:r>
        <w:rPr>
          <w:rFonts w:ascii="Nirmala UI" w:hAnsi="Nirmala UI" w:eastAsia="Nirmala UI" w:cs="Nirmala UI"/>
        </w:rPr>
        <w:t>हमारे महायाजक के रूप में मसीह का पवित्रस्थान की शुद्धि के लिए अति पवित्र स्थान में आगमन, जैसा कि दानिय्येल 8:14 में दर्शाया गया है; मनुष्य के पुत्र का पुरातन दिनों के पास आना, जैसा कि दानिय्येल 7:13 में प्रस्तुत है; और मलाकी द्वारा पूर्वकथित प्रभु का अपने मंदिर में आना—ये सब एक ही घटना के वर्णन हैं; और इसका ही प्रतिनिधित्व उस वर के विवाह के लिए आने से भी होता है, जिसका वर्णन मसीह ने मत्ती 25 में दस कुँवारियों के दृष्टांत में किया है। महान विवाद, 424-426.</w:t>
      </w:r>
    </w:p>
    <w:p>
      <w:pPr>
        <w:pStyle w:val="ArticleBody"/>
        <w:jc w:val="left"/>
      </w:pPr>
      <w:r>
        <w:rPr>
          <w:rFonts w:ascii="Nirmala UI" w:hAnsi="Nirmala UI" w:eastAsia="Nirmala UI" w:cs="Nirmala UI"/>
        </w:rPr>
        <w:t>अंतिम अनुच्छेद में चार "आगमन" का उल्लेख है और वे सभी एक ही "आगमन" हैं, जिन्हें चार अलग-अलग तरीकों से प्रतीकित किया गया है। उन "आगमन" में से एक दस कुँवारियों का दृष्टान्त है।</w:t>
      </w:r>
    </w:p>
    <w:p>
      <w:pPr>
        <w:pStyle w:val="ArticleScripture"/>
        <w:jc w:val="left"/>
      </w:pPr>
      <w:r>
        <w:rPr>
          <w:rFonts w:ascii="Nirmala UI" w:hAnsi="Nirmala UI" w:eastAsia="Nirmala UI" w:cs="Nirmala UI"/>
        </w:rPr>
        <w:t>"मेरा ध्यान अक्सर दस कुँवारियों के दृष्टान्त की ओर दिलाया जाता है, जिनमें से पाँच बुद्धिमान थीं और पाँच मूर्ख। यह दृष्टान्त अक्षरशः पूरा हो चुका है और आगे भी होगा, क्योंकि इसका इस समय के लिए विशेष अनुप्रयोग है; और तीसरे स्वर्गदूत के संदेश की तरह यह पूरा हो चुका है और समय के अंत तक वर्तमान सत्य बना रहेगा।" Review and Herald, 19 अगस्त, 1890.</w:t>
      </w:r>
    </w:p>
    <w:p>
      <w:pPr>
        <w:pStyle w:val="ArticleBody"/>
        <w:jc w:val="left"/>
      </w:pPr>
      <w:r>
        <w:rPr>
          <w:rFonts w:ascii="Nirmala UI" w:hAnsi="Nirmala UI" w:eastAsia="Nirmala UI" w:cs="Nirmala UI"/>
        </w:rPr>
        <w:t>यदि चार "आगमन" "एक ही घटना का वर्णन हैं," तो वे चार "आगमन" जो एडवेंटिज़्म की शुरुआत में मिलरवादी आंदोलन में पूरे हुए थे, "पूरे होंगे" फिर से "अक्षरशः" एडवेंटिज़्म के अंत में एलिय्याह आंदोलन में।</w:t>
      </w:r>
    </w:p>
    <w:p>
      <w:pPr>
        <w:pStyle w:val="ArticleBody"/>
        <w:jc w:val="left"/>
      </w:pPr>
      <w:r>
        <w:rPr>
          <w:rFonts w:ascii="Nirmala UI" w:hAnsi="Nirmala UI" w:eastAsia="Nirmala UI" w:cs="Nirmala UI"/>
        </w:rPr>
        <w:t>विलियम मिलर और मिलराइट्स पहले स्वर्गदूत के संदेश के प्रतिनिधि थे, और हाल ही में उद्धृत 'Early Writings' के उसी अनुच्छेद में कहा गया है कि पहले स्वर्गदूत के संदेश में योहन बपतिस्मा देनेवाले के बिल्कुल समान विशेषताएँ थीं। हमने वह उद्धरण दिया था जिसमें कहा गया है कि जिन्होंने योहन बपतिस्मा देनेवाले के संदेश को अस्वीकार किया, वे यीशु की शिक्षाओं से लाभान्वित नहीं हो सके। अगले अनुच्छेद में वह कहती हैं, "जिन्होंने पहले संदेश को अस्वीकार किया, वे दूसरे से लाभान्वित नहीं हो सके; और न ही वे आधी रात की पुकार से लाभान्वित हुए, जो उन्हें विश्वास के द्वारा यीशु के साथ स्वर्गीय पवित्रस्थान के अति-पवित्र स्थान में प्रवेश करने के लिए तैयार करने हेतु थी।" विलियम मिलर और योहन बपतिस्मा देनेवाला, दोनों ही न्याय के साधन हैं।</w:t>
      </w:r>
    </w:p>
    <w:p>
      <w:pPr>
        <w:pStyle w:val="ArticleBody"/>
        <w:jc w:val="left"/>
      </w:pPr>
      <w:r>
        <w:rPr>
          <w:rFonts w:ascii="Nirmala UI" w:hAnsi="Nirmala UI" w:eastAsia="Nirmala UI" w:cs="Nirmala UI"/>
        </w:rPr>
        <w:t>यदि वे दोनों प्रकट न हुए होते, तो उनकी-अपनी पीढ़ियाँ प्रकाश को अस्वीकार करने के लिए उत्तरदायी न ठहराई जातीं। परमेश्वर ने उन दोनों दूतों का उपयोग पाप के लाओदीकियाई आवरण को हटाने के लिए किया, और इस प्रकार एक ऐसा संदेश प्रस्तुत करके, जो चाहे स्वीकार किया जाए या अस्वीकार, न्याय में इस चिन्ह के रूप में प्रयुक्त होगा कि उनके बीच एक भविष्यद्वक्ता रहा था, पूर्व में चुनी गई प्रजा की लाओदीकियाई नग्नता प्रकट कर दी। 1840 से 1844 का इतिहास कर्मेल पर्वत पर एलिय्याह की भेंट पर उतरने वाली आग का प्रतिरूप था। सच्चा भविष्यद्वक्ता झूठे भविष्यद्वक्ताओं से अलग सिद्ध हो गया था।</w:t>
      </w:r>
    </w:p>
    <w:p>
      <w:pPr>
        <w:pStyle w:val="ArticleBody"/>
        <w:jc w:val="left"/>
      </w:pPr>
      <w:r>
        <w:rPr>
          <w:rFonts w:ascii="Nirmala UI" w:hAnsi="Nirmala UI" w:eastAsia="Nirmala UI" w:cs="Nirmala UI"/>
        </w:rPr>
        <w:t>हम उस बिंदु पर हैं जहाँ हमें 22 अक्टूबर, 1844 के बाद जारी रहने वाली शुद्धिकरण प्रक्रिया की रूपरेखा प्रस्तुत करनी चाहिए। सिस्टर वाइट ने कहा कि 22 अक्टूबर, 1844 के बाद "लोग अपने प्रभु से मिलने के लिए अभी तैयार नहीं थे। उनके लिए अभी भी तैयारी का एक कार्य पूरा किया जाना बाकी था। उनके मनों को स्वर्ग में स्थित परमेश्वर के मंदिर की ओर निर्देशित करने के लिए प्रकाश दिया जाना था; और जैसे वे विश्वास से वहाँ होने वाले अपने महायाजक के सेवाकार्य का अनुसरण करें, नई जिम्मेदारियाँ प्रकट होंगी। कलीसिया को चेतावनी और शिक्षा का एक अन्य संदेश दिया जाना था।"</w:t>
      </w:r>
    </w:p>
    <w:p>
      <w:pPr>
        <w:pStyle w:val="ArticleBody"/>
        <w:jc w:val="left"/>
      </w:pPr>
      <w:r>
        <w:rPr>
          <w:rFonts w:ascii="Nirmala UI" w:hAnsi="Nirmala UI" w:eastAsia="Nirmala UI" w:cs="Nirmala UI"/>
        </w:rPr>
        <w:t>जब एडवेंटवाद ने लैव्यव्यवस्था छब्बीस के "सात समय" को, जिसे दानिय्येल ने मूसा की "शपथ" कहा था, अस्वीकार कर दिया, तब वे यह पहचानने की अपनी क्षमता खो बैठे कि शुद्धिकरण की प्रक्रिया न्याय के उद्घाटन से संबंधित सत्यों को समझने के उनके प्रारंभिक कार्य से आगे भी जारी रही।</w:t>
      </w:r>
    </w:p>
    <w:p>
      <w:pPr>
        <w:pStyle w:val="ArticleBody"/>
        <w:jc w:val="left"/>
      </w:pPr>
      <w:r>
        <w:rPr>
          <w:rFonts w:ascii="Nirmala UI" w:hAnsi="Nirmala UI" w:eastAsia="Nirmala UI" w:cs="Nirmala UI"/>
        </w:rPr>
        <w:t>हम अगले लेख में जारी शुद्धिकरण प्रक्रिया पर चर्चा करेंगे, और सत्य प्रोटेस्टेंटवाद के उस सींग को, जिसे मिलराइट एडवेंटवाद ने 1840 के दशक में प्राप्त किया था, गणतंत्रवाद के सींग के साथ संरेखित करना शुरू करेंगे।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इलायजा - नंबर तीन</dc:title>
  <dc:subject>यह ज्ञात हो</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