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इलाइजा - नंबर चार</w:t>
      </w:r>
    </w:p>
    <w:p>
      <w:pPr>
        <w:pStyle w:val="ArticleSubtitle"/>
        <w:jc w:val="left"/>
      </w:pPr>
      <w:r>
        <w:rPr>
          <w:rFonts w:ascii="Nirmala UI" w:hAnsi="Nirmala UI" w:eastAsia="Nirmala UI" w:cs="Nirmala UI"/>
        </w:rPr>
        <w:t>दासता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2023-10-01</w:t>
      </w:r>
    </w:p>
    <w:p>
      <w:pPr>
        <w:pStyle w:val="ArticleBody"/>
        <w:jc w:val="left"/>
      </w:pPr>
      <w:r>
        <w:rPr>
          <w:rFonts w:ascii="Nirmala UI" w:hAnsi="Nirmala UI" w:eastAsia="Nirmala UI" w:cs="Nirmala UI"/>
        </w:rPr>
        <w:t>एलियाह की गवाही तब शुरू होती है जब वह यह घोषित करता है कि साढ़े तीन वर्षों तक उसके वचन के सिवा वर्षा नहीं होगी।</w:t>
      </w:r>
    </w:p>
    <w:p>
      <w:pPr>
        <w:pStyle w:val="ArticleScripture"/>
        <w:jc w:val="left"/>
      </w:pPr>
      <w:r>
        <w:rPr>
          <w:rFonts w:ascii="Nirmala UI" w:hAnsi="Nirmala UI" w:eastAsia="Nirmala UI" w:cs="Nirmala UI"/>
        </w:rPr>
        <w:t>और तिश्बी एलीयाह, जो गिलाद के निवासियों में से था, ने आहाब से कहा, इस्राएल का यहोवा परमेश्वर जीवित है, जिसके सामने मैं खड़ा हूँ; इन वर्षों में न ओस पड़ेगी और न वर्षा होगी, परन्तु मेरे वचन के अनुसार। 1 राजा 17:1.</w:t>
      </w:r>
    </w:p>
    <w:p>
      <w:pPr>
        <w:pStyle w:val="ArticleBody"/>
        <w:jc w:val="left"/>
      </w:pPr>
      <w:r>
        <w:rPr>
          <w:rFonts w:ascii="Nirmala UI" w:hAnsi="Nirmala UI" w:eastAsia="Nirmala UI" w:cs="Nirmala UI"/>
        </w:rPr>
        <w:t>वे साढ़े तीन वर्ष 538 से 1798 तक थुआतीरा के इतिहास का प्रतिनिधित्व करते हैं। 1798 में, सूखे की अवधि के अंत में, एलिय्याह अहाब को कर्मेल बुलाता है। पहले स्वर्गदूतों के संदेश ने 22 अक्टूबर, 1844 को परमेश्वर के न्याय की घड़ी की घोषणा की। पहले स्वर्गदूत का संदेश अहाब को समस्त इस्राएल को कर्मेल बुलाने की आज्ञा था।</w:t>
      </w:r>
    </w:p>
    <w:p>
      <w:pPr>
        <w:pStyle w:val="ArticleScripture"/>
        <w:jc w:val="left"/>
      </w:pPr>
      <w:r>
        <w:rPr>
          <w:rFonts w:ascii="Nirmala UI" w:hAnsi="Nirmala UI" w:eastAsia="Nirmala UI" w:cs="Nirmala UI"/>
        </w:rPr>
        <w:t>और ऐसा हुआ कि जब अहाब ने एलिय्याह को देखा, तो अहाब ने उससे कहा, क्या तू ही है जो इस्राएल को क्लेश में डालता है? तब उसने उत्तर दिया, मैंने इस्राएल को क्लेश में नहीं डाला; परन्तु तू और तेरे पिता का घराना—क्योंकि तुमने यहोवा की आज्ञाओं को त्याग दिया है, और तू बालों के पीछे हो लिया है। अब इसलिए लोगों को भेजकर समस्त इस्राएल को कर्मेल पर्वत पर मेरे पास इकट्ठा कर, और बाल के चार सौ पचास भविष्यद्वक्ताओं को, और उपवनों के चार सौ भविष्यद्वक्ताओं को भी, जो ईज़ेबेल की मेज पर खाते हैं। तब अहाब ने समस्त इस्राएलियों के पास दूत भेजे, और उन भविष्यद्वक्ताओं को कर्मेल पर्वत पर इकट्ठा कराया। तब एलिय्याह सब लोगों के पास आकर बोला, तुम कब तक दो विचारों के बीच डगमगाते रहोगे? यदि यहोवा परमेश्वर है, तो उसका अनुसरण करो; और यदि बाल, तो उसका अनुसरण करो। परन्तु लोगों ने उसे एक भी बात का उत्तर न दिया। 1 राजा 18:17-21.</w:t>
      </w:r>
    </w:p>
    <w:p>
      <w:pPr>
        <w:pStyle w:val="ArticleBody"/>
        <w:jc w:val="left"/>
      </w:pPr>
      <w:r>
        <w:rPr>
          <w:rFonts w:ascii="Nirmala UI" w:hAnsi="Nirmala UI" w:eastAsia="Nirmala UI" w:cs="Nirmala UI"/>
        </w:rPr>
        <w:t>एलिय्याह के समय में समस्त इस्राएल कर्मेल पर एकत्र किया गया, और यह घटना आगे चलकर विलियम मिलर के समय के इतिहास का प्रतीक थी, जब प्रकाशितवाक्य अध्याय तीन की तीन कलीसियाएँ एकत्र की गईं। वह कलीसिया, जो 538 में ईज़ेबेल के उत्पीड़न से बचने के लिए प्रारम्भ में मरुभूमि में भाग गई थी, जिसका प्रतिनिधित्व थुआतीरा की कलीसिया करती है, मरुभूमि से बाहर आई उस पीढ़ी के रूप में जिसे एलिय्याह के संदेश, जिसका प्रतिनिधित्व विलियम मिलर करते हैं, से सामना होना था। तब पृथ्वी के पशु ने अपना मुख खोला और उसके विरुद्ध बारह सौ साठ वर्षों तक भेजी गई उत्पीड़न की बाढ़ को निगल लिया।</w:t>
      </w:r>
    </w:p>
    <w:p>
      <w:pPr>
        <w:pStyle w:val="ArticleScripture"/>
        <w:jc w:val="left"/>
      </w:pPr>
      <w:r>
        <w:rPr>
          <w:rFonts w:ascii="Nirmala UI" w:hAnsi="Nirmala UI" w:eastAsia="Nirmala UI" w:cs="Nirmala UI"/>
        </w:rPr>
        <w:t>और पृथ्वी ने स्त्री की सहायता की, और पृथ्वी ने अपना मुंह खोला और उस बाढ़ को निगल लिया, जो अजगर ने अपने मुंह से उगल दी थी। प्रकाशितवाक्य 12:16.</w:t>
      </w:r>
    </w:p>
    <w:p>
      <w:pPr>
        <w:pStyle w:val="ArticleBody"/>
        <w:jc w:val="left"/>
      </w:pPr>
      <w:r>
        <w:rPr>
          <w:rFonts w:ascii="Nirmala UI" w:hAnsi="Nirmala UI" w:eastAsia="Nirmala UI" w:cs="Nirmala UI"/>
        </w:rPr>
        <w:t>भविष्यवाणी की भाषा में किसी राष्ट्र का 'बोलना' उसके विधायी और न्यायिक प्राधिकरणों की कार्रवाई मानी जाती है, और 1789 में संयुक्त राज्य अमेरिका ने संयुक्त राज्य अमेरिका के संविधान नामक दिव्य दस्तावेज़ को स्थापित किया, जिससे अधिकारों और स्वतंत्रता की वह रक्षा सुनिश्चित हुई जो यूरोप के राजाओं और धर्मत्यागी कैथोलिक चर्च दोनों के उत्पीड़न से संरक्षण प्रदान करने के लिए आवश्यक थी।</w:t>
      </w:r>
    </w:p>
    <w:p>
      <w:pPr>
        <w:pStyle w:val="ArticleScripture"/>
        <w:jc w:val="left"/>
      </w:pPr>
      <w:r>
        <w:rPr>
          <w:rFonts w:ascii="Nirmala UI" w:hAnsi="Nirmala UI" w:eastAsia="Nirmala UI" w:cs="Nirmala UI"/>
        </w:rPr>
        <w:t>"राष्ट्र की वाणी उसके विधायी और न्यायिक प्राधिकरणों की कार्रवाई है।" महान विवाद, 443.</w:t>
      </w:r>
    </w:p>
    <w:p>
      <w:pPr>
        <w:pStyle w:val="ArticleBody"/>
        <w:jc w:val="left"/>
      </w:pPr>
      <w:r>
        <w:rPr>
          <w:rFonts w:ascii="Nirmala UI" w:hAnsi="Nirmala UI" w:eastAsia="Nirmala UI" w:cs="Nirmala UI"/>
        </w:rPr>
        <w:t>सन् 1789 में, बाइबल की भविष्यवाणी में छठे राज्य के रूप में संयुक्त राज्य अमेरिका की भविष्यसूचक भूमिका के आरंभ होने से ठीक पहले, वह मेम्ने की तरह बोला, परंतु रविवार के कानून के समय वह अजगर की तरह बोलेगा।</w:t>
      </w:r>
    </w:p>
    <w:p>
      <w:pPr>
        <w:pStyle w:val="ArticleScripture"/>
        <w:jc w:val="left"/>
      </w:pPr>
      <w:r>
        <w:rPr>
          <w:rFonts w:ascii="Nirmala UI" w:hAnsi="Nirmala UI" w:eastAsia="Nirmala UI" w:cs="Nirmala UI"/>
        </w:rPr>
        <w:t>और मैंने पृथ्वी में से ऊपर आते हुए एक और पशु को देखा; उसके दो सींग थे, मेमने के समान, और वह अजगर के समान बोलता था। प्रकाशितवाक्य 13:11.</w:t>
      </w:r>
    </w:p>
    <w:p>
      <w:pPr>
        <w:pStyle w:val="ArticleBody"/>
        <w:jc w:val="left"/>
      </w:pPr>
      <w:r>
        <w:rPr>
          <w:rFonts w:ascii="Nirmala UI" w:hAnsi="Nirmala UI" w:eastAsia="Nirmala UI" w:cs="Nirmala UI"/>
        </w:rPr>
        <w:t>पृथ्वी के पशु का आरम्भ और अंत उसके बोलने से चिन्हित होते हैं। 1798 में, अहाब समस्त इस्राएल को कर्मेल पर्वत पर बुलाता है, जहाँ एलियाह एक परीक्षण रखने वाला है ताकि देखने वालों को यह सिद्ध हो सके कि इब्रानियों का परमेश्वर सच्चा है या ईज़ेबेल का देवता। ईज़ेबेल के पास बाल के चार सौ पचास भविष्यद्वक्ता और उपवन के चार सौ भविष्यद्वक्ता थे। झूठा देवता बाल एक पुरुष देवता था और झूठी देवी अश्तारोथ एक स्त्री देवी थी।</w:t>
      </w:r>
    </w:p>
    <w:p>
      <w:pPr>
        <w:pStyle w:val="ArticleBody"/>
        <w:jc w:val="left"/>
      </w:pPr>
      <w:r>
        <w:rPr>
          <w:rFonts w:ascii="Nirmala UI" w:hAnsi="Nirmala UI" w:eastAsia="Nirmala UI" w:cs="Nirmala UI"/>
        </w:rPr>
        <w:t>झूठे भविष्यद्वक्ताओं की वे दो श्रेणियाँ कलीसिया और राज्य के संयोजन का प्रतिनिधित्व करती हैं, क्योंकि भविष्यवाणी में जब किसी पुरुष और स्त्री को साथ दर्शाया जाता है, तो स्त्री कलीसिया का और पुरुष राज्य का प्रतिनिधित्व करता है। एलियाह ने कलीसिया और राज्य के उस अपवित्र संयोजन का सामना करते हुए एक के मुकाबले आठ सौ पचास का सामना किया, जिसे स्त्री और पुरुष झूठे देवताओं द्वारा तथा अहाब और ईज़ेबेल के विवाह द्वारा दर्शाया गया था। अहाब और ईज़ेबेल में कलीसिया और राज्य का चित्रण गणतंत्रवाद के सींग के भ्रष्टाचार का प्रतिनिधित्व करता है, और बाल तथा अश्तारोथ प्रोटेस्टेंट सींग के भ्रष्टाचार का प्रतिनिधित्व करते हैं।</w:t>
      </w:r>
    </w:p>
    <w:p>
      <w:pPr>
        <w:pStyle w:val="ArticleBody"/>
        <w:jc w:val="left"/>
      </w:pPr>
      <w:r>
        <w:rPr>
          <w:rFonts w:ascii="Nirmala UI" w:hAnsi="Nirmala UI" w:eastAsia="Nirmala UI" w:cs="Nirmala UI"/>
        </w:rPr>
        <w:t>मुद्दा यह था कि प्रकाशितवाक्य के दूसरे अध्याय में थुआतीरा द्वारा दर्शाए गए भ्रष्ट धर्म के विरुद्ध एलिय्याह का विरोध। एलिय्याह एक प्रोटेस्टेंट का प्रतिनिधित्व करता था, क्योंकि प्रोटेस्टेंट की एकमात्र परिभाषा यह है कि कोई व्यक्ति रोम के विरुद्ध विरोध करता है। एलिय्याह का विरोध कलीसिया और राज्य के उस संयोजन के विरुद्ध विरोध का प्रतिनिधित्व करता है, जो एक भ्रष्ट राज्य और एक भ्रष्ट कलीसिया के बीच की अपवित्र संधि से स्थापित होता है।</w:t>
      </w:r>
    </w:p>
    <w:p>
      <w:pPr>
        <w:pStyle w:val="ArticleScripture"/>
        <w:jc w:val="left"/>
      </w:pPr>
      <w:r>
        <w:rPr>
          <w:rFonts w:ascii="Nirmala UI" w:hAnsi="Nirmala UI" w:eastAsia="Nirmala UI" w:cs="Nirmala UI"/>
        </w:rPr>
        <w:t>तौभी मेरे पास तेरे विरुद्ध कुछ बातें हैं, क्योंकि तू उस स्त्री ईज़ेबेल को, जो अपने आप को भविष्यवक्त्री कहती है, मेरे दासों को व्यभिचार करने और मूर्तियों को चढ़ाए हुए भोजन खाने की शिक्षा देने और उन्हें बहकाने देता है। और मैंने उसे अपने व्यभिचार से मन फिराने का समय दिया; परन्तु उसने मन न फिराया। देखो, मैं उसे शय्या पर डाल दूँगा, और जो उसके साथ व्यभिचार करते हैं, यदि वे अपने कामों से मन न फिराएँ, उन्हें भारी क्लेश में डालूँगा। प्रकाशितवाक्य 2:20-22.</w:t>
      </w:r>
    </w:p>
    <w:p>
      <w:pPr>
        <w:pStyle w:val="ArticleBody"/>
        <w:jc w:val="left"/>
      </w:pPr>
      <w:r>
        <w:rPr>
          <w:rFonts w:ascii="Nirmala UI" w:hAnsi="Nirmala UI" w:eastAsia="Nirmala UI" w:cs="Nirmala UI"/>
        </w:rPr>
        <w:t>भोजन उस संदेश का प्रतिनिधित्व करता है जिसे आप स्वीकार करते हैं, और जो संदेश मूर्तियों के लिए बलि किया जाता है वह कैथोलिक धर्म के सिद्धांतों का प्रतिनिधित्व करता है, जो मूर्तिपूजा की घृणित आराधना का साक्षात प्रतीक है। अंधकार युग में परमेश्वर के लोगों ने कैथोलिक धर्म में प्रचलित अनेक मूर्तिपूजक सिद्धांतों को, विशेषकर सूर्य-पूजा को, स्वीकार कर लिया था।</w:t>
      </w:r>
    </w:p>
    <w:p>
      <w:pPr>
        <w:pStyle w:val="ArticleBody"/>
        <w:jc w:val="left"/>
      </w:pPr>
      <w:r>
        <w:rPr>
          <w:rFonts w:ascii="Nirmala UI" w:hAnsi="Nirmala UI" w:eastAsia="Nirmala UI" w:cs="Nirmala UI"/>
        </w:rPr>
        <w:t>व्यभिचार एक अवैध संबंध है और भविष्यसूचक रूप से उस मूल सार का प्रतिनिधित्व करता है जिसे संविधान निषिद्ध करता है: चर्च और राज्य का मेल। आहाब का ईज़ेबेल के साथ अवैध संबंध था, क्योंकि इस्राएल के राजा के रूप में उसे किसी मूर्तिपूजक राजकुमारी से विवाह नहीं करना था। यीशु ने यूहन्ना बपतिस्मा देने वाले को एलिय्याह बताया, और यूहन्ना ने भी उसी अपवित्र संबंध का सामना किया जब उसने हेरोदेस को अपने भाई की पत्नी हेरोदियास से विवाह करने के लिए फटकारा।</w:t>
      </w:r>
    </w:p>
    <w:p>
      <w:pPr>
        <w:pStyle w:val="ArticleScripture"/>
        <w:jc w:val="left"/>
      </w:pPr>
      <w:r>
        <w:rPr>
          <w:rFonts w:ascii="Nirmala UI" w:hAnsi="Nirmala UI" w:eastAsia="Nirmala UI" w:cs="Nirmala UI"/>
        </w:rPr>
        <w:t>क्योंकि हेरोद ने यूहन्ना को पकड़ लिया, उसे बाँधा, और हेरोदियास के कारण—जो उसके भाई फिलिप की पत्नी थी—उसे जेल में डाल दिया। क्योंकि यूहन्ना ने उससे कहा था, “उसे अपने पास रखना तेरे लिए वैध नहीं है।” मत्ती 14:3, 4.</w:t>
      </w:r>
    </w:p>
    <w:p>
      <w:pPr>
        <w:pStyle w:val="ArticleBody"/>
        <w:jc w:val="left"/>
      </w:pPr>
      <w:r>
        <w:rPr>
          <w:rFonts w:ascii="Nirmala UI" w:hAnsi="Nirmala UI" w:eastAsia="Nirmala UI" w:cs="Nirmala UI"/>
        </w:rPr>
        <w:t>एलिय्याह का आहाब और ईज़ेबेल से आमना-सामना, यूहन्ना का हेरोदेस और हेरोदिया से आमना-सामना का पूर्वाभास था, क्योंकि दोनों ही संबंध कलीसिया और राज्य के अवैध गठजोड़ का प्रतिनिधित्व करते थे। मिलकर वे एक लाख चवालीस हजार के एलिय्याह-संदेश का प्रतिनिधित्व करते हैं, जो पोपतंत्र (ईज़ेबेल और हेरोदिया), संयुक्त राष्ट्र का प्रतिनिधित्व करने वाले दस राजाओं (आहाब और हेरोदेस), और झूठे भविष्यद्वक्ता का प्रतिनिधित्व करने वाले संयुक्त राज्य अमेरिका का सामना करता है (कर्मेल के झूठे भविष्यद्वक्ता और हेरोदिया की बेटी सलोमी)।</w:t>
      </w:r>
    </w:p>
    <w:p>
      <w:pPr>
        <w:pStyle w:val="ArticleBody"/>
        <w:jc w:val="left"/>
      </w:pPr>
      <w:r>
        <w:rPr>
          <w:rFonts w:ascii="Nirmala UI" w:hAnsi="Nirmala UI" w:eastAsia="Nirmala UI" w:cs="Nirmala UI"/>
        </w:rPr>
        <w:t>कर्मेल के भविष्यसूचक प्रसंग में एलियाह द्वारा संयुक्त राज्य अमेरिका के संविधान की रक्षा शामिल है, जो चर्च और राज्य के पृथक्करण के सिद्धांत को स्थापित करता है.</w:t>
      </w:r>
    </w:p>
    <w:p>
      <w:pPr>
        <w:pStyle w:val="ArticleScripture"/>
        <w:jc w:val="left"/>
      </w:pPr>
      <w:r>
        <w:rPr>
          <w:rFonts w:ascii="Nirmala UI" w:hAnsi="Nirmala UI" w:eastAsia="Nirmala UI" w:cs="Nirmala UI"/>
        </w:rPr>
        <w:t>और ऐसा हुआ कि जब अहाब ने एलिय्याह को देखा, तो अहाब ने उससे कहा, “क्या तू वही है जो इस्राएल को क्लेश देता है?” और उसने उत्तर दिया, “मैंने इस्राएल को क्लेश नहीं दिया; परन्तु तू और तेरे पिता का घराना—क्योंकि तुमने यहोवा की आज्ञाओं को त्याग दिया है, और तूने बालों का अनुसरण किया है।” 1 राजा 18:17, 18.</w:t>
      </w:r>
    </w:p>
    <w:p>
      <w:pPr>
        <w:pStyle w:val="ArticleBody"/>
        <w:jc w:val="left"/>
      </w:pPr>
      <w:r>
        <w:rPr>
          <w:rFonts w:ascii="Nirmala UI" w:hAnsi="Nirmala UI" w:eastAsia="Nirmala UI" w:cs="Nirmala UI"/>
        </w:rPr>
        <w:t>संविधान ने स्थापित किया कि गणतंत्रवाद और प्रोटेस्टेंटवाद के दो सींग हमेशा एक-दूसरे से अलग रहेंगे। लेकिन प्रकाशितवाक्य बताता है कि जब संयुक्त राज्य अंततः अजगर की तरह बोलेगा, तो ऐसा तब होगा जब संयुक्त राज्य की धर्मत्यागी कलीसियाएँ नियंत्रण अपने हाथ में लेकर धर्मत्यागी सरकार के साथ मिल जाएँगी।</w:t>
      </w:r>
    </w:p>
    <w:p>
      <w:pPr>
        <w:pStyle w:val="ArticleScripture"/>
        <w:jc w:val="left"/>
      </w:pPr>
      <w:r>
        <w:rPr>
          <w:rFonts w:ascii="Nirmala UI" w:hAnsi="Nirmala UI" w:eastAsia="Nirmala UI" w:cs="Nirmala UI"/>
        </w:rPr>
        <w:t>परन्तु 'पशु की प्रतिमा' क्या है, और यह कैसे बननी है? यह प्रतिमा दो सींगों वाले पशु द्वारा बनाई जाती है, और यह उसी पशु के समान एक प्रतिमा है। इसे 'पशु की प्रतिमा' भी कहा जाता है। तब यह जानने के लिए कि यह प्रतिमा कैसी है और इसे कैसे बनाई जानी है, हमें स्वयं उस पशु—अर्थात पोप की सत्ता—की विशेषताओं का अध्ययन करना होगा।</w:t>
      </w:r>
    </w:p>
    <w:p>
      <w:pPr>
        <w:pStyle w:val="ArticleScripture"/>
        <w:jc w:val="left"/>
      </w:pPr>
      <w:r>
        <w:rPr>
          <w:rFonts w:ascii="Nirmala UI" w:hAnsi="Nirmala UI" w:eastAsia="Nirmala UI" w:cs="Nirmala UI"/>
        </w:rPr>
        <w:t>"जब प्रारंभिक कलीसिया सुसमाचार की सरलता से हटकर अन्यजातीय विधि-विधानों और रीति-रिवाज़ों को स्वीकार करने लगी और भ्रष्ट हो गई, तो उसने परमेश्वर की आत्मा और सामर्थ्य खो दिए; और लोगों के अंत:करणों पर नियंत्रण करने के लिए उसने लौकिक सत्ता का सहारा लिया। परिणामस्वरूप पोपतंत्र उत्पन्न हुआ, एक ऐसी कलीसिया जिसने राज्य की शक्ति पर नियंत्रण कर लिया और उसे अपने उद्देश्यों की पूर्ति के लिए, विशेषकर 'विधर्म' के दंड के लिए, प्रयोग किया। संयुक्त राज्य अमेरिका के लिए 'पशु की प्रतिमा' बनाने हेतु, धार्मिक शक्ति को नागरिक सरकार पर ऐसा नियंत्रण करना होगा कि राज्य के अधिकार का भी कलीसिया द्वारा अपने उद्देश्यों की पूर्ति के लिए उपयोग किया जाए।" महान विवाद, 443.</w:t>
      </w:r>
    </w:p>
    <w:p>
      <w:pPr>
        <w:pStyle w:val="ArticleBody"/>
        <w:jc w:val="left"/>
      </w:pPr>
      <w:r>
        <w:rPr>
          <w:rFonts w:ascii="Nirmala UI" w:hAnsi="Nirmala UI" w:eastAsia="Nirmala UI" w:cs="Nirmala UI"/>
        </w:rPr>
        <w:t>कर्मेल पर्वत पर एलियाह ने मिलराइट्स के कार्य का प्रतीक किया, और मिलराइट्स उन लोगों के विपरीत सच्चे भविष्यद्वक्ता के रूप में स्थापित हुए जो हाल ही में कैथोलिकवाद के प्रभाव से बाहर तो आए थे, परन्तु प्रथम स्वर्गदूत के प्रकाश को अस्वीकार करके रोम लौटना चुन लिया। इस प्रकार, 1844 के वसंत में दूसरे स्वर्गदूत के संदेश का आशय यह था कि प्रोटेस्टेंट संप्रदायों को बाबुल की बेटियाँ, और मिलराइट्स को वास्तविक प्रोटेस्टेंट सींग ठहराया जाए।</w:t>
      </w:r>
    </w:p>
    <w:p>
      <w:pPr>
        <w:pStyle w:val="ArticleBody"/>
        <w:jc w:val="left"/>
      </w:pPr>
      <w:r>
        <w:rPr>
          <w:rFonts w:ascii="Nirmala UI" w:hAnsi="Nirmala UI" w:eastAsia="Nirmala UI" w:cs="Nirmala UI"/>
        </w:rPr>
        <w:t>जब परमेश्वर ने प्राचीन इस्राएल को मिस्र की दासता से निकालकर और लाल समुद्र के जल के बीच से पार कराया, तब उन्होंने एक क्रमिक परीक्षण प्रक्रिया आरंभ की, जो स्वर्गीय मन्ना की परीक्षा से शुरू हुई।</w:t>
      </w:r>
    </w:p>
    <w:p>
      <w:pPr>
        <w:pStyle w:val="ArticleScripture"/>
        <w:jc w:val="left"/>
      </w:pPr>
      <w:r>
        <w:rPr>
          <w:rFonts w:ascii="Nirmala UI" w:hAnsi="Nirmala UI" w:eastAsia="Nirmala UI" w:cs="Nirmala UI"/>
        </w:rPr>
        <w:t>हम पर बीते युगों का संचित प्रकाश चमक रहा है। इस्राएल की विस्मृति का अभिलेख हमारे प्रबोधन के लिए सुरक्षित रखा गया है। इस युग में परमेश्वर ने हर राष्ट्र, कुल और भाषा से अपने लिए एक प्रजा एकत्र करने के लिए अपना हाथ बढ़ाया है। एडवेंट आंदोलन में उसने अपनी विरासत के लिए वैसे ही कार्य किया है, जैसे उसने इस्राएलियों को मिस्र से निकालते समय उनके लिए किया था। 1844 की महान निराशा में उसकी प्रजा का विश्वास वैसे ही परखा गया जैसे लाल सागर पर इब्रानियों का परखा गया था। टेस्टिमोनीज़, खंड 8, पृष्ठ 115, 116.</w:t>
      </w:r>
    </w:p>
    <w:p>
      <w:pPr>
        <w:pStyle w:val="ArticleBody"/>
        <w:jc w:val="left"/>
      </w:pPr>
      <w:r>
        <w:rPr>
          <w:rFonts w:ascii="Nirmala UI" w:hAnsi="Nirmala UI" w:eastAsia="Nirmala UI" w:cs="Nirmala UI"/>
        </w:rPr>
        <w:t>22 अक्टूबर, 1844 की निराशा स्वर्गीय पवित्रस्थान की समझ की ओर ले गई, और उस समझ ने तब सब्त की परीक्षा सामने लाई, ठीक वैसे ही जैसे मन्ना की परीक्षा प्राचीन इस्राएल के लिए दस परीक्षाओं की श्रृंखला की पहली बन गई थी.</w:t>
      </w:r>
    </w:p>
    <w:p>
      <w:pPr>
        <w:pStyle w:val="ArticleScripture"/>
        <w:jc w:val="left"/>
      </w:pPr>
      <w:r>
        <w:rPr>
          <w:rFonts w:ascii="Nirmala UI" w:hAnsi="Nirmala UI" w:eastAsia="Nirmala UI" w:cs="Nirmala UI"/>
        </w:rPr>
        <w:t>सन् 1847 में, जब भाई-बंधु सब्त के दिन टॉपशम, मेन में एकत्र थे, तब प्रभु ने मुझे निम्नलिखित दर्शन दिया।</w:t>
      </w:r>
    </w:p>
    <w:p>
      <w:pPr>
        <w:pStyle w:val="ArticleScripture"/>
        <w:jc w:val="left"/>
      </w:pPr>
      <w:r>
        <w:rPr>
          <w:rFonts w:ascii="Nirmala UI" w:hAnsi="Nirmala UI" w:eastAsia="Nirmala UI" w:cs="Nirmala UI"/>
        </w:rPr>
        <w:t>हमें प्रार्थना की एक असाधारण भावना का अनुभव हुआ। और जब हम प्रार्थना कर रहे थे तो पवित्र आत्मा हम पर उतरा। हम बहुत आनंदित हुए। कुछ ही देर में मैं दुनियावी चीज़ों से बेखबर हो गया और परमेश्वर की महिमा के दर्शन में लीन हो गया। मैंने एक स्वर्गदूत को तेज़ी से मेरी ओर उड़ते हुए आते देखा। उसने मुझे शीघ्र ही पृथ्वी से उठाकर पवित्र नगर में पहुँचा दिया। नगर में मैंने एक मंदिर देखा, जिसमें मैं प्रवेश कर गया। पहले परदे तक आने से पहले मैं एक द्वार से होकर गुज़रा। वह परदा उठा दिया गया, और मैं पवित्र स्थान में प्रवेश कर गया। यहाँ मैंने धूप की वेदी, सात दीपकों वाला दीवट, और वह मेज़ देखी जिस पर उपस्थिति की रोटियाँ रखी थीं। पवित्र स्थान की महिमा देखने के बाद, यीशु ने दूसरा परदा उठाया और मैं महा-पवित्र स्थान में प्रवेश कर गया।</w:t>
      </w:r>
    </w:p>
    <w:p>
      <w:pPr>
        <w:pStyle w:val="ArticleScripture"/>
        <w:jc w:val="left"/>
      </w:pPr>
      <w:r>
        <w:rPr>
          <w:rFonts w:ascii="Nirmala UI" w:hAnsi="Nirmala UI" w:eastAsia="Nirmala UI" w:cs="Nirmala UI"/>
        </w:rPr>
        <w:t>पवित्रतम स्थान में मैंने एक सन्दूक देखा; उसके ऊपर और किनारों पर शुद्धतम सोना था। सन्दूक के प्रत्येक छोर पर एक सुंदर करूब था, जिसके पंख उस पर फैले हुए थे। उनके मुख एक-दूसरे की ओर थे और वे नीचे की ओर देख रहे थे। स्वर्गदूतों के बीच एक सोने की धूपदानी थी। सन्दूक के ऊपर, जहाँ स्वर्गदूत खड़े थे, अत्यंत उज्ज्वल महिमा थी, जो ऐसे प्रतीत होती थी मानो वहाँ परमेश्वर का सिंहासन हो जहाँ वह निवास करता है। यीशु सन्दूक के पास खड़े थे, और जब पवित्र जनों की प्रार्थनाएँ उनके पास पहुँचतीं, तो धूपदानी की धूप धुआँ देने लगती, और वे उस धूप के धुएँ के साथ उनकी प्रार्थनाएँ अपने पिता के सम्मुख चढ़ाते। सन्दूक में मन्ना का सोने का पात्र, हारून की वह छड़ी जो कोंपलित हो गई थी, और पत्थर की पट्टिकाएँ थीं, जो पुस्तक की भाँति एक साथ तह हो जाती थीं। यीशु ने उन्हें खोला, और मैंने देखा कि उन पर परमेश्वर की उँगली से दस आज्ञाएँ लिखी हुई थीं। एक पट्टिका पर चार थीं, और दूसरी पर छह। पहली पट्टिका की चार, बाकी छह से अधिक चमक रही थीं। परन्तु चौथी—सब्त की आज्ञा—सबसे बढ़कर चमक रही थी; क्योंकि सब्त को परमेश्वर के पवित्र नाम के सम्मान में मानने के लिए अलग ठहराया गया था। पवित्र सब्त अत्यंत महिमामय दिख रहा था—उसके चारों ओर महिमा का आभामंडल था। मैंने देखा कि सब्त की आज्ञा क्रूस पर कीलों से नहीं ठोकी गई थी। यदि वह ठोकी गई होती, तो अन्य नौ आज्ञाएँ भी ठोकी गई होतीं; और तब हमें, चौथी को तोड़ने की भाँति, उन सबको तोड़ने की भी स्वतंत्रता होती। मैंने देखा कि परमेश्वर ने सब्त को नहीं बदला, क्योंकि वह कभी नहीं बदलता। परन्तु पोप ने उसे सप्ताह के सातवें दिन से बदलकर पहले दिन कर दिया था; क्योंकि उसे समयों और व्यवस्थाओं को बदलना था। प्रारंभिक लेखन, 32.</w:t>
      </w:r>
    </w:p>
    <w:p>
      <w:pPr>
        <w:pStyle w:val="ArticleBody"/>
        <w:jc w:val="left"/>
      </w:pPr>
      <w:r>
        <w:rPr>
          <w:rFonts w:ascii="Nirmala UI" w:hAnsi="Nirmala UI" w:eastAsia="Nirmala UI" w:cs="Nirmala UI"/>
        </w:rPr>
        <w:t>1798 में जब प्रोटेस्टेंट अंधकार युग से बाहर निकले और दानिय्येल की पुस्तक की मुहर खोली गई, तब बाइबिलीय भविष्यवाणी का छठा राज्य, अर्थात प्रकाशितवाक्य के तेरहवें अध्याय का दो सींगों वाला पृथ्वी का पशु, भविष्यसूचक इतिहास में अपना कूच आरंभ कर चुका था। प्रोटेस्टेंटवाद उस पवित्र दस्तावेज़ पर स्थापित हुआ जिसे पवित्र बाइबल कहा जाता है, और गणतंत्रवाद उस पवित्र दस्तावेज़ पर स्थापित हुआ जिसे संविधान कहा जाता है। परमेश्वर अपनी मरुभूमि में रही कलीसिया को अंधकार युग से बाहर निकाल चुका था, परन्तु मिस्री दासता के काल में प्राचीन इस्राएल की तरह, सब्त की आज्ञा भुला दी गई थी। जैसे इस्राएल सिनै पर व्यवस्था दिए जाने की ओर जाते हुए लाल समुद्र पार कर गया, वैसे ही आधुनिक इस्राएल 22 अक्तूबर, 1844 की ओर बढ़ते हुए अटलांटिक पार कर गया, जहाँ व्यवस्था फिर एक बार प्रकट की जाएगी। प्रभु फिर एक बार ऐसी प्रजा उठा रहा था जो उसकी व्यवस्था की अभिरक्षक, उसके भविष्यसूचक प्रकाशनों की अभिरक्षक बनेगी और प्रोटेस्टेंटवाद की बागडोर संभालेगी। प्राचीन इस्राएल को उसकी व्यवस्था के अभिरक्षक होने के अपने कार्य के प्रतीक के रूप में दस आज्ञाओं की दो पट्टिकाएँ दी गईं, और आधुनिक इस्राएल को उसके भविष्यसूचक वचन के अभिरक्षक होने के अपने कार्य के प्रतीक के रूप में हबक्कूक की दो पट्टिकाएँ दी गईं।</w:t>
      </w:r>
    </w:p>
    <w:p>
      <w:pPr>
        <w:pStyle w:val="ArticleBody"/>
        <w:jc w:val="left"/>
      </w:pPr>
      <w:r>
        <w:rPr>
          <w:rFonts w:ascii="Nirmala UI" w:hAnsi="Nirmala UI" w:eastAsia="Nirmala UI" w:cs="Nirmala UI"/>
        </w:rPr>
        <w:t>आधुनिक इस्राएल को, जब वह संसार के सामने तीसरे स्वर्गदूत का संदेश प्रस्तुत करता, दोनों जोड़ी पट्टिकाएँ साथ ले चलना था—वह संदेश जिसे प्रोटेस्टेंटवाद का दायित्व उठाने वाले घोषित करते हैं। अंधकार युग से निकलकर आया प्रोटेस्टेंटवाद उस समय अधूरा था, ठीक वैसे ही जैसे प्राचीन इस्राएल लाल समुद्र से होकर गुजरते समय अधूरा था। प्रोटेस्टेंटवाद ने “बाइबल और केवल बाइबल” का सूत्रवाक्य तो स्वीकार किया, परन्तु रोमन कैथोलिकवाद की मूर्तिपूजक शिक्षाओं को सदियों तक “खाते” रहने के कारण (मूर्तियों को बलि चढ़ाई हुई वस्तुएँ) परमेश्वर के वचन की उसकी समझ अधूरी थी। परमेश्वर की योजना यह थी कि सच्चा प्रोटेस्टेंट “व्यवस्था और भविष्यद्वक्ता” द्वारा प्रतीकित, अर्थात दो जोड़ी पट्टिकाओं द्वारा, परमेश्वर के पूरे वचन का प्रतिनिधित्व करे—जो परमेश्वर की प्रजा के कार्य और परमेश्वर के स्वभाव, दोनों का प्रतिनिधित्व करती हैं। पहले स्वर्गदूत का कार्य ऐसे सच्चे प्रोटेस्टेंट लोगों को उत्पन्न करना था जो उसकी व्यवस्था और उसके भविष्यद्वाणी वचन दोनों के धारक और संरक्षक हों।</w:t>
      </w:r>
    </w:p>
    <w:p>
      <w:pPr>
        <w:pStyle w:val="ArticleScripture"/>
        <w:jc w:val="left"/>
      </w:pPr>
      <w:r>
        <w:rPr>
          <w:rFonts w:ascii="Nirmala UI" w:hAnsi="Nirmala UI" w:eastAsia="Nirmala UI" w:cs="Nirmala UI"/>
        </w:rPr>
        <w:t>परमेश्वर ने आज के समय में, जैसे उसने प्राचीन इस्राएल को बुलाया था, अपनी कलीसिया को पृथ्वी पर प्रकाश बनकर खड़े रहने के लिए बुलाया है। सत्य की शक्तिशाली कुल्हाड़ी—पहले, दूसरे और तीसरे स्वर्गदूतों के संदेश—के द्वारा उसने उन्हें कलीसियाओं और संसार से अलग कर लिया है, ताकि उन्हें अपने साथ एक पवित्र निकटता में लाए। उसने उन्हें अपनी व्यवस्था के भंडारी बनाया है और इस समय के लिए भविष्यवाणी के महान सत्यों को उन्हें सौंप दिया है। जैसे पवित्र वचन प्राचीन इस्राएल को सौंपे गए थे, वैसे ही ये भी संसार तक पहुँचाए जाने के लिए एक पवित्र धरोहर हैं। प्रकाशितवाक्य 14 के तीन स्वर्गदूत उन लोगों का प्रतिनिधित्व करते हैं जो परमेश्वर के संदेशों के प्रकाश को स्वीकार करते हैं और उसके प्रतिनिधि बनकर पृथ्वी की लंबाई और चौड़ाई में चेतावनी सुनाने के लिए निकल पड़ते हैं। टेस्टिमोनीज़, खंड 5, 455.</w:t>
      </w:r>
    </w:p>
    <w:p>
      <w:pPr>
        <w:pStyle w:val="ArticleBody"/>
        <w:jc w:val="left"/>
      </w:pPr>
      <w:r>
        <w:rPr>
          <w:rFonts w:ascii="Nirmala UI" w:hAnsi="Nirmala UI" w:eastAsia="Nirmala UI" w:cs="Nirmala UI"/>
        </w:rPr>
        <w:t>दो तालिकाओं के दो सेट के अभिरक्षक के रूप में पहचाने गए लोगों द्वारा घोषित की जाने वाली चेतावनी कैथोलिकता का चिह्न ग्रहण करने के विरुद्ध है। यह विरोध आहाब और ईज़ेबेल के अवैध संबंध के विरुद्ध है और इसका प्रतिनिधित्व एलिय्याह ने कर्मेल पर्वत पर किया था। सिनै पर्वत पर पत्थर की दो पट्टिकाओं का दिया जाना 1842 से 1849 के इतिहास में हबक्कूक की कपड़े पर बनी दो तालिकाओं के दिए जाने का प्रतीक था। हबक्कूक की वे दो तालिकाएँ परमेश्वर और उसके प्रोटेस्टेंट लोगों के बीच वाचा-संबंध का प्रतीक हैं। उन तालिकाओं को अस्वीकार करना प्राचीन इस्राएल द्वारा परमेश्वर की व्यवस्था को अस्वीकार करने के समान होगा।</w:t>
      </w:r>
    </w:p>
    <w:p>
      <w:pPr>
        <w:pStyle w:val="ArticleBody"/>
        <w:jc w:val="left"/>
      </w:pPr>
      <w:r>
        <w:rPr>
          <w:rFonts w:ascii="Nirmala UI" w:hAnsi="Nirmala UI" w:eastAsia="Nirmala UI" w:cs="Nirmala UI"/>
        </w:rPr>
        <w:t>मिलरवादियों ने अति पवित्र स्थान में प्रवेश किया और सब्त का प्रकाश ग्रहण किया, परंतु परीक्षण की प्रक्रिया अभी अधूरी थी। उसी समय गणतंत्रवाद का सींग भी उसी इतिहास से होकर आगे बढ़ रहा था। और 1863 में अपनी संयुक्त यात्रा में दोनों सींग एक मील के पत्थर पर पहुँचने वाले थे।</w:t>
      </w:r>
    </w:p>
    <w:p>
      <w:pPr>
        <w:pStyle w:val="ArticleBody"/>
        <w:jc w:val="left"/>
      </w:pPr>
      <w:r>
        <w:rPr>
          <w:rFonts w:ascii="Nirmala UI" w:hAnsi="Nirmala UI" w:eastAsia="Nirmala UI" w:cs="Nirmala UI"/>
        </w:rPr>
        <w:t>मिलर के एलियाह संदेश ने प्रोटेस्टेंट सींग की स्थापना के उद्देश्य से एक क्रमिक शुद्धिकरण प्रक्रिया को जन्म दिया, और उसी इतिहास में रिपब्लिकन सींग एक क्रमिक राजनीतिक विकास की प्रक्रिया में शामिल था। दोनों सींग एक ही पृथ्वी के पशु पर हैं, इसलिए उन्हें पृथ्वी के पशु के पूरे इतिहास में एक साथ चलना होगा।</w:t>
      </w:r>
    </w:p>
    <w:p>
      <w:pPr>
        <w:pStyle w:val="ArticleBody"/>
        <w:jc w:val="left"/>
      </w:pPr>
      <w:r>
        <w:rPr>
          <w:rFonts w:ascii="Nirmala UI" w:hAnsi="Nirmala UI" w:eastAsia="Nirmala UI" w:cs="Nirmala UI"/>
        </w:rPr>
        <w:t>पृथ्वी के पशु के गणतांत्रिक सींग की पहली भविष्यसूचक विशेषता 1789 में संविधान को प्रभावी करने के लिए ‘बोलने’ की कार्रवाई थी। 1798 में (अंत का समय, जब दानिय्येल की पुस्तक की मुहर खोली गई), पृथ्वी का पशु बाइबिल की भविष्यवाणी के छठे राज्य के रूप में पहली बार बोलेगा। 1798 बाइबिलीय भविष्यवाणी के छठे राज्य के रूप में संयुक्त राज्य अमेरिका की शुरुआत थी, और 1798 में पृथ्वी के पशु के इतिहास की शुरुआत में जो बोलना हुआ, वह छठे राज्य के अंतिम बार बोलने का प्रतिरूप ठहरेगा, और वह समय ‘अजगर की आवाज़’ के रूप में दर्शाया गया है। जब हम 1798 में संयुक्त राज्य अमेरिका में गणतांत्रिक सींग द्वारा पारित किए गए कानूनों पर विचार करते हैं, तो हमें उन कानूनों का एक प्रतिरूप देखने की अपेक्षा करनी चाहिए जो संयुक्त राज्य अमेरिका के अजगर की तरह बोलने पर रविवार के कानून के साथ मिलकर पारित किए जाएंगे। जैसे ही हम निम्न चार कानूनों पर विचार करते हैं, स्वयं से पूछें कि क्या 1798 में पारित ये चार कानून ‘अल्फा और ओमेगा’ की भविष्यसूचक छाप रखते हैं?</w:t>
      </w:r>
    </w:p>
    <w:p>
      <w:pPr>
        <w:pStyle w:val="ArticleBody"/>
        <w:jc w:val="left"/>
      </w:pPr>
      <w:r>
        <w:rPr>
          <w:rFonts w:ascii="Nirmala UI" w:hAnsi="Nirmala UI" w:eastAsia="Nirmala UI" w:cs="Nirmala UI"/>
        </w:rPr>
        <w:t>1798 में, संयुक्त राज्य अमेरिका ने कई महत्वपूर्ण कानून पारित किए, जिन्हें “विदेशी और राजद्रोह अधिनियम” कहा जाता है। ये अधिनियम चार कानूनों की एक श्रृंखला थे, जिन्हें फेडरलिस्ट-नियंत्रित कांग्रेस ने पारित किया था और संयुक्त राज्य अमेरिका के दूसरे राष्ट्रपति तथा जॉर्ज वाशिंगटन के पूर्व उपराष्ट्रपति जॉन एडम्स ने उन पर हस्ताक्षर कर उन्हें कानून बनाया।</w:t>
      </w:r>
    </w:p>
    <w:p>
      <w:pPr>
        <w:pStyle w:val="ArticleBody"/>
        <w:jc w:val="left"/>
      </w:pPr>
      <w:r>
        <w:rPr>
          <w:rFonts w:ascii="Nirmala UI" w:hAnsi="Nirmala UI" w:eastAsia="Nirmala UI" w:cs="Nirmala UI"/>
        </w:rPr>
        <w:t>प्राकृतिककरण अधिनियम: इस कानून ने आप्रवासियों के लिए अमेरिकी नागरिक बनने हेतु निवास की अनिवार्य अवधि को 5 से बढ़ाकर 14 वर्ष कर दिया। इसका मुख्य उद्देश्य हाल में आए आप्रवासियों के प्रभाव को सीमित करना था, जो अक्सर विपक्षी दल, डेमोक्रेटिक-रिपब्लिकन, के साथ जुड़े होते थे।</w:t>
      </w:r>
    </w:p>
    <w:p>
      <w:pPr>
        <w:pStyle w:val="ArticleBody"/>
        <w:jc w:val="left"/>
      </w:pPr>
      <w:r>
        <w:rPr>
          <w:rFonts w:ascii="Nirmala UI" w:hAnsi="Nirmala UI" w:eastAsia="Nirmala UI" w:cs="Nirmala UI"/>
        </w:rPr>
        <w:t>एलियन फ्रेंड्स अधिनियम: इस अधिनियम ने राष्ट्रपति को शांतिकाल के दौरान संयुक्त राज्य की सुरक्षा के लिए खतरा समझे जाने वाले गैर-नागरिकों को निर्वासित करने का अधिकार दिया। इसने राष्ट्रपति को किसी भी ऐसे गैर-नागरिक को हिरासत में लेने और निर्वासित करने की अनुमति दी, जिसे वह खतरनाक मानें।</w:t>
      </w:r>
    </w:p>
    <w:p>
      <w:pPr>
        <w:pStyle w:val="ArticleBody"/>
        <w:jc w:val="left"/>
      </w:pPr>
      <w:r>
        <w:rPr>
          <w:rFonts w:ascii="Nirmala UI" w:hAnsi="Nirmala UI" w:eastAsia="Nirmala UI" w:cs="Nirmala UI"/>
        </w:rPr>
        <w:t>विदेशी शत्रु अधिनियम: इस कानून में संयुक्त राज्य अमेरिका के साथ युद्धरत देशों के नागरिकों की गिरफ्तारी, नज़रबंदी और निर्वासन का प्रावधान किया गया था। इसे 1790 के दशक के उत्तरार्ध के तनावपूर्ण माहौल के दौरान एहतियात के तौर पर लागू किया गया था।</w:t>
      </w:r>
    </w:p>
    <w:p>
      <w:pPr>
        <w:pStyle w:val="ArticleBody"/>
        <w:jc w:val="left"/>
      </w:pPr>
      <w:r>
        <w:rPr>
          <w:rFonts w:ascii="Nirmala UI" w:hAnsi="Nirmala UI" w:eastAsia="Nirmala UI" w:cs="Nirmala UI"/>
        </w:rPr>
        <w:t>राजद्रोह अधिनियम: यह विदेशी और राजद्रोह अधिनियमों में सबसे विवादास्पद है। इसने सरकार या उसके अधिकारियों के विरुद्ध "झूठी, कलंकजनक और दुर्भावनापूर्ण" लिखित सामग्री का प्रकाशन, उनकी मानहानि करने या उन्हें बदनाम करने की नीयत से, एक आपराधिक कृत्य बना दिया। आलोचकों ने इसे अभिव्यक्ति की स्वतंत्रता और प्रेस की स्वतंत्रता पर सीधा हमला माना।</w:t>
      </w:r>
    </w:p>
    <w:p>
      <w:pPr>
        <w:pStyle w:val="ArticleBody"/>
        <w:jc w:val="left"/>
      </w:pPr>
      <w:r>
        <w:rPr>
          <w:rFonts w:ascii="Nirmala UI" w:hAnsi="Nirmala UI" w:eastAsia="Nirmala UI" w:cs="Nirmala UI"/>
        </w:rPr>
        <w:t>विदेशी और राजद्रोह अधिनियमों को लेकर भारी विवाद हुआ और वे डेमोक्रेटिक-रिपब्लिकन की ओर से कड़े विरोध का कारण बने, क्योंकि उनका मानना था कि ये कानून मौलिक संवैधानिक अधिकारों का उल्लंघन करते हैं और उनके राजनीतिक दल को निशाना बनाते थे। उनका तर्क था कि ये कानून प्रथम संशोधन का उल्लंघन हैं, जो अभिव्यक्ति और प्रेस की स्वतंत्रता की रक्षा करता है। अंततः, इन कानूनों ने 1800 के चुनाव में भूमिका निभाई, जब थॉमस जेफ़रसन और डेमोक्रेटिक-रिपब्लिकन ने राष्ट्रपति पद और कांग्रेस में जीत हासिल की, जिसके परिणामस्वरूप राजद्रोह अधिनियम को निरस्त कर दिया गया।</w:t>
      </w:r>
    </w:p>
    <w:p>
      <w:pPr>
        <w:pStyle w:val="ArticleBody"/>
        <w:jc w:val="left"/>
      </w:pPr>
      <w:r>
        <w:rPr>
          <w:rFonts w:ascii="Nirmala UI" w:hAnsi="Nirmala UI" w:eastAsia="Nirmala UI" w:cs="Nirmala UI"/>
        </w:rPr>
        <w:t>डेमोक्रेटिक-रिपब्लिकन पार्टी का मानना था कि इन कानूनों ने संविधान द्वारा संरक्षित मौलिक अधिकारों का उल्लंघन किया है, और उनका यह भी विश्वास था कि ये कानून विरोधी राजनीतिक दल को निशाना बना रहे हैं। इससे कोई फर्क नहीं पड़ता कि ये कानून निरस्त कर दिए गए या बाद में समाप्त हो गए, अल्फा और ओमेगा शुरुआत के साथ अंत को दर्शाता है। उस इतिहास में, जहाँ इन कानूनों को अधिनियमित किया गया या 'बोलकर' कानून बना दिया गया, फेडरलिस्ट पार्टी का विरोध डेमोक्रेट-रिपब्लिकन कहलाने वाली एक पार्टी कर रही थी। डेमोक्रेट-रिपब्लिकन पार्टी का विकास अंततः रिपब्लिकन पार्टी को जन्म देता है। एक राजनीतिक पार्टी जो मुख्यतः दासता-विरोधी रुख के आधार पर एकजुट हुई थी।</w:t>
      </w:r>
    </w:p>
    <w:p>
      <w:pPr>
        <w:pStyle w:val="ArticleBody"/>
        <w:jc w:val="left"/>
      </w:pPr>
      <w:r>
        <w:rPr>
          <w:rFonts w:ascii="Nirmala UI" w:hAnsi="Nirmala UI" w:eastAsia="Nirmala UI" w:cs="Nirmala UI"/>
        </w:rPr>
        <w:t>इतिहासकार 1863 को गृहयुद्ध का बिल्कुल मध्य-बिंदु मानते हैं, वह युद्ध जिसका आधार दासता का मुद्दा था। 1863 प्रोटेस्टेंट सींग के नए ध्वजवाहकों के लिए भी एक मील का पत्थर है, जिन्होंने तब स्वर्गदूतों द्वारा मिलर को दी गई पहली समय-भविष्यवाणी (लैव्यव्यवस्था अध्याय छब्बीस की ‘सात बार’ वाली भविष्यवाणी) को अस्वीकार कर दिया। क्या यह मात्र संयोग हो सकता है कि ‘सात बार’ की यह भविष्यवाणी लैव्यव्यवस्था के पिछले अध्याय में निर्धारित दासता के नियमों पर ही आधारित है? ‘सात बार’ द्वारा संकेतित ‘शाप’ यह प्रतिज्ञा था कि यदि अध्याय पच्चीस के वाचा के नियमों की अवज्ञा की जाए, तो इस्राएल उस दासता में लौटकर अपना इतिहास समाप्त करेगा, जिससे उसे तब बाहर निकाला गया था जब उसने लाल सागर से अपनी यात्रा आरंभ की थी।</w:t>
      </w:r>
    </w:p>
    <w:p>
      <w:pPr>
        <w:pStyle w:val="ArticleBody"/>
        <w:jc w:val="left"/>
      </w:pPr>
      <w:r>
        <w:rPr>
          <w:rFonts w:ascii="Nirmala UI" w:hAnsi="Nirmala UI" w:eastAsia="Nirmala UI" w:cs="Nirmala UI"/>
        </w:rPr>
        <w:t>1798 से 1863 तक, डेमोक्रेटिक-रिपब्लिकन पार्टी नामक राजनीतिक दल कई दौर के शुद्धिकरण या उथल-पुथल से गुज़रा। 1798 से आगे, और विशेषकर 11 अगस्त, 1840 के बाद से 1863 तक, मिलेराइट आंदोलन कई दौर के शुद्धिकरण और उथल-पुथल से गुज़रा।</w:t>
      </w:r>
    </w:p>
    <w:p>
      <w:pPr>
        <w:pStyle w:val="ArticleBody"/>
        <w:jc w:val="left"/>
      </w:pPr>
      <w:r>
        <w:rPr>
          <w:rFonts w:ascii="Nirmala UI" w:hAnsi="Nirmala UI" w:eastAsia="Nirmala UI" w:cs="Nirmala UI"/>
        </w:rPr>
        <w:t>डेमोक्रेटिक-रिपब्लिकन पार्टी, जो संयुक्त राज्य अमेरिका की शुरुआती राजनीतिक पार्टियों में से एक थी, आज मौजूद आधुनिक रिपब्लिकन पार्टी में सीधे तौर पर परिवर्तित नहीं हुई। इसके बजाय, समय के साथ इसमें कई परिवर्तन और विभाजन हुए, जिनके परिणामस्वरूप अंततः रिपब्लिकन पार्टी के उभरने से पहले कई अलग-अलग राजनीतिक पार्टियों का गठन हुआ।</w:t>
      </w:r>
    </w:p>
    <w:p>
      <w:pPr>
        <w:pStyle w:val="ArticleBody"/>
        <w:jc w:val="left"/>
      </w:pPr>
      <w:r>
        <w:rPr>
          <w:rFonts w:ascii="Nirmala UI" w:hAnsi="Nirmala UI" w:eastAsia="Nirmala UI" w:cs="Nirmala UI"/>
        </w:rPr>
        <w:t>डेमोक्रेटिक-रिपब्लिकन पार्टी, जिसे अक्सर थॉमस जेफ़रसन और जेम्स मैडिसन से जोड़ा जाता है, 18वीं सदी के उत्तरार्ध में फेडरलिस्ट पार्टी की प्रतिक्रिया में स्थापित की गई थी। डेमोक्रेटिक-रिपब्लिकन संविधान की सख्त व्याख्या, राज्यों के अधिकार और कृषि-प्रधान हितों का समर्थन करते थे।</w:t>
      </w:r>
    </w:p>
    <w:p>
      <w:pPr>
        <w:pStyle w:val="ArticleBody"/>
        <w:jc w:val="left"/>
      </w:pPr>
      <w:r>
        <w:rPr>
          <w:rFonts w:ascii="Nirmala UI" w:hAnsi="Nirmala UI" w:eastAsia="Nirmala UI" w:cs="Nirmala UI"/>
        </w:rPr>
        <w:t>हालाँकि, 1820 के दशक तक डेमोक्रेटिक-रिपब्लिकन पार्टी क्षेत्रीय और वैचारिक आधार पर टूटने लगी। मुख्य विभाजन गुड फीलिंग्स के युग (1817–1825) के दौरान हुआ, जब जेम्स मोनरो के राष्ट्रपति पद के खिलाफ मजबूत विपक्ष का अभाव था। राजनीतिक शांति की इस अवधि ने डेमोक्रेटिक-रिपब्लिकन पार्टी के पतन में योगदान दिया। अंततः पार्टी कई गुटों में बँट गई और निम्नलिखित राजनीतिक समूहों में रूपांतरित हो गई:</w:t>
      </w:r>
    </w:p>
    <w:p>
      <w:pPr>
        <w:pStyle w:val="ArticleBody"/>
        <w:jc w:val="left"/>
      </w:pPr>
      <w:r>
        <w:rPr>
          <w:rFonts w:ascii="Nirmala UI" w:hAnsi="Nirmala UI" w:eastAsia="Nirmala UI" w:cs="Nirmala UI"/>
        </w:rPr>
        <w:t>डेमोक्रेटिक पार्टी: एंड्रयू जैक्सन के अनुयायियों ने, जो 1829 में सातवें राष्ट्रपति बने, डेमोक्रेटिक पार्टी का गठन किया। जैक्सोनियन डेमोक्रेट्स एक मजबूत कार्यपालिका शाखा, पश्चिम की ओर विस्तार, और श्वेत पुरुषों के लिए व्यापक मताधिकार का समर्थन करते थे।</w:t>
      </w:r>
    </w:p>
    <w:p>
      <w:pPr>
        <w:pStyle w:val="ArticleBody"/>
        <w:jc w:val="left"/>
      </w:pPr>
      <w:r>
        <w:rPr>
          <w:rFonts w:ascii="Nirmala UI" w:hAnsi="Nirmala UI" w:eastAsia="Nirmala UI" w:cs="Nirmala UI"/>
        </w:rPr>
        <w:t>राष्ट्रीय रिपब्लिकन पार्टी: यह पार्टी एंड्रयू जैक्सन के राष्ट्रपति कार्यकाल के प्रति प्रतिक्रिया के रूप में उभरी और बाद में अन्य जैक्सन-विरोधी गुटों के साथ विलय होकर विग पार्टी बन गई। राष्ट्रीय रिपब्लिकन आम तौर पर मजबूत संघीय सरकार और आर्थिक विकास के अधिक समर्थक थे।</w:t>
      </w:r>
    </w:p>
    <w:p>
      <w:pPr>
        <w:pStyle w:val="ArticleBody"/>
        <w:jc w:val="left"/>
      </w:pPr>
      <w:r>
        <w:rPr>
          <w:rFonts w:ascii="Nirmala UI" w:hAnsi="Nirmala UI" w:eastAsia="Nirmala UI" w:cs="Nirmala UI"/>
        </w:rPr>
        <w:t>एंटी-मैसोनिक पार्टी: यह एक अल्पकालिक राजनीतिक दल था जो 1820 के दशक में उभरा, मुख्यतः गोपनीय मैसोनिक भ्रातृसंघ के प्रभाव को लेकर उठी चिंताओं के जवाब में। इसने कुछ पूर्व डेमोक्रेटिक-रिपब्लिकन को अपने साथ शामिल कर लिया।</w:t>
      </w:r>
    </w:p>
    <w:p>
      <w:pPr>
        <w:pStyle w:val="ArticleBody"/>
        <w:jc w:val="left"/>
      </w:pPr>
      <w:r>
        <w:rPr>
          <w:rFonts w:ascii="Nirmala UI" w:hAnsi="Nirmala UI" w:eastAsia="Nirmala UI" w:cs="Nirmala UI"/>
        </w:rPr>
        <w:t>व्हिग पार्टी: 1830 के दशक में गठित, व्हिगों में पूर्व राष्ट्रीय रिपब्लिकन, एंटी-मैसन और अन्य विपक्षी समूह शामिल थे। वे जैक्सनवादी नीतियों के विरोध, मजबूत संघीय सरकार के समर्थन, और औद्योगिक व आर्थिक विकास को बढ़ावा देने से पहचाने जाते थे।</w:t>
      </w:r>
    </w:p>
    <w:p>
      <w:pPr>
        <w:pStyle w:val="ArticleBody"/>
        <w:jc w:val="left"/>
      </w:pPr>
      <w:r>
        <w:rPr>
          <w:rFonts w:ascii="Nirmala UI" w:hAnsi="Nirmala UI" w:eastAsia="Nirmala UI" w:cs="Nirmala UI"/>
        </w:rPr>
        <w:t>आधुनिक रिपब्लिकन पार्टी की स्थापना 1850 के दशक में दासप्रथा को लेकर बढ़ते क्षेत्रीय तनावों के प्रत्यक्ष जवाब के रूप में हुई। इसने पूर्व व्हिगों, दासप्रथा-विरोधी डेमोक्रेट्स, फ्री सॉइलर्स और उन अन्य लोगों को आकर्षित किया जो नए क्षेत्रों में दासप्रथा के विस्तार का विरोध करते थे। रिपब्लिकन पार्टी के पहले राष्ट्रपति पद के उम्मीदवार जॉन सी. फ्रीमॉन्ट ने 1856 के चुनाव में हिस्सा लिया, और पार्टी के पहले सफल उम्मीदवार अब्राहम लिंकन 1860 में चुने गए। इस प्रकार, रिपब्लिकन पार्टी डेमोक्रेटिक-रिपब्लिकन परंपरा से अलग रूप में उभरी और अमेरिकी राजनीतिक इतिहास में इसकी एक अलग, विशिष्ट राह रही।</w:t>
      </w:r>
    </w:p>
    <w:p>
      <w:pPr>
        <w:pStyle w:val="ArticleBody"/>
        <w:jc w:val="left"/>
      </w:pPr>
      <w:r>
        <w:rPr>
          <w:rFonts w:ascii="Nirmala UI" w:hAnsi="Nirmala UI" w:eastAsia="Nirmala UI" w:cs="Nirmala UI"/>
        </w:rPr>
        <w:t>1860 तक, रिपब्लिकन पार्टी ने अपना पहला राष्ट्रपति चुना। यह उन राजनीतिक दलों के गठबंधन पर आधारित थी जो दासता के विरोध में थे। 1863 में मुक्ति घोषणा ने दासता को 'बोलकर' अस्तित्व से बाहर कर दिया। 1863 में रिपब्लिकन सींग, जिसका प्रतिनिधित्व तब रिपब्लिकन पार्टी करती थी, ने दासता को 'बोलकर' अस्तित्व से बाहर कर दिया, जबकि प्रोटेस्टेंट सींग एक आंदोलन रहना बंद कर दिया और सातवें दिन का एडवेंटिस्ट चर्च बन गया। मिलराइटों का आंदोलन कानूनी और आधिकारिक रूप से मई 1863 में समाप्त हो गया, और उसी वर्ष मूसा की शपथ, दासता की भविष्यवाणी, को अस्वीकार कर दिया गया। जिसके कान हों, वह सुन ले।</w:t>
      </w:r>
    </w:p>
    <w:p>
      <w:pPr>
        <w:pStyle w:val="ArticleBody"/>
        <w:jc w:val="left"/>
      </w:pPr>
      <w:r>
        <w:rPr>
          <w:rFonts w:ascii="Nirmala UI" w:hAnsi="Nirmala UI" w:eastAsia="Nirmala UI" w:cs="Nirmala UI"/>
        </w:rPr>
        <w:t>इस बिंदु पर भविष्यद्वक्ता दानियेल द्वारा 'मूसा की शपथ' कहे गए विषय का एक संक्षिप्त अवलोकन प्रस्तुत करना सूचनाप्रद हो सकता है।</w:t>
      </w:r>
    </w:p>
    <w:p>
      <w:pPr>
        <w:pStyle w:val="ArticleScripture"/>
        <w:jc w:val="left"/>
      </w:pPr>
      <w:r>
        <w:rPr>
          <w:rFonts w:ascii="Nirmala UI" w:hAnsi="Nirmala UI" w:eastAsia="Nirmala UI" w:cs="Nirmala UI"/>
        </w:rPr>
        <w:t>हाँ, समस्त इस्राएल ने तेरी व्यवस्था का उल्लंघन किया है, हटकर चले हैं ताकि तेरी वाणी का पालन न करें; इसलिए वह शाप और वह शपथ, जो परमेश्वर के दास मूसा की व्यवस्था में लिखी है, हम पर उंडेल दी गई है, क्योंकि हमने उसके विरुद्ध पाप किया है। दानिय्येल 9:11.</w:t>
      </w:r>
    </w:p>
    <w:p>
      <w:pPr>
        <w:pStyle w:val="ArticleBody"/>
        <w:jc w:val="left"/>
      </w:pPr>
      <w:r>
        <w:rPr>
          <w:rFonts w:ascii="Nirmala UI" w:hAnsi="Nirmala UI" w:eastAsia="Nirmala UI" w:cs="Nirmala UI"/>
        </w:rPr>
        <w:t>विलियम मिलर, जो परमेश्वर के वचन का अध्ययन करते समय गैब्रियल और अन्य स्वर्गदूतों द्वारा मार्गदर्शित थे, सबसे पहले लैव्यव्यवस्था अध्याय छब्बीस के "सात गुना" की ओर निर्देशित हुए। मिलर की गवाही यह है कि बाइबल के अपने अध्ययन में उन्होंने शुरुआत उत्पत्ति की पुस्तक से की, और इसलिए वे दानिय्येल अध्याय आठ पद चौदह के तेईस सौ वर्षों तक पहुँचने से बहुत पहले ही लैव्यव्यवस्था पर आ गए थे। उन्होंने केवल बाइबल और क्रूडन की कॉनकॉर्डेंस का उपयोग किया।</w:t>
      </w:r>
    </w:p>
    <w:p>
      <w:pPr>
        <w:pStyle w:val="ArticleBody"/>
        <w:jc w:val="left"/>
      </w:pPr>
      <w:r>
        <w:rPr>
          <w:rFonts w:ascii="Nirmala UI" w:hAnsi="Nirmala UI" w:eastAsia="Nirmala UI" w:cs="Nirmala UI"/>
        </w:rPr>
        <w:t>क्रूडन की कॉनकॉर्डेंस में उन हिब्रू या यूनानी शब्दों के कोई संदर्भ नहीं हैं, जिनका तत्पश्चात किंग जेम्स बाइबल की अंग्रेज़ी में अनुवाद किया गया था। मिलर, किसी शब्द या धर्मग्रंथ के किसी अंश की अपनी समझ का मार्गदर्शन करने के लिए, जिस अंश का वे अध्ययन कर रहे थे, उसके "संदर्भ" पर विचार करते थे। जब बात उनके "सात बार" की समझ की आई, तो यह देखना बहुत सरल है कि लैव्यव्यवस्था के अध्याय छब्बीस के "सात बार" का संदर्भ अध्याय पच्चीस है।</w:t>
      </w:r>
    </w:p>
    <w:p>
      <w:pPr>
        <w:pStyle w:val="ArticleBody"/>
        <w:jc w:val="left"/>
      </w:pPr>
      <w:r>
        <w:rPr>
          <w:rFonts w:ascii="Nirmala UI" w:hAnsi="Nirmala UI" w:eastAsia="Nirmala UI" w:cs="Nirmala UI"/>
        </w:rPr>
        <w:t>अध्याय पच्चीस भूमि को विश्राम देने, जुबिली और दासत्व के नियमों की रूपरेखा प्रस्तुत करता है। अध्याय पच्चीस के नियम "परमेश्वर के दास मूसा की व्यवस्था" का हिस्सा हैं, जो आज्ञा मानने पर आशीर्वाद और न मानने पर "शाप" लाते हैं। अध्याय छब्बीस में "सात गुना" का शाप पच्चीस सौ बीस वर्षों के समतुल्य बताया गया है, और इसे भूमि के विश्राम के नियमों तथा दासत्व के सिद्धांतों के स्पष्ट संदर्भ में प्रस्तुत किया गया है। अध्याय छब्बीस में इस दंड को "मेरी वाचा का विवाद" कहा गया है।</w:t>
      </w:r>
    </w:p>
    <w:p>
      <w:pPr>
        <w:pStyle w:val="ArticleScripture"/>
        <w:jc w:val="left"/>
      </w:pPr>
      <w:r>
        <w:rPr>
          <w:rFonts w:ascii="Nirmala UI" w:hAnsi="Nirmala UI" w:eastAsia="Nirmala UI" w:cs="Nirmala UI"/>
        </w:rPr>
        <w:t>तब मैं भी तुम्हारे विरोध में चलूँगा, और तुम्हारे पापों के कारण तुम्हें सात गुना और दंड दूँगा। और मैं तुम पर तलवार लाऊँगा, जो मेरी वाचा के विवाद का बदला लेगी; और जब तुम अपने नगरों के भीतर इकट्ठे होगे, तब मैं तुम्हारे बीच महामारी भेजूँगा; और तुम शत्रु के हाथ में सौंपे जाओगे। लैव्यव्यवस्था 26:24, 25.</w:t>
      </w:r>
    </w:p>
    <w:p>
      <w:pPr>
        <w:pStyle w:val="ArticleBody"/>
        <w:jc w:val="left"/>
      </w:pPr>
      <w:r>
        <w:rPr>
          <w:rFonts w:ascii="Nirmala UI" w:hAnsi="Nirmala UI" w:eastAsia="Nirmala UI" w:cs="Nirmala UI"/>
        </w:rPr>
        <w:t>संदर्भ में, वह "वाचा" जिसके विषय में परमेश्वर का "विवाद" है, वही वह वाचा है जिसका उल्लेख पूर्व में अध्याय पच्चीस में किया गया है। "सात बार" का दंड परमेश्वर की "वाचा" का "विवाद" कहलाता है, और उससे जुड़ा "शाप" यह है कि इस्राएल "अपने शत्रुओं के हाथ में सौंप दिए जाएंगे", और एक बार शत्रुओं की भूमि में पहुँचने पर (जैसा कि दानिय्येल था) इस्राएली अपने शत्रुओं के दास बन जाएंगे।</w:t>
      </w:r>
    </w:p>
    <w:p>
      <w:pPr>
        <w:pStyle w:val="ArticleBody"/>
        <w:jc w:val="left"/>
      </w:pPr>
      <w:r>
        <w:rPr>
          <w:rFonts w:ascii="Nirmala UI" w:hAnsi="Nirmala UI" w:eastAsia="Nirmala UI" w:cs="Nirmala UI"/>
        </w:rPr>
        <w:t>जब मूसा ने लैव्यव्यवस्था अध्याय 26 लिखा, तब प्राचीन इस्राएल को अभी-अभी मिस्र की दासता से छुड़ाया गया था, और अध्याय 25 में वर्णित दासता से संबंधित सिद्धांत या तो आशीष या शाप लाएँगे। प्राचीन इस्राएल ने कभी योबेल के नियमों का पालन नहीं किया, और अंततः उत्तरी और दक्षिणी दोनों राज्य 'सात बार' के लिए तितर-बितर कर दिए गए, उस बात की पूर्ति में जिसे दानिय्येल ने 'मूसा का शाप' कहा था।</w:t>
      </w:r>
    </w:p>
    <w:p>
      <w:pPr>
        <w:pStyle w:val="ArticleBody"/>
        <w:jc w:val="left"/>
      </w:pPr>
      <w:r>
        <w:rPr>
          <w:rFonts w:ascii="Nirmala UI" w:hAnsi="Nirmala UI" w:eastAsia="Nirmala UI" w:cs="Nirmala UI"/>
        </w:rPr>
        <w:t>परमेश्वर और इस्राएल के बीच वाचा का संबंध, जो मिस्र में उनकी दासता के समय आरम्भ हुआ था, अश्शूर और बाबुल की दासता पर समाप्त हुआ। उत्तरी राज्य के विरुद्ध "सात समय" 1798 में समाप्त हुआ, और दक्षिणी राज्य के विरुद्ध "सात समय" 1844 में समाप्त हुआ। इन दोनों "सात समय" अवधियों का प्रारम्भ-बिंदु यशायाह अध्याय सात में पैंसठ वर्षों की उस भविष्यवाणी से चिह्नित है, जिसे यशायाह ने 742 ईसा पूर्व में यहूदा के राजा आहाज़ को घोषित किया था।</w:t>
      </w:r>
    </w:p>
    <w:p>
      <w:pPr>
        <w:pStyle w:val="ArticleScripture"/>
        <w:jc w:val="left"/>
      </w:pPr>
      <w:r>
        <w:rPr>
          <w:rFonts w:ascii="Nirmala UI" w:hAnsi="Nirmala UI" w:eastAsia="Nirmala UI" w:cs="Nirmala UI"/>
        </w:rPr>
        <w:t>क्योंकि सीरिया का सिर दमिश्क है, और दमिश्क का सिर रेसिन है; और पैंसठ वर्षों के भीतर इफ्राईम ऐसा टूट जाएगा कि वह कोई जाति न रहेगा। और इफ्राईम का सिर सामरिया है, और सामरिया का सिर रेमल्याह का पुत्र है। यदि तुम विश्वास नहीं करोगे, तो निश्चय तुम स्थिर नहीं रहोगे। यशायाह 7:8, 9.</w:t>
      </w:r>
    </w:p>
    <w:p>
      <w:pPr>
        <w:pStyle w:val="ArticleBody"/>
        <w:jc w:val="left"/>
      </w:pPr>
      <w:r>
        <w:rPr>
          <w:rFonts w:ascii="Nirmala UI" w:hAnsi="Nirmala UI" w:eastAsia="Nirmala UI" w:cs="Nirmala UI"/>
        </w:rPr>
        <w:t>यशायाह ने यह निर्दिष्ट किया था कि 742 ईसा पूर्व में जब भविष्यवाणी प्रस्तुत की गई, उस समय से पैंसठ वर्षों "के भीतर" उत्तरी राज्य विखंडित हो जाएगा। उन्नीस वर्ष बाद, 723 ईसा पूर्व में, इस्राएल के उत्तरी राज्य को अश्शूर के राजा ने दासता में ले लिया और छियालिस वर्ष बाद, 677 ईसा पूर्व में, बाबिलोन के राजा ने यहूदा के दक्षिणी राज्य को दासता में ले लिया। पैंसठ वर्षों की यह भविष्यवाणी छह ऐतिहासिक मील के पत्थर प्रस्तुत करती है। पहला है 742 ईसा पूर्व, जब यह भविष्यवाणी प्रस्तुत की गई। उन्नीस वर्ष बाद, 723 ईसा पूर्व में, अश्शूरियों ने उत्तरी राज्य को दासता में ले लिया। छियालिस वर्ष बाद, 677 ईसा पूर्व में, बाबिलोनियों ने दक्षिणी राज्य को दासता में ले लिया। पहले दो हज़ार पाँच सौ बीस वर्ष, जो 723 ईसा पूर्व में आरंभ हुए थे, 1798 में समाप्त हुए। इसके बाद 1844 में वे दो हज़ार पाँच सौ बीस वर्ष, जो 677 ईसा पूर्व में आरंभ हुए थे, पूर्ण हुए। 1844 से, संपूर्ण भविष्यसूचक संरचना को पूरा करने के लिए यह भविष्यवाणी उन्नीस वर्ष बढ़कर 1863 तक पहुँची, क्योंकि जब अल्फा और ओमेगा ने भविष्यसूचक संरचना की शुरुआत के लिए उन्नीस वर्षों को चिह्नित किया था, तो उसके अंत तक पहुँचने के लिए भी उन्नीस वर्ष होने चाहिए।</w:t>
      </w:r>
    </w:p>
    <w:p>
      <w:pPr>
        <w:pStyle w:val="ArticleBody"/>
        <w:jc w:val="left"/>
      </w:pPr>
      <w:r>
        <w:rPr>
          <w:rFonts w:ascii="Nirmala UI" w:hAnsi="Nirmala UI" w:eastAsia="Nirmala UI" w:cs="Nirmala UI"/>
        </w:rPr>
        <w:t>प्राचीन इस्राएल को मिस्र की दासता से छुड़ाया गया, पर अवज्ञा के कारण उत्तर और दक्षिण दोनों राज्य फिर से दासता में चले गए। भविष्यवाणियाँ प्राचीन शाब्दिक इस्राएल के भविष्यवाणी-इतिहास से आगे बढ़कर आधुनिक आत्मिक इस्राएल तक विस्तृत होती हैं, और इस प्रकार सभी भविष्यसूचक मील के पत्थरों का मुख्य विषय दासता है।</w:t>
      </w:r>
    </w:p>
    <w:p>
      <w:pPr>
        <w:pStyle w:val="ArticleBody"/>
        <w:jc w:val="left"/>
      </w:pPr>
      <w:r>
        <w:rPr>
          <w:rFonts w:ascii="Nirmala UI" w:hAnsi="Nirmala UI" w:eastAsia="Nirmala UI" w:cs="Nirmala UI"/>
        </w:rPr>
        <w:t>यशायाह अध्याय सात की भविष्यवाणी दुष्ट राजा आहाज़ को 742 ईसा पूर्व में यशायाह द्वारा प्रस्तुत की गई थी, जब उत्तर और दक्षिण के बीच आसन्न गृहयुद्ध के संकेत मिल रहे थे। आहाज़ का दक्षिणी राज्य प्राचीन इस्राएल का वास्तविक महिमामय देश था। 1798 में, बाइबिल की भविष्यवाणी का आध्यात्मिक महिमामय देश बाइबिल की भविष्यवाणी के छठे राज्य के रूप में शासन करने लगा। जब 1844 में वास्तविक महिमामय देश के विरुद्ध 'सात समय' समाप्त हुए, तब राजा आहाज़ के इतिहास की तरह एक आसन्न गृहयुद्ध था। 1844 तक, राजनीतिक दलों के टूटने और गठबंधन बनने का घमासान लगभग पूरी तरह दो प्रकार की राजनीतिक प्रवृत्तियों में सिमट गया था। दासप्रथा के संदर्भ में, डेमोक्रेट दासप्रथा-समर्थक थे और रिपब्लिकन दासप्रथा-विरोधी। 1798 से लेकर 1860 में गृहयुद्ध की शुरुआत तक, दो वर्गों की राजनीतिक पार्टियों के विकसित होने की प्रक्रिया स्थापित हो चुकी थी।</w:t>
      </w:r>
    </w:p>
    <w:p>
      <w:pPr>
        <w:pStyle w:val="ArticleBody"/>
        <w:jc w:val="left"/>
      </w:pPr>
      <w:r>
        <w:rPr>
          <w:rFonts w:ascii="Nirmala UI" w:hAnsi="Nirmala UI" w:eastAsia="Nirmala UI" w:cs="Nirmala UI"/>
        </w:rPr>
        <w:t>अहाज शाब्दिक महिमामयी भूमि का प्रतिनिधित्व करता था और इस प्रकार आध्यात्मिक महिमामयी भूमि का प्रतीक था। अहाज का इतिहास उस भविष्यद्वाणी-संबंधी इतिहास का प्रतीक है जिसमें भविष्यवाणी 742 ईसा-पूर्व में घोषित की गई थी, और इसलिए वह उस इतिहास का भी प्रतीक है जिसमें वह भविष्यवाणी समाप्त हुई। प्रारंभिक इतिहास में, दस गोत्रों से बना उत्तरी राज्य दक्षिण के दो गोत्रों की दैवी रूप से स्थापित सरकार के विरोध में उन दो गोत्रों से अलग हो गया था। दस उत्तरी गोत्रों ने सीरिया के साथ एक संघ बनाया, जो दक्षिणी संघ और सीरिया द्वारा प्रतीकात्मक रूप से प्रतिनिधित्व की गई एक शक्ति के बीच होने वाले गठबंधन का प्रतीक है।</w:t>
      </w:r>
    </w:p>
    <w:p>
      <w:pPr>
        <w:pStyle w:val="ArticleBody"/>
        <w:jc w:val="left"/>
      </w:pPr>
      <w:r>
        <w:rPr>
          <w:rFonts w:ascii="Nirmala UI" w:hAnsi="Nirmala UI" w:eastAsia="Nirmala UI" w:cs="Nirmala UI"/>
        </w:rPr>
        <w:t>यह संक्षिप्त सार बताता है कि लैव्यव्यवस्था अध्याय 26 के 'सात गुना' एक वाचा का वचन है, जो आज्ञापालन पर आशीर्वाद और अवज्ञा पर दासता का 'शाप' ठहराता है। उत्तरी और दक्षिणी राज्यों ने एक ही राष्ट्र के रूप में साथ में शुरुआत की, जिसे दासता से छुड़ाया गया था, पर अपने-अपने अंत में वे फिर से दासता में सौंप दिए गए।</w:t>
      </w:r>
    </w:p>
    <w:p>
      <w:pPr>
        <w:pStyle w:val="ArticleBody"/>
        <w:jc w:val="left"/>
      </w:pPr>
      <w:r>
        <w:rPr>
          <w:rFonts w:ascii="Nirmala UI" w:hAnsi="Nirmala UI" w:eastAsia="Nirmala UI" w:cs="Nirmala UI"/>
        </w:rPr>
        <w:t>दासता से संबंधित उन भविष्यवाणियों के अंत के पैंसठ वर्ष इस तरह पूरे हुए कि आध्यात्मिक इस्राएल आध्यात्मिक महिमामय भूमि में, उत्तर और दक्षिण के बीच के एक गृहयुद्ध के बिल्कुल बीचोबीच था। उस गृहयुद्ध में विरोधी पक्ष एक ऐसा राज्य था, जिसने एक परिसंघ बनाया और विरोधी राज्य में स्थित दैवीय रूप से स्थापित सरकार से अलग हो गया।</w:t>
      </w:r>
    </w:p>
    <w:p>
      <w:pPr>
        <w:pStyle w:val="ArticleBody"/>
        <w:jc w:val="left"/>
      </w:pPr>
      <w:r>
        <w:rPr>
          <w:rFonts w:ascii="Nirmala UI" w:hAnsi="Nirmala UI" w:eastAsia="Nirmala UI" w:cs="Nirmala UI"/>
        </w:rPr>
        <w:t>1798 से लेकर गृहयुद्ध तक, गणतंत्रवाद की तुरही को एक ऐसी प्रक्रिया से गुजारा गया जिसने दासप्रथा के मुद्दों के दो पहलुओं का प्रतिनिधित्व करने वाले राजनीतिक विरोधियों के दो वर्ग उत्पन्न किए। दासप्रथा समर्थक वे विरोधी, जो दासप्रथा को जारी रखना चाहते थे, लड़ाई हार गए।</w:t>
      </w:r>
    </w:p>
    <w:p>
      <w:pPr>
        <w:pStyle w:val="ArticleBody"/>
        <w:jc w:val="left"/>
      </w:pPr>
      <w:r>
        <w:rPr>
          <w:rFonts w:ascii="Nirmala UI" w:hAnsi="Nirmala UI" w:eastAsia="Nirmala UI" w:cs="Nirmala UI"/>
        </w:rPr>
        <w:t>1798 से लेकर गृहयुद्ध तक, प्रोटेस्टेंटवाद के शृंग को एक प्रक्रिया से होकर गुजरना पड़ा, जिसने धार्मिक विरोधियों के दो वर्ग उत्पन्न किए, जो दासता के मुद्दों के दो पक्षों का प्रतिनिधित्व करते हैं। वे दासता-समर्थक विरोधी, जो दासता से संबंधित भविष्यवाणी की मूल व्याख्या को बनाए रखना चाहते थे, इस संघर्ष में पराजित हो गए।</w:t>
      </w:r>
    </w:p>
    <w:p>
      <w:pPr>
        <w:pStyle w:val="ArticleBody"/>
        <w:jc w:val="left"/>
      </w:pPr>
      <w:r>
        <w:rPr>
          <w:rFonts w:ascii="Nirmala UI" w:hAnsi="Nirmala UI" w:eastAsia="Nirmala UI" w:cs="Nirmala UI"/>
        </w:rPr>
        <w:t>1863 में रिपब्लिकनवाद का बिगुल दासप्रथा को अस्वीकार करने में सफल रहा।</w:t>
      </w:r>
    </w:p>
    <w:p>
      <w:pPr>
        <w:pStyle w:val="ArticleBody"/>
        <w:jc w:val="left"/>
      </w:pPr>
      <w:r>
        <w:rPr>
          <w:rFonts w:ascii="Nirmala UI" w:hAnsi="Nirmala UI" w:eastAsia="Nirmala UI" w:cs="Nirmala UI"/>
        </w:rPr>
        <w:t>1863 में प्रोटेस्टेंटवाद का सींग गुलामी की भविष्यवाणी को अस्वीकार करने में सफल हुआ।</w:t>
      </w:r>
    </w:p>
    <w:p>
      <w:pPr>
        <w:pStyle w:val="ArticleBody"/>
        <w:jc w:val="left"/>
      </w:pPr>
      <w:r>
        <w:rPr>
          <w:rFonts w:ascii="Nirmala UI" w:hAnsi="Nirmala UI" w:eastAsia="Nirmala UI" w:cs="Nirmala UI"/>
        </w:rPr>
        <w:t>ऐसा करते हुए उन्होंने मिलर के कार्य को, जो अपने समय के एलियाह थे, अस्वीकार कर दिया। इसी तरह उन्होंने "मूसा की शपथ", जो उनके समय की आधारशिला थी, को भी अस्वीकार कर दिया। तब मूसा और एलियाह को अस्वीकार कर दिया गया, लेकिन वे 11 सितंबर, 2001 को लौट आए।</w:t>
      </w:r>
    </w:p>
    <w:p>
      <w:pPr>
        <w:pStyle w:val="ArticleBody"/>
        <w:jc w:val="left"/>
      </w:pPr>
      <w:r>
        <w:rPr>
          <w:rFonts w:ascii="Nirmala UI" w:hAnsi="Nirmala UI" w:eastAsia="Nirmala UI" w:cs="Nirmala UI"/>
        </w:rPr>
        <w:t>अल्फा और ओमेगा, वह अद्भुत भाषाविद्, जिन्होंने स्वयं को ‘पल्मोनी’, अद्भुत गणनाकार, के रूप में घोषित किया, ने ‘मूसा की शपथ’ से संबंधित समय-भविष्यवाणी में सर्वत्र अपने दिव्य हस्ताक्षर दर्ज किए। यदि तुम विश्वास न करोगे, तो निश्चय ही तुम स्थिर न रहोगे।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इलाइजा - नंबर चार</dc:title>
  <dc:subject>दासता</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