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सात</w:t>
      </w:r>
    </w:p>
    <w:p>
      <w:pPr>
        <w:pStyle w:val="ArticleSubtitle"/>
        <w:jc w:val="left"/>
      </w:pPr>
      <w:r>
        <w:rPr>
          <w:rFonts w:ascii="Nirmala UI" w:hAnsi="Nirmala UI" w:eastAsia="Nirmala UI" w:cs="Nirmala UI"/>
        </w:rPr>
        <w:t>प्रथम और अंतिम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हम 1863 को उन परीक्षणों की श्रृंखला के अंतिम परीक्षण बिंदु के रूप में मानते हैं, जिनकी शुरुआत 1844 की महान निराशा से हुई थी। हमारा पहला तर्क यह तथ्य है कि मिलराइट आंदोलन उसी वर्ष समाप्त हो गया जब सेवेंथ-डे एडवेंटिस्ट चर्च को संयुक्त राज्य अमेरिका की सरकार के साथ कानूनी रूप से पंजीकृत किया गया। जो आंदोलन भविष्यवाणी के अनुसार 1798 में आरंभ हुआ था, वह 1863 में समाप्त हो गया।</w:t>
      </w:r>
    </w:p>
    <w:p>
      <w:pPr>
        <w:pStyle w:val="ArticleBody"/>
        <w:jc w:val="left"/>
      </w:pPr>
      <w:r>
        <w:rPr>
          <w:rFonts w:ascii="Nirmala UI" w:hAnsi="Nirmala UI" w:eastAsia="Nirmala UI" w:cs="Nirmala UI"/>
        </w:rPr>
        <w:t>प्रेरणा हमें बताती है कि जब प्रकाशितवाक्य अध्याय अठारह का शक्तिशाली स्वर्गदूत 11 सितम्बर 2001 को उतरा, तो उस घटना का प्रतिरूप मिलेराइटों के आंदोलन में तब देखा गया था जब प्रकाशितवाक्य अध्याय दस का स्वर्गदूत उतरा था। मिलेराइटों का आंदोलन 1798 में, ‘अंत के समय’ में, तब आरंभ हुआ जब दानिय्येल के अध्याय आठ और नौ में ऊलाई नदी के दर्शन की मुहर खोली गई। एक लाख चवालीस हज़ार का आंदोलन 1989 में ‘अंत के समय’ में तब आरंभ हुआ जब दानिय्येल के अंतिम तीन अध्यायों में हिद्देकेल नदी के दर्शन की मुहर खोली गई।</w:t>
      </w:r>
    </w:p>
    <w:p>
      <w:pPr>
        <w:pStyle w:val="ArticleBody"/>
        <w:jc w:val="left"/>
      </w:pPr>
      <w:r>
        <w:rPr>
          <w:rFonts w:ascii="Nirmala UI" w:hAnsi="Nirmala UI" w:eastAsia="Nirmala UI" w:cs="Nirmala UI"/>
        </w:rPr>
        <w:t>दोनों ‘समय के अंत’ ने पूर्व में चुने गए लोगों को उनके-उनके इतिहासों के आंदोलन में शामिल लोगों से क्रमिक रूप से अलग करने की प्रक्रिया आरंभ की। जब प्रत्येक इतिहास का मुख्य नियम सार्वजनिक रूप से पुष्ट किया गया, तो प्रत्येक संबंधित इतिहास का स्वर्गदूत उतर आया। संदेश, आंदोलन और दूत वे साधन थे जिनका प्रयोग प्रभु ने प्रत्येक संबंधित इतिहास में पूर्व में चुने गए लोगों के पाप को दर्शाने के लिए किया, क्योंकि जैसे मसीह ने अपने कार्य के विषय में सिखाया, यदि वह न आए होते तो इतिहास के कुतर्की यहूदियों का पाप ठहरता ही नहीं। दूत, संदेश और आंदोलन न्याय के वे साधन थे जो उनके-उनके इतिहासों के प्रगतिशील प्रकाश को अस्वीकार करने के लिए पूर्व में चुने गए लोगों को उत्तरदायी ठहराते थे, और जब स्वर्गदूत उतरा तो यह इस बात का चिह्न था कि पूर्व वाचा के लोगों की न्याय प्रक्रिया आरंभ हो चुकी है। न्याय के साधन की पहचान तब होती है जब वे नबी, जो उस इतिहास का निरूपण करते हैं, प्रभु द्वारा उन्हें दिया गया संदेश खाते हैं। जब वे संदेश को खा लेते हैं, तब वे उस संदेश को पूर्व में चुने गए लोगों के पास ले जाते हैं, जिन्हें हठी और बागी लोगों के रूप में चित्रित किया गया है, जो सुनेंगे नहीं और मन नहीं फिराएँगे। एक बार जब स्वर्गदूत उतर आता है और संदेश खा लिया जाता है, तो बागी लोगों का न्याय आरंभ हो जाता है।</w:t>
      </w:r>
    </w:p>
    <w:p>
      <w:pPr>
        <w:pStyle w:val="ArticleBody"/>
        <w:jc w:val="left"/>
      </w:pPr>
      <w:r>
        <w:rPr>
          <w:rFonts w:ascii="Nirmala UI" w:hAnsi="Nirmala UI" w:eastAsia="Nirmala UI" w:cs="Nirmala UI"/>
        </w:rPr>
        <w:t>हम प्राचीन इस्राएल की न्याय प्रक्रिया को, जैसा कि ‘गिनती’ की पुस्तक में दर्शाया गया है, मिलराइट आंदोलन के इतिहास पर लागू कर रहे हैं, और अंततः हम इस परीक्षण प्रक्रिया को एक लाख चवालीस हज़ार के आंदोलन पर लागू करेंगे। संख्या ‘दस’ का प्रतीकात्मक अर्थ उस अंश के संदर्भ से निर्धारित किया जाना है जहाँ इसका प्रयोग किया गया है।</w:t>
      </w:r>
    </w:p>
    <w:p>
      <w:pPr>
        <w:pStyle w:val="ArticleBody"/>
        <w:jc w:val="left"/>
      </w:pPr>
      <w:r>
        <w:rPr>
          <w:rFonts w:ascii="Nirmala UI" w:hAnsi="Nirmala UI" w:eastAsia="Nirmala UI" w:cs="Nirmala UI"/>
        </w:rPr>
        <w:t>दस परीक्षाओं की श्रृंखला की शुरुआत निराशा से होती है—या तो प्राचीन इस्राएल के लिए लाल समुद्र पर, या मिलराइट्स के लिए 22 अक्टूबर, 1844 को। सिस्टर वाइट उन ‘मील के पत्थर’ जैसे सत्यों की पहचान करती हैं जो उस समय प्रकट हुए थे, और जिनमें प्रथम था वह जिसे उन्होंने ‘समय का बीतना’ कहा। इब्रानियों के लिए निराशा का कारण फ़िरौन की सेना का खतरा था। ईश्वर की शक्ति पर इब्रानियों की आस्था की कमी उनके शत्रुओं की सेना के भय के प्रति उनकी प्रतिक्रिया में प्रकट हुई, जैसा कि दसवीं और अंतिम परीक्षा में भी हुआ। यीशु आरंभ से ही अंत को दर्शाते हैं, इसलिए प्रतिज्ञात देश में विशालकायों का जो भय दस जासूसों ने पहचाना था, वही भय था जिसने लाल समुद्र के पास भी उनकी निराशा उत्पन्न की थी। मिलराइट आंदोलन के लिए दसवीं और अंतिम परीक्षा एक समय-संबंधी भविष्यवाणी होती, जैसा कि 22 अक्टूबर, 1844 था।</w:t>
      </w:r>
    </w:p>
    <w:p>
      <w:pPr>
        <w:pStyle w:val="ArticleBody"/>
        <w:jc w:val="left"/>
      </w:pPr>
      <w:r>
        <w:rPr>
          <w:rFonts w:ascii="Nirmala UI" w:hAnsi="Nirmala UI" w:eastAsia="Nirmala UI" w:cs="Nirmala UI"/>
        </w:rPr>
        <w:t>मिलेराइट इतिहास की क्रमिक परीक्षाओं में आई महान निराशा ने ऐसे इतिहास की शुरुआत को चिह्नित किया, जिसे प्राचीन इस्राएल की मिस्र से मुक्ति द्वारा स्पष्ट रूप से प्रतिरूपित किया गया था। लाल सागर से शुरू होकर दस परीक्षाओं की एक श्रृंखला थी, और अंतिम परीक्षा पहली परीक्षा का प्रतिबिंब होना था। महान निराशा के समय "समय का बीतना" एक समय-भविष्यवाणी की गलत समझ के कारण हुआ था। आध्यात्मिक इस्राएल के लिए परीक्षाओं की प्रक्रिया की अंतिम परीक्षा पहली के समान होगी। 1863 में, शाब्दिक इस्राएल के नेताओं ने उन लोगों की बाइबलीय पद्धति पर लौटने का निर्णय लिया जिन्हें उन्होंने अभी-अभी रोम की पुत्रियाँ के रूप में पहचाना था, और बाइबल की सबसे लंबी समय-भविष्यवाणी को अस्वीकार किया, या यूँ कहें कि उसे गलत समझा। शाब्दिक और आध्यात्मिक दोनों इस्राएल में दस परीक्षाओं का अंत आरंभ द्वारा ही दर्शाया गया था। और अंत में, दोनों ही उदाहरणों में विद्रोहियों ने उस स्थान पर लौटने की इच्छा प्रकट की, जहाँ से वे अभी-अभी छुड़ाए गए थे।</w:t>
      </w:r>
    </w:p>
    <w:p>
      <w:pPr>
        <w:pStyle w:val="ArticleBody"/>
        <w:jc w:val="left"/>
      </w:pPr>
      <w:r>
        <w:rPr>
          <w:rFonts w:ascii="Nirmala UI" w:hAnsi="Nirmala UI" w:eastAsia="Nirmala UI" w:cs="Nirmala UI"/>
        </w:rPr>
        <w:t>लैव्यव्यवस्था 26 के सात गुना को अस्वीकार करके, लाओदीकियाई एडवेंटवाद ने एक ऐसी भविष्यद्वाणीय दुविधा पैदा कर दी, जिसकी उन्हें कल्पना नहीं थी। आज तक वे उस दुविधा का समाधान नहीं कर पाए हैं, यद्यपि उसे सुलझाने के प्रयास में वे तरह-तरह की मनगढ़ंत कहानियाँ परोसते रहते हैं। वह दुविधा उस पद में है, जिसे सिस्टर वाइट एडवेंटवाद की नींव और केंद्रीय स्तंभ के रूप में पहचानती हैं।</w:t>
      </w:r>
    </w:p>
    <w:p>
      <w:pPr>
        <w:pStyle w:val="ArticleScripture"/>
        <w:jc w:val="left"/>
      </w:pPr>
      <w:r>
        <w:rPr>
          <w:rFonts w:ascii="Nirmala UI" w:hAnsi="Nirmala UI" w:eastAsia="Nirmala UI" w:cs="Nirmala UI"/>
        </w:rPr>
        <w:t>"अन्य सभी से बढ़कर जो शास्त्रवचन एडवेंट विश्वास का आधार और केंद्रीय स्तंभ रहा था, वह यह घोषणा थी, 'दो हज़ार तीन सौ दिन तक; तब पवित्रस्थान शुद्ध किया जाएगा।' [दानिय्येल 8:14.]" महान संघर्ष, 409.</w:t>
      </w:r>
    </w:p>
    <w:p>
      <w:pPr>
        <w:pStyle w:val="ArticleBody"/>
        <w:jc w:val="left"/>
      </w:pPr>
      <w:r>
        <w:rPr>
          <w:rFonts w:ascii="Nirmala UI" w:hAnsi="Nirmala UI" w:eastAsia="Nirmala UI" w:cs="Nirmala UI"/>
        </w:rPr>
        <w:t>एडवेंटिज़्म चौदहवें पद के बारे में बहुत कुछ कहता है, लेकिन इस पद के बारे में जो सबसे पहला अवलोकन किया जाना चाहिए, उस पर वह कभी चर्चा नहीं करता। वह अवलोकन यह है कि चौदहवाँ पद एक "उत्तर" है। यदि किसी उत्तर में वह प्रश्न शामिल न हो जो उस उत्तर को उत्पन्न करता है, तो वह उत्तर अर्थहीन होता है। तेरहवें पद को तार्किक, व्याकरणिक या युक्तिसंगत तौर पर चौदहवें पद से अलग नहीं किया जा सकता, क्योंकि तेरहवाँ पद प्रश्न है और चौदहवाँ पद उत्तर है।</w:t>
      </w:r>
    </w:p>
    <w:p>
      <w:pPr>
        <w:pStyle w:val="ArticleBody"/>
        <w:jc w:val="left"/>
      </w:pPr>
      <w:r>
        <w:rPr>
          <w:rFonts w:ascii="Nirmala UI" w:hAnsi="Nirmala UI" w:eastAsia="Nirmala UI" w:cs="Nirmala UI"/>
        </w:rPr>
        <w:t>प्रश्न को जब सही और निष्पक्ष रूप से प्रस्तुत किया जाता है, तो चौदहवीं आयत का अर्थ एडवेंटिज़्म की शिक्षा से बहुत भिन्न हो जाता है। इसका यह अर्थ नहीं कि चौदहवीं आयत "एडवेंट विश्वास की आधारशिला और केंद्रीय स्तंभ" नहीं है, क्योंकि वह है। इसका अर्थ यह है कि जब 1863 में एडवेंटिज़्म ने "सात समय" को गलत समझकर किनारे रख दिया, तब वे वास्तव में चौदहवीं आयत का क्या अर्थ है, इसे पूरी तरह परिभाषित नहीं कर पाए। शास्त्रों में आधा सत्य, सत्य नहीं है। ठीक से समझे जाने पर, तेरहवीं आयत का प्रश्न उस भविष्यवाणी की मान्यता मांगता है जो रौंदे गए पवित्रस्थान की शुद्धि को चिह्नित करती है, और उस भविष्यवाणी की भी मान्यता जो सेना के रौंदे जाने को चिह्नित करती है। तेईस सौ वर्ष की भविष्यद्वाणी 'पवित्रस्थान' से संबंधित है और पच्चीस सौ बीस वर्ष की भविष्यद्वाणी 'सेना' से संबंधित है।</w:t>
      </w:r>
    </w:p>
    <w:p>
      <w:pPr>
        <w:pStyle w:val="ArticleBody"/>
        <w:jc w:val="left"/>
      </w:pPr>
      <w:r>
        <w:rPr>
          <w:rFonts w:ascii="Nirmala UI" w:hAnsi="Nirmala UI" w:eastAsia="Nirmala UI" w:cs="Nirmala UI"/>
        </w:rPr>
        <w:t>दोनों पदों के परस्पर संबंध पर विचार करना एक विस्तृत अध्ययन की माँग करता है, जिसे मैं इन लेखों में इस समय करने का इरादा नहीं रखता। इन बिंदुओं पर वर्षों से बार-बार चर्चा की गई है और इन्हें हबक्कूक की तालिकाएँ नामक श्रृंखला में पाया जा सकता है। मैं अभी भी एलिय्याह के प्रतीकवाद पर चर्चा कर रहा हूँ और चाहता हूँ कि पहले उन सत्यों की चर्चा पूर्ण कर लूँ।</w:t>
      </w:r>
    </w:p>
    <w:p>
      <w:pPr>
        <w:pStyle w:val="ArticleBody"/>
        <w:jc w:val="left"/>
      </w:pPr>
      <w:r>
        <w:rPr>
          <w:rFonts w:ascii="Nirmala UI" w:hAnsi="Nirmala UI" w:eastAsia="Nirmala UI" w:cs="Nirmala UI"/>
        </w:rPr>
        <w:t>विलियम मिलर एडवेंटवाद के प्रारंभ के एलियाह थे, और उनकी पहली खोज लैव्यव्यवस्था अध्याय 26 के “सात बार” थी, इसलिए 1863 में उस सत्य का अस्वीकार एलियाह के संदेश का अस्वीकार था। यहाँ मैं अल्फा और ओमेगा की उस विशेषता की चर्चा कर रहा हूँ जो अंत को आरंभ से जोड़ती है। प्राचीन इस्राएल की अंतिम परीक्षा पहली परीक्षा में ही निरूपित थी। दोनों परीक्षाएँ इस भय को दर्शाती हैं कि अन्यजाति राष्ट्र परमेश्वर से अधिक सामर्थी थे। दसवीं परीक्षा सिद्धान्ततः उसी प्रकार की होते हुए भी पहली परीक्षा की तुलना में कहीं अधिक विद्रोही थी, क्योंकि पहली परीक्षा में परमेश्वर की विजय का इतिहास विद्रोहियों में स्थिर विश्वास उत्पन्न कर देना चाहिए था। लाल सागर पर जो उन्होंने देखा था उससे कहीं अधिक उसकी सामर्थ के प्रमाणों के बावजूद उन्होंने परमेश्वर के प्रति अपना अस्वीकार प्रकट किया। 1863 तक मिलराइट एडवेंटवाद यह समझा रहा था कि “महान निराशा” परमेश्वर का एक शक्तिशाली कार्य क्यों थी, फिर भी उन्होंने एक सरदार चुनकर मिस्र लौट जाने का निश्चय किया और उस संदेश को अस्वीकार कर दिया जिसे दानिएल “मूसा की शपथ” कहता है और जिसका प्रतिनिधित्व एलियाह ने किया था।</w:t>
      </w:r>
    </w:p>
    <w:p>
      <w:pPr>
        <w:pStyle w:val="ArticleBody"/>
        <w:jc w:val="left"/>
      </w:pPr>
      <w:r>
        <w:rPr>
          <w:rFonts w:ascii="Nirmala UI" w:hAnsi="Nirmala UI" w:eastAsia="Nirmala UI" w:cs="Nirmala UI"/>
        </w:rPr>
        <w:t>‘सात गुना’ को समय-संबंधी भविष्यवाणी के रूप में उसकी वैधता के प्रमाण प्रस्तुत करने में समय लगाने के बजाय, मैं उसकी वैधता को दूसरे तरीके से सिद्ध करने के लिए कुछ सरल तर्क का उपयोग करूँगा। 1798 में जो आंदोलन प्रारम्भ हुआ, उसके लिए 1863 की अंतिम परीक्षा प्रकाशितवाक्य अध्याय अठारह के शक्तिशाली स्वर्गदूत के आंदोलन के लिए भी अंतिम परीक्षा का प्रतिनिधित्व करती है। दोनों आंदोलनों के लिए अंतिम परीक्षा क्या है, इस विषय में प्रेरणा बहुत स्पष्ट रही है।</w:t>
      </w:r>
    </w:p>
    <w:p>
      <w:pPr>
        <w:pStyle w:val="ArticleScripture"/>
        <w:jc w:val="left"/>
      </w:pPr>
      <w:r>
        <w:rPr>
          <w:rFonts w:ascii="Nirmala UI" w:hAnsi="Nirmala UI" w:eastAsia="Nirmala UI" w:cs="Nirmala UI"/>
        </w:rPr>
        <w:t>शैतान... निरंतर मिथ्या बातों को थोपता रहता है—ताकि सत्य से भटका दे। शैतान की अंतिम छलना यही होगी कि वह परमेश्वर के आत्मा की गवाही को निष्प्रभावी कर दे। 'जहाँ दर्शन नहीं होता, वहाँ लोग नाश हो जाते हैं' (नीतिवचन 29:18)। चयनित संदेश, पुस्तक 1, 48.</w:t>
      </w:r>
    </w:p>
    <w:p>
      <w:pPr>
        <w:pStyle w:val="ArticleBody"/>
        <w:jc w:val="left"/>
      </w:pPr>
      <w:r>
        <w:rPr>
          <w:rFonts w:ascii="Nirmala UI" w:hAnsi="Nirmala UI" w:eastAsia="Nirmala UI" w:cs="Nirmala UI"/>
        </w:rPr>
        <w:t>एलेन व्हाइट के लेखनों को ईमानदारी से पढ़ते हुए यह कहना संभव नहीं है कि उन्होंने लैव्यव्यवस्था अध्याय 26 के ‘सात समय’ का पूर्ण समर्थन नहीं किया। सिस्टर व्हाइट, जैसा कि हमने पहले भी इन लेखों में इंगित किया है और जैसा कि ‘हबक्कूक की तालिकाएँ’ शीर्षक वाली शृंखला में भली-भाँति दर्ज है, सीधे हमें बताती हैं कि परमेश्वर ने 1843 और 1850 की दोनों तालिकाओं का निर्देशन किया। वह सीधे सिखाती हैं कि वे दोनों तालिकाएँ हबक्कूक अध्याय दो की पूर्ति थीं। दोनों तालिकाएँ लैव्यव्यवस्था 26 के ‘सात समय’ को अपनी-अपनी चित्रात्मक रूपरेखा के केंद्र-बिंदु के रूप में रखती हैं। दोनों तालिकाओं में ‘सात समय’ की रेखा में मसीह का क्रूस ‘सात समय’ की भविष्यवाणी रेखा के केंद्र में है।</w:t>
      </w:r>
    </w:p>
    <w:p>
      <w:pPr>
        <w:pStyle w:val="ArticleBody"/>
        <w:jc w:val="left"/>
      </w:pPr>
      <w:r>
        <w:rPr>
          <w:rFonts w:ascii="Nirmala UI" w:hAnsi="Nirmala UI" w:eastAsia="Nirmala UI" w:cs="Nirmala UI"/>
        </w:rPr>
        <w:t>हबक्कूक की दो तालिकाओं के उसके समर्थन के साथ, उसने कई बार लिखा है कि हमें 1840 से 1844 तक प्रस्तुत किया गया वही संदेश आगे भी प्रस्तुत करते रहना है; और हर ऐडवेंटिस्ट इतिहासकार, जो यह बताता है कि मिलेराइट्स ने अपने घोषित संदेश का प्रचार कैसे किया, यह पहचानता है कि उन्होंने 1843 का चार्ट इस्तेमाल किया था। वह न केवल उन चार्टों पर प्रदर्शित संदेशों का समर्थन करती है और परमेश्वर के लोगों को परामर्श देती है कि वे उसी इतिहास में प्रस्तुत किए गए ठीक वही संदेश आगे भी प्रस्तुत करते रहें, बल्कि वह कई ऐसे अंश भी देती है जिनमें वह चेतावनी देती है कि परमेश्वर के शेष लोगों के पूरे इतिहास में उन संदेशों पर आक्रमण किए जाएंगे। जब वह उन आक्रमणों के बारे में चेतावनी देती है, तो वह बार-बार यह बताती है कि उन्हीं सच्चाइयों की रक्षा करना परमेश्वर के प्रहरियों का कार्य है।</w:t>
      </w:r>
    </w:p>
    <w:p>
      <w:pPr>
        <w:pStyle w:val="ArticleBody"/>
        <w:jc w:val="left"/>
      </w:pPr>
      <w:r>
        <w:rPr>
          <w:rFonts w:ascii="Nirmala UI" w:hAnsi="Nirmala UI" w:eastAsia="Nirmala UI" w:cs="Nirmala UI"/>
        </w:rPr>
        <w:t>यदि आरेख गलत हैं, तो वे जिन संदेशों को चित्रात्मक रूप में दर्शाते हैं, वे भी गलत हैं। यदि 1840 से 1844 के बीच मिलरवादियों द्वारा प्रचारित संदेश गलत था, तो एलेन व्हाइट का बार-बार यह कहना कि मिलरवादी संदेश ही नींव था, भी गलत है। यदि वे संदेश गलत थे, तो उन्हीं सत्यों को निरंतर प्रस्तुत करते रहने के उनके बार-बार दिए गए निर्देश भ्रामक परामर्श सिद्ध होते हैं। यदि मिलरवादियों का संदेश उन नींवों का प्रतिनिधित्व नहीं करता, जिन्हें शैतानी हमलों से बचाकर सुरक्षित रखना था, तो वे परामर्श भी त्रुटिपूर्ण हैं। उस इतिहास के एलिय्याह संदेश से जुड़ी इन सभी बातों को त्रुटिपूर्ण ठहराने वाले निष्कर्ष पर पहुँचना स्पष्ट रूप से यह सिद्ध करेगा कि एलेन व्हाइट एक झूठी भविष्यवक्ता थीं।</w:t>
      </w:r>
    </w:p>
    <w:p>
      <w:pPr>
        <w:pStyle w:val="ArticleBody"/>
        <w:jc w:val="left"/>
      </w:pPr>
      <w:r>
        <w:rPr>
          <w:rFonts w:ascii="Nirmala UI" w:hAnsi="Nirmala UI" w:eastAsia="Nirmala UI" w:cs="Nirmala UI"/>
        </w:rPr>
        <w:t>आधुनिक एडवेंटिज़्म आज भी अपने प्रकाशितवाक्य सेमिनारों में सिखाता है कि शेष कलीसिया के पास भविष्यवाणी की आत्मा होगी, जो यीशु की गवाही है, लेकिन वे निश्चित रूप से उन लोगों को यह नहीं बताते जिन्हें वे आकर्षित कर कलीसिया की सदस्यता में लाने की कोशिश कर रहे हैं कि वे उन प्रारंभिक बुनियादी सत्यों और इतिहास से जुड़ी एलेन व्हाइट के समर्थन और चेतावनियों को पूरी तरह अस्वीकार करते हैं। निम्नलिखित पाठांश का आपके लिए क्या अर्थ है?</w:t>
      </w:r>
    </w:p>
    <w:p>
      <w:pPr>
        <w:pStyle w:val="ArticleScripture"/>
        <w:jc w:val="left"/>
      </w:pPr>
      <w:r>
        <w:rPr>
          <w:rFonts w:ascii="Nirmala UI" w:hAnsi="Nirmala UI" w:eastAsia="Nirmala UI" w:cs="Nirmala UI"/>
        </w:rPr>
        <w:t>"भविष्य के लिए हमें किसी बात से भय नहीं, सिवाय इसके कि हम यह भूल जाएँ कि प्रभु ने हमारा नेतृत्व कैसे किया है और हमारे अतीत के इतिहास में उसकी शिक्षा क्या रही है।" Life Sketches, 196.</w:t>
      </w:r>
    </w:p>
    <w:p>
      <w:pPr>
        <w:pStyle w:val="ArticleBody"/>
        <w:jc w:val="left"/>
      </w:pPr>
      <w:r>
        <w:rPr>
          <w:rFonts w:ascii="Nirmala UI" w:hAnsi="Nirmala UI" w:eastAsia="Nirmala UI" w:cs="Nirmala UI"/>
        </w:rPr>
        <w:t>1863 में, मिलेराइट आंदोलन एक निष्कर्ष पर पहुँचा और सरकार के पास एक कानूनी इकाई के रूप में पंजीकृत हुआ, जो अंततः पापाई सत्ता का प्रतिरूप गठित करेगा, जो एलेन वाइट की परिभाषा के अनुसार चर्च और राज्य का संयोजन है।</w:t>
      </w:r>
    </w:p>
    <w:p>
      <w:pPr>
        <w:pStyle w:val="ArticleScripture"/>
        <w:jc w:val="left"/>
      </w:pPr>
      <w:r>
        <w:rPr>
          <w:rFonts w:ascii="Nirmala UI" w:hAnsi="Nirmala UI" w:eastAsia="Nirmala UI" w:cs="Nirmala UI"/>
        </w:rPr>
        <w:t>संयुक्त राज्य अमेरिका में अब जो आंदोलन चल रहे हैं, जो कलीसिया की संस्थाओं और प्रथाओं के लिए राज्य का समर्थन सुनिश्चित करने के लिए हैं, उनमें प्रोटेस्टेंट लोग पोपवादियों के पदचिह्नों पर चल रहे हैं। बल्कि, इससे भी बढ़कर, वे पापसी के लिए दरवाजे खोल रहे हैं कि वह प्रोटेस्टेंट अमेरिका में वह प्रभुत्व फिर से प्राप्त कर ले जो उसने पुराने विश्व में खो दिया है। The Great Controversy, 573.</w:t>
      </w:r>
    </w:p>
    <w:p>
      <w:pPr>
        <w:pStyle w:val="ArticleBody"/>
        <w:jc w:val="left"/>
      </w:pPr>
      <w:r>
        <w:rPr>
          <w:rFonts w:ascii="Nirmala UI" w:hAnsi="Nirmala UI" w:eastAsia="Nirmala UI" w:cs="Nirmala UI"/>
        </w:rPr>
        <w:t>इस धारणा के तहत कि संगठन की आवश्यकता के हिस्से के रूप में सरकार के साथ कानूनी संबद्धता आवश्यक थी, उस समय जब राष्ट्र के युवाओं को गृहयुद्ध कहलाने वाले रक्तपात में जबरन भर्ती किया जा रहा था, मिलेराइटों का आंदोलन समाप्त हो गया। 1863 में, एक मुद्रित लेख और एक नए चार्ट के माध्यम से, सातवें-दिन की एडवेंटिस्ट कलीसिया ने दासता की उस भविष्यवाणी को अस्वीकार कर दिया जिसे दानिय्येल “मूसा की शपथ” कहता है। 1850 में, प्रभु ने अपने लोगों को हबक्कूक की दूसरी तालिका बनाने और उस त्रुटि को ठीक करने का निर्देश दिया, जिसे उन्होंने 1843 की तालिका पर अपने हाथ से ढँक रखा था। 1850 में आदेशित चार्ट ने अपना उद्देश्य पूरी तरह पूरा किया, क्योंकि एलेन वाइट ने कहा कि उन्होंने देखा “कि चार्ट के प्रकाशन में परमेश्वर था,” और यह भी इंगित किया कि 1850 का चार्ट हबक्कूक के दूसरे अध्याय में चिन्हित है।</w:t>
      </w:r>
    </w:p>
    <w:p>
      <w:pPr>
        <w:pStyle w:val="ArticleBody"/>
        <w:jc w:val="left"/>
      </w:pPr>
      <w:r>
        <w:rPr>
          <w:rFonts w:ascii="Nirmala UI" w:hAnsi="Nirmala UI" w:eastAsia="Nirmala UI" w:cs="Nirmala UI"/>
        </w:rPr>
        <w:t>1850 के चार्ट का उद्देश्य 1843 के चार्ट के समान था। यह मरणासन्न संसार के समक्ष तीसरे स्वर्गदूत का संदेश प्रस्तुत करने के लिए प्रयुक्त सुसमाचार प्रचार का साधन होना था। 1863 में वह संदेश त्याग दिया गया। वह परीक्षा-प्रक्रिया, जो लाल सागर पर आरम्भ हुई परीक्षा-प्रक्रिया द्वारा प्रतिरूपित है, उस समय की भविष्यवाणी से आरम्भ हुई जो दानिय्येल अध्याय आठ के पद तेरह में उस पवित्रस्थान की पहचान कराती है जिसे रौंदा जाना था, और वह परीक्षा-प्रक्रिया उस समय की भविष्यवाणी के साथ समाप्त हुई जो दानिय्येल अध्याय आठ के पद तेरह में उस सेना की पहचान कराती है जिसे रौंदा जाना था।</w:t>
      </w:r>
    </w:p>
    <w:p>
      <w:pPr>
        <w:pStyle w:val="ArticleScripture"/>
        <w:jc w:val="left"/>
      </w:pPr>
      <w:r>
        <w:rPr>
          <w:rFonts w:ascii="Nirmala UI" w:hAnsi="Nirmala UI" w:eastAsia="Nirmala UI" w:cs="Nirmala UI"/>
        </w:rPr>
        <w:t>तब मैंने एक पवित्र जन को बोलते हुए सुना, और दूसरे पवित्र जन ने उस बोलने वाले पवित्र जन से कहा, ‘नित्य बलि और उजाड़ उत्पन्न करने वाले अपराध के विषय का यह दर्शन कब तक रहेगा, कि पवित्रस्थान और सेना दोनों पाँव तले रौंदे जाएँ?’ और उसने मुझसे कहा, ‘दो हजार तीन सौ दिन; तब पवित्रस्थान शुद्ध किया जाएगा।’ दानिय्येल 8:13, 14.</w:t>
      </w:r>
    </w:p>
    <w:p>
      <w:pPr>
        <w:pStyle w:val="ArticleBody"/>
        <w:jc w:val="left"/>
      </w:pPr>
      <w:r>
        <w:rPr>
          <w:rFonts w:ascii="Nirmala UI" w:hAnsi="Nirmala UI" w:eastAsia="Nirmala UI" w:cs="Nirmala UI"/>
        </w:rPr>
        <w:t>22 अक्टूबर, 1844 को जो परीक्षण प्रक्रिया आरम्भ हुई, उस पर अल्फा और ओमेगा की छाप है। उस परीक्षण प्रक्रिया की शुरुआत एक समय की भविष्यवाणी थी, जो उस पवित्रस्थान का प्रतिनिधित्व करती थी जिसे रौंदा जाना था। वह ऐसी भविष्यवाणी थी जो पूरी होने पर महान प्रकाश उत्पन्न करती थी। 1863 में जो परीक्षण प्रक्रिया समाप्त हुई, उस पर भी अल्फा और ओमेगा की छाप है। उस परीक्षण प्रक्रिया का अंत एक समय की भविष्यवाणी था, जो उस सेना का प्रतिनिधित्व करती थी जिसे रौंदा जाना था। वह ऐसी भविष्यवाणी थी जिसे इस प्रकार रची गई थी कि पूरी होने पर महान प्रकाश उत्पन्न करे। वह उस इतिहास के एलियाह द्वारा प्रस्तुत की गई समय की भविष्यवाणी थी, और जब उसे अस्वीकार कर अलग रख दिया गया, तो उसने महान अंधकार उत्पन्न किया।</w:t>
      </w:r>
    </w:p>
    <w:p>
      <w:pPr>
        <w:pStyle w:val="ArticleScripture"/>
        <w:jc w:val="left"/>
      </w:pPr>
      <w:r>
        <w:rPr>
          <w:rFonts w:ascii="Nirmala UI" w:hAnsi="Nirmala UI" w:eastAsia="Nirmala UI" w:cs="Nirmala UI"/>
        </w:rPr>
        <w:t>और दंड का फैसला यह है कि प्रकाश संसार में आ चुका है, और लोगों ने प्रकाश की अपेक्षा अंधकार को अधिक प्रेम किया, क्योंकि उनके कर्म बुरे थे। यूहन्ना 3:19.</w:t>
      </w:r>
    </w:p>
    <w:p>
      <w:pPr>
        <w:pStyle w:val="ArticleBody"/>
        <w:jc w:val="left"/>
      </w:pPr>
      <w:r>
        <w:rPr>
          <w:rFonts w:ascii="Nirmala UI" w:hAnsi="Nirmala UI" w:eastAsia="Nirmala UI" w:cs="Nirmala UI"/>
        </w:rPr>
        <w:t>मैं इस लेख को जिस तर्क के साथ समाप्त करना चाहता हूँ, वह वही है जिसका मैं पहले ही उल्लेख कर चुका हूँ। क्या परमेश्वर ने एलेन व्हाइट के माध्यम से 1843 और 1850 के चार्टों का अनुमोदन किया था?</w:t>
      </w:r>
    </w:p>
    <w:p>
      <w:pPr>
        <w:pStyle w:val="ArticleScripture"/>
        <w:jc w:val="left"/>
      </w:pPr>
      <w:r>
        <w:rPr>
          <w:rFonts w:ascii="Nirmala UI" w:hAnsi="Nirmala UI" w:eastAsia="Nirmala UI" w:cs="Nirmala UI"/>
        </w:rPr>
        <w:t>"मैंने देखा है कि 1843 का चार्ट प्रभु के हाथ से निर्देशित था, और यह कि उसे बदला नहीं जाना चाहिए; कि संख्याएँ वैसी ही थीं जैसी वे चाहते थे; कि उनका हाथ उसके ऊपर था और उसने कुछ संख्याओं में एक गलती को ढक रखा था, ताकि जब तक उनका हाथ हटाया नहीं गया, कोई उसे देख न सके।" प्रारंभिक लेखन, 74.</w:t>
      </w:r>
    </w:p>
    <w:p>
      <w:pPr>
        <w:pStyle w:val="ArticleScripture"/>
        <w:jc w:val="left"/>
      </w:pPr>
      <w:r>
        <w:rPr>
          <w:rFonts w:ascii="Nirmala UI" w:hAnsi="Nirmala UI" w:eastAsia="Nirmala UI" w:cs="Nirmala UI"/>
        </w:rPr>
        <w:t>"मैंने देखा कि भाई निकोल्स द्वारा चार्ट के प्रकाशन में परमेश्वर का हाथ था। मैंने देखा कि बाइबल में इस चार्ट के विषय में एक भविष्यवाणी थी, और यदि यह चार्ट परमेश्वर के लोगों के लिए बनाया गया है, तो यदि यह एक के लिए पर्याप्त है, तो यह दूसरे के लिए भी पर्याप्त है, और यदि किसी एक को बड़े आकार में चित्रित नया चार्ट चाहिए, तो सबको उसकी उतनी ही आवश्यकता है।" Manuscript Releases, संख्या 13, 359; 1853.</w:t>
      </w:r>
    </w:p>
    <w:p>
      <w:pPr>
        <w:pStyle w:val="ArticleBody"/>
        <w:jc w:val="left"/>
      </w:pPr>
      <w:r>
        <w:rPr>
          <w:rFonts w:ascii="Nirmala UI" w:hAnsi="Nirmala UI" w:eastAsia="Nirmala UI" w:cs="Nirmala UI"/>
        </w:rPr>
        <w:t>क्या परमेश्वर ने एलेन व्हाइट के माध्यम से 1840 से 1844 के ऐतिहासिक काल के दौरान मिलराइटों द्वारा प्रस्तुत संदेश का समर्थन किया?</w:t>
      </w:r>
    </w:p>
    <w:p>
      <w:pPr>
        <w:pStyle w:val="ArticleScripture"/>
        <w:jc w:val="left"/>
      </w:pPr>
      <w:r>
        <w:rPr>
          <w:rFonts w:ascii="Nirmala UI" w:hAnsi="Nirmala UI" w:eastAsia="Nirmala UI" w:cs="Nirmala UI"/>
        </w:rPr>
        <w:t>परमेश्वर हमें कोई नया संदेश नहीं दे रहे हैं। हमें वही संदेश प्रचार करना है जिसने 1843 और 1844 में हमें अन्य कलीसियाओं से बाहर निकाला था। Review and Herald, 19 जनवरी, 1905.</w:t>
      </w:r>
    </w:p>
    <w:p>
      <w:pPr>
        <w:pStyle w:val="ArticleScripture"/>
        <w:jc w:val="left"/>
      </w:pPr>
      <w:r>
        <w:rPr>
          <w:rFonts w:ascii="Nirmala UI" w:hAnsi="Nirmala UI" w:eastAsia="Nirmala UI" w:cs="Nirmala UI"/>
        </w:rPr>
        <w:t>परमेश्वर हमें आज्ञा देता है कि हम 1843 और 1844 में पुरुषों और स्त्रियों को झकझोर देने वाले संदेशों का लोगों में प्रचार करने के कार्य के लिए अपना समय और सामर्थ समर्पित करें। पांडुलिपि प्रकाशन, संख्या 760।</w:t>
      </w:r>
    </w:p>
    <w:p>
      <w:pPr>
        <w:pStyle w:val="ArticleScripture"/>
        <w:jc w:val="left"/>
      </w:pPr>
      <w:r>
        <w:rPr>
          <w:rFonts w:ascii="Nirmala UI" w:hAnsi="Nirmala UI" w:eastAsia="Nirmala UI" w:cs="Nirmala UI"/>
        </w:rPr>
        <w:t>1840 से 1844 के बीच दिए गए सभी संदेशों को अब जोरदार ढंग से प्रस्तुत किया जाना चाहिए, क्योंकि बहुत से लोगों ने अपना दिशा-बोध खो दिया है। ये संदेश सभी कलीसियाओं तक पहुँचने चाहिए।</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 से नबियों और धर्मी पुरुषों ने उन बातों को देखने की इच्छा की जिन्हें तुम देखते हो, परन्तु उन्हें न देख सके; और उन बातों को सुनने की, जिन्हें तुम सुनते हो, परन्तु न सुन सके" [Matthew 13:16, 17]. 1843 और 1844 में जो बातें देखी गईं, उन्हें देखने वाली आँखें धन्य हैं।</w:t>
      </w:r>
    </w:p>
    <w:p>
      <w:pPr>
        <w:pStyle w:val="ArticleScripture"/>
        <w:jc w:val="left"/>
      </w:pPr>
      <w:r>
        <w:rPr>
          <w:rFonts w:ascii="Nirmala UI" w:hAnsi="Nirmala UI" w:eastAsia="Nirmala UI" w:cs="Nirmala UI"/>
        </w:rPr>
        <w:t>"संदेश दिया गया था। और संदेश को दोहराने में कोई विलंब नहीं होना चाहिए, क्योंकि समय के संकेत पूरे हो रहे हैं; अंतिम कार्य पूरा किया जाना चाहिए। थोड़े समय में एक महान कार्य किया जाएगा। परमेश्वर की नियुक्ति से शीघ्र एक संदेश दिया जाएगा, जो एक जोरदार पुकार में बदल जाएगा। तब दानिय्येल अपने भाग में खड़ा होगा, अपनी गवाही देने के लिए।" पांडुलिपि प्रकाशन, खंड 21, 437.</w:t>
      </w:r>
    </w:p>
    <w:p>
      <w:pPr>
        <w:pStyle w:val="ArticleScripture"/>
        <w:jc w:val="left"/>
      </w:pPr>
      <w:r>
        <w:rPr>
          <w:rFonts w:ascii="Nirmala UI" w:hAnsi="Nirmala UI" w:eastAsia="Nirmala UI" w:cs="Nirmala UI"/>
        </w:rPr>
        <w:t>1841, '42, '43 और '44 में हमें जो सत्य प्राप्त हुए थे, उनका अब अध्ययन किया जाना और घोषित किया जाना है। प्रथम, द्वितीय और तृतीय स्वर्गदूतों के संदेश भविष्य में उच्च स्वर में घोषित किए जाएंगे। वे गंभीरता और दृढ़ संकल्प के साथ और आत्मा की शक्ति में प्रस्तुत किए जाएंगे। मैन्युस्क्रिप्ट रिलीज़ेस, खंड 15, 371.</w:t>
      </w:r>
    </w:p>
    <w:p>
      <w:pPr>
        <w:pStyle w:val="ArticleScripture"/>
        <w:jc w:val="left"/>
      </w:pPr>
      <w:r>
        <w:rPr>
          <w:rFonts w:ascii="Nirmala UI" w:hAnsi="Nirmala UI" w:eastAsia="Nirmala UI" w:cs="Nirmala UI"/>
        </w:rPr>
        <w:t>हम कार्य की वर्तमान दुर्बलता और लघुता को समझते हैं। हमने अनुभव प्राप्त किया है। जिस कार्य को परमेश्वर ने हमें दिया है, उसे करते हुए हम विश्वासपूर्वक आगे बढ़ सकते हैं, इस आश्वासन के साथ कि वह हमारी सामर्थ्य होगा। 1906 में भी वह हमारे साथ रहेगा, जैसे वह 1841, 1842, 1843 और 1844 में हमारे साथ था। Loma Linda Messages, 156.</w:t>
      </w:r>
    </w:p>
    <w:p>
      <w:pPr>
        <w:pStyle w:val="ArticleScripture"/>
        <w:jc w:val="left"/>
      </w:pPr>
      <w:r>
        <w:rPr>
          <w:rFonts w:ascii="Nirmala UI" w:hAnsi="Nirmala UI" w:eastAsia="Nirmala UI" w:cs="Nirmala UI"/>
        </w:rPr>
        <w:t>"हमारे संस्थानों में जो शिक्षक और नेता के रूप में कार्यरत हैं, उन्हें विश्वास में और तीसरे स्वर्गदूत के संदेश के सिद्धांतों में दृढ़ होना चाहिए। परमेश्वर चाहता है कि उसके लोग यह जानें कि हमारे पास वही संदेश है जो उसने 1843 और 1844 में हमें दिया था।" जनरल कॉन्फ्रेंस बुलेटिन, 1 अप्रैल, 1903।</w:t>
      </w:r>
    </w:p>
    <w:p>
      <w:pPr>
        <w:pStyle w:val="ArticleScripture"/>
        <w:jc w:val="left"/>
      </w:pPr>
      <w:r>
        <w:rPr>
          <w:rFonts w:ascii="Nirmala UI" w:hAnsi="Nirmala UI" w:eastAsia="Nirmala UI" w:cs="Nirmala UI"/>
        </w:rPr>
        <w:t>चेतावनी आ चुकी है: ऐसी कोई भी बात अंदर आने नहीं दी जानी चाहिए जो उस विश्वास की नींव को हिला दे, जिस पर हम 1842, 1843 और 1844 में संदेश आने के बाद से निर्माण करते आ रहे हैं। मैं इस संदेश में थी, और तब से मैं संसार के सामने खड़ी हूँ, उस प्रकाश के प्रति सत्यनिष्ठ रही हूँ जो परमेश्वर ने हमें दिया है। हमारा यह इरादा नहीं है कि हम अपने पाँव उस आधार से हटा लें, जिस पर वे तब रखे गए थे जब हम दिन-प्रतिदिन प्रकाश की खोज में गंभीर प्रार्थना के साथ प्रभु को ढूँढ़ते थे। क्या तुम्हें लगता है कि मैं उस प्रकाश को छोड़ सकती हूँ जो परमेश्वर ने मुझे दिया है? वह युगों की चट्टान के समान होना है। जब से वह दिया गया है, तभी से वह मेरा मार्गदर्शन करता आया है। Review and Herald, 14 अप्रैल, 1903.</w:t>
      </w:r>
    </w:p>
    <w:p>
      <w:pPr>
        <w:pStyle w:val="ArticleBody"/>
        <w:jc w:val="left"/>
      </w:pPr>
      <w:r>
        <w:rPr>
          <w:rFonts w:ascii="Nirmala UI" w:hAnsi="Nirmala UI" w:eastAsia="Nirmala UI" w:cs="Nirmala UI"/>
        </w:rPr>
        <w:t>क्या परमेश्वर ने एलेन व्हाइट के माध्यम से अपने लोगों को यह चेतावनी दी थी कि वे मिलराइट इतिहास के सत्यों को कमजोर करने वाले हमलों के विरुद्ध रक्षा करें?</w:t>
      </w:r>
    </w:p>
    <w:p>
      <w:pPr>
        <w:pStyle w:val="ArticleScripture"/>
        <w:jc w:val="left"/>
      </w:pPr>
      <w:r>
        <w:rPr>
          <w:rFonts w:ascii="Nirmala UI" w:hAnsi="Nirmala UI" w:eastAsia="Nirmala UI" w:cs="Nirmala UI"/>
        </w:rPr>
        <w:t>सत्य के महान मार्गचिह्न, जो भविष्यवाणी-संबंधी इतिहास में हमारी दिशा का संकेत देते हैं, की सावधानी से रक्षा की जानी चाहिए, कहीं ऐसा न हो कि उन्हें तोड़कर हटा दिया जाए और उनकी जगह ऐसे सिद्धांत रख दिए जाएँ जो वास्तविक प्रकाश के बजाय भ्रम उत्पन्न करें। Selected Messages, पुस्तक 2, 101, 102.</w:t>
      </w:r>
    </w:p>
    <w:p>
      <w:pPr>
        <w:pStyle w:val="ArticleScripture"/>
        <w:jc w:val="left"/>
      </w:pPr>
      <w:r>
        <w:rPr>
          <w:rFonts w:ascii="Nirmala UI" w:hAnsi="Nirmala UI" w:eastAsia="Nirmala UI" w:cs="Nirmala UI"/>
        </w:rPr>
        <w:t>“आज शैतान सत्य के मार्गचिह्न—वे स्मारक जो मार्ग के साथ-साथ स्थापित किए गए हैं—को ढहा देने के अवसर तलाश रहा है; और हमें उन वयोवृद्ध कार्यकर्ताओं के अनुभव की आवश्यकता है, जिन्होंने अपने घर को मजबूत चट्टान पर बनाया है, जो बदनामी और प्रशंसा, दोनों में, सत्य के प्रति अडिग रहे हैं।” Gospel Workers, 104.</w:t>
      </w:r>
    </w:p>
    <w:p>
      <w:pPr>
        <w:pStyle w:val="ArticleScripture"/>
        <w:jc w:val="left"/>
      </w:pPr>
      <w:r>
        <w:rPr>
          <w:rFonts w:ascii="Nirmala UI" w:hAnsi="Nirmala UI" w:eastAsia="Nirmala UI" w:cs="Nirmala UI"/>
        </w:rPr>
        <w:t>परमेश्वर संसार को कभी भी ऐसे मनुष्यों के बिना नहीं छोड़ता जो अच्छाई और बुराई, धर्म और अधर्म में भेद कर सकें। परमेश्वर के पास ऐसे मनुष्य हैं जिन्हें उसने संकट के समय युद्ध की अग्रिम पंक्ति में खड़ा होने के लिए नियुक्त किया है। किसी संकट में वह वैसे ही मनुष्यों को खड़ा करेगा जैसा उसने प्राचीन काल में किया था। युवकों को आज्ञा दी जाएगी कि वे वृद्ध ध्वजवाहकों के साथ जुड़ें, ताकि वे उन विश्वासयोग्य जनों के अनुभव से बल पाएँ और शिक्षा लें, जो इतने संघर्षों से होकर गुजरे हैं, और जिनसे परमेश्वर ने अपनी आत्मा की गवाहियों के द्वारा बार-बार बातें की हैं, सही मार्ग दिखाते हुए और गलत मार्ग को दोषी ठहराते हुए। जब ऐसी विपत्तियाँ उठ खड़ी होती हैं जो परमेश्वर की प्रजा के विश्वास की परीक्षा लेती हैं, तब इन अग्रणी कार्यकर्ताओं को अतीत के उन अनुभवों को सुनाना है, जब ऐसे ही संकट आए थे, जब सत्य पर प्रश्न उठाए गए थे, जब विचित्र विचार, जो परमेश्वर से नहीं थे, भीतर लाए गए थे।</w:t>
      </w:r>
    </w:p>
    <w:p>
      <w:pPr>
        <w:pStyle w:val="ArticleScripture"/>
        <w:jc w:val="left"/>
      </w:pPr>
      <w:r>
        <w:rPr>
          <w:rFonts w:ascii="Nirmala UI" w:hAnsi="Nirmala UI" w:eastAsia="Nirmala UI" w:cs="Nirmala UI"/>
        </w:rPr>
        <w:t>उन वयोवृद्ध कार्यकर्ताओं का अनुभव अब आवश्यक है; क्योंकि शैतान पुराने मार्गचिह्न—वे स्मारक जो मार्ग के साथ-साथ स्थापित किए गए हैं—को महत्वहीन बना देने के लिए हर अवसर की ताक में है। रिव्यू एंड हेराल्ड, 19 नवंबर, 1903.</w:t>
      </w:r>
    </w:p>
    <w:p>
      <w:pPr>
        <w:pStyle w:val="ArticleBody"/>
        <w:jc w:val="left"/>
      </w:pPr>
      <w:r>
        <w:rPr>
          <w:rFonts w:ascii="Nirmala UI" w:hAnsi="Nirmala UI" w:eastAsia="Nirmala UI" w:cs="Nirmala UI"/>
        </w:rPr>
        <w:t>1863 में मिलराइट आंदोलन का अंत उस पहली सच्चाई को अस्वीकार करने से हुआ, जिसकी समझ के लिए उस इतिहास के एलियाह का मार्गदर्शन किया गया था। उसकी अंतिम परीक्षा दानियेल अध्याय आठ की उन दो आयतों पर आधारित थी जो पवित्रस्थान और सेना के पददलन को चिन्हित करती हैं। दस परीक्षाओं में से पहली में पवित्रस्थान का प्रकाश प्रकट हुआ, और दस परीक्षाओं में से अंतिम में सेना पर अंधकार लाया गया।</w:t>
      </w:r>
    </w:p>
    <w:p>
      <w:pPr>
        <w:pStyle w:val="ArticleScripture"/>
        <w:jc w:val="left"/>
      </w:pPr>
      <w:r>
        <w:rPr>
          <w:rFonts w:ascii="Nirmala UI" w:hAnsi="Nirmala UI" w:eastAsia="Nirmala UI" w:cs="Nirmala UI"/>
        </w:rPr>
        <w:t>एक बात निश्चित है: वे सेवन्थ-डे एडवेंटिस्ट जो शैतान के ध्वज के नीचे खड़े हो जाते हैं, सबसे पहले परमेश्वर की आत्मा की गवाहियों में निहित चेतावनियों और ताड़नाओं पर अपना विश्वास त्याग देंगे।</w:t>
      </w:r>
    </w:p>
    <w:p>
      <w:pPr>
        <w:pStyle w:val="ArticleScripture"/>
        <w:jc w:val="left"/>
      </w:pPr>
      <w:r>
        <w:rPr>
          <w:rFonts w:ascii="Nirmala UI" w:hAnsi="Nirmala UI" w:eastAsia="Nirmala UI" w:cs="Nirmala UI"/>
        </w:rPr>
        <w:t>अधिक समर्पण और अधिक पवित्र सेवा के लिए पुकार उठाई जा रही है, और यह पुकार आगे भी उठती रहेगी। जो अब शैतान के सुझावों को आवाज दे रहे हैं, उनमें से कुछ सुध-बुध में आ जाएंगे। विश्वास के महत्वपूर्ण पदों पर ऐसे लोग हैं जो इस समय के लिए सत्य को नहीं समझते। उन्हें यह संदेश दिया जाना चाहिए। यदि वे उसे स्वीकार करते हैं, तो मसीह उन्हें स्वीकार करेगा, और उन्हें अपने साथ सहकर्मी बना देगा। लेकिन यदि वे संदेश सुनने से इनकार करते हैं, तो वे अंधकार के राजकुमार के काले ध्वज के नीचे जा खड़े होंगे।</w:t>
      </w:r>
    </w:p>
    <w:p>
      <w:pPr>
        <w:pStyle w:val="ArticleScripture"/>
        <w:jc w:val="left"/>
      </w:pPr>
      <w:r>
        <w:rPr>
          <w:rFonts w:ascii="Nirmala UI" w:hAnsi="Nirmala UI" w:eastAsia="Nirmala UI" w:cs="Nirmala UI"/>
        </w:rPr>
        <w:t>मुझे यह कहने का निर्देश दिया गया है कि इस समय के लिए अमूल्य सत्य मानव मनों के लिए अधिक से अधिक स्पष्ट रूप से खुलता जा रहा है। एक विशेष अर्थ में पुरुषों और स्त्रियों को मसीह का मांस खाना और उसका लहू पीना है। समझ का विकास होगा, क्योंकि सत्य निरंतर विस्तार का सामर्थ्य रखता है। सत्य का दिव्य उद्गाता उन लोगों के साथ और निकट, और भी निकट संगति में आएगा जो उसे जानने के लिए आगे बढ़ते हैं। जैसे-जैसे परमेश्वर की प्रजा उसके वचन को स्वर्ग की रोटी के रूप में ग्रहण करेगी, वे जानेंगे कि उसका आगमन भोर के समान सुनिश्चित है। वे आत्मिक बल प्राप्त करेंगे, जैसे भोजन करने पर शरीर शारीरिक बल प्राप्त करता है।</w:t>
      </w:r>
    </w:p>
    <w:p>
      <w:pPr>
        <w:pStyle w:val="ArticleScripture"/>
        <w:jc w:val="left"/>
      </w:pPr>
      <w:r>
        <w:rPr>
          <w:rFonts w:ascii="Nirmala UI" w:hAnsi="Nirmala UI" w:eastAsia="Nirmala UI" w:cs="Nirmala UI"/>
        </w:rPr>
        <w:t>मिस्री दासत्व से इस्राएलियों को निकालने और उन्हें मरुभूमि के मार्ग से कनान में पहुँचाने में प्रभु की योजना को हम आधा भी नहीं समझते।</w:t>
      </w:r>
    </w:p>
    <w:p>
      <w:pPr>
        <w:pStyle w:val="ArticleScripture"/>
        <w:jc w:val="left"/>
      </w:pPr>
      <w:r>
        <w:rPr>
          <w:rFonts w:ascii="Nirmala UI" w:hAnsi="Nirmala UI" w:eastAsia="Nirmala UI" w:cs="Nirmala UI"/>
        </w:rPr>
        <w:t>जब हम सुसमाचार से झलकती दैवी किरणों को समेटते हैं, तो हमें यहूदी व्यवस्था की अधिक स्पष्ट समझ और उसके महत्वपूर्ण सत्यों की गहरी सराहना मिलेगी। सत्य की हमारी खोज अभी अधूरी है। हमने प्रकाश की केवल कुछ ही किरणें समेटी हैं। जो लोग वचन के दैनिक विद्यार्थी नहीं हैं, वे यहूदी व्यवस्था के प्रश्नों का समाधान नहीं कर पाएंगे। वे मंदिर की सेवा द्वारा सिखाए गए सत्यों को नहीं समझेंगे। परमेश्वर की महान योजना की सांसारिक समझ से परमेश्वर का कार्य बाधित होता है। भविष्य का जीवन उन व्यवस्थाओं का अर्थ उद्घाटित करेगा जो मसीह ने, बादल के स्तंभ में आवृत होकर, अपनी प्रजा को दीं। Spalding and Magan, 305, 306.</w:t>
      </w:r>
    </w:p>
    <w:p>
      <w:pPr>
        <w:pStyle w:val="ArticleBody"/>
        <w:jc w:val="left"/>
      </w:pPr>
      <w:r>
        <w:rPr>
          <w:rFonts w:ascii="Nirmala UI" w:hAnsi="Nirmala UI" w:eastAsia="Nirmala UI" w:cs="Nirmala UI"/>
        </w:rPr>
        <w:t>हम अगले लेख में 1863 के संदर्भ में एलियाह के प्रतीकवाद पर अपनी चर्चा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सात</dc:title>
  <dc:subject>प्रथम और अंतिम</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