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इलायजा - नंबर आठ</w:t>
      </w:r>
    </w:p>
    <w:p>
      <w:pPr>
        <w:pStyle w:val="ArticleSubtitle"/>
        <w:jc w:val="left"/>
      </w:pPr>
      <w:r>
        <w:rPr>
          <w:rFonts w:ascii="Nirmala UI" w:hAnsi="Nirmala UI" w:eastAsia="Nirmala UI" w:cs="Nirmala UI"/>
        </w:rPr>
        <w:t>यरीहो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2023-10-09</w:t>
      </w:r>
    </w:p>
    <w:p>
      <w:pPr>
        <w:pStyle w:val="ArticleBody"/>
        <w:jc w:val="left"/>
      </w:pPr>
      <w:r>
        <w:rPr>
          <w:rFonts w:ascii="Nirmala UI" w:hAnsi="Nirmala UI" w:eastAsia="Nirmala UI" w:cs="Nirmala UI"/>
        </w:rPr>
        <w:t>प्राचीन शाब्दिक इस्राएल के आरंभ में, और आधुनिक आध्यात्मिक इस्राएल के आरंभ में भी—लाल समुद्र पार करते समय और फिर महान निराशा के समय—प्रगतिशील परीक्षाओं की एक श्रृंखला शुरू हुई, जो अंततः अंतिम परीक्षा तक पहुँची। गिनती की पुस्तक में और मिलराइट इतिहास में उस अंतिम परीक्षा की विफलता मरुभूमि में भटकने की शुरुआत को चिह्नित करती है।</w:t>
      </w:r>
    </w:p>
    <w:p>
      <w:pPr>
        <w:pStyle w:val="ArticleScripture"/>
        <w:jc w:val="left"/>
      </w:pPr>
      <w:r>
        <w:rPr>
          <w:rFonts w:ascii="Nirmala UI" w:hAnsi="Nirmala UI" w:eastAsia="Nirmala UI" w:cs="Nirmala UI"/>
        </w:rPr>
        <w:t>चालीस वर्षों तक अविश्वास, बड़बड़ाहट और विद्रोह ने प्राचीन इस्राएल को कनान देश में प्रवेश से रोके रखा। उन्हीं पापों ने आधुनिक इस्राएल के स्वर्गीय कनान में प्रवेश को भी विलंबित कर दिया। दोनों ही मामलों में परमेश्वर की प्रतिज्ञाएँ दोषी नहीं थीं। यह प्रभु के कहलाने वाले लोगों के बीच का अविश्वास, सांसारिकता, असमर्पण और कलह ही है जिसने हमें इतने वर्षों तक इस पाप और दुख के संसार में बनाए रखा है।</w:t>
      </w:r>
    </w:p>
    <w:p>
      <w:pPr>
        <w:pStyle w:val="ArticleScripture"/>
        <w:jc w:val="left"/>
      </w:pPr>
      <w:r>
        <w:rPr>
          <w:rFonts w:ascii="Nirmala UI" w:hAnsi="Nirmala UI" w:eastAsia="Nirmala UI" w:cs="Nirmala UI"/>
        </w:rPr>
        <w:t>"हमें अपनी अवज्ञा के कारण, जैसे इस्राएल की सन्तान को करना पड़ा था, यहीं इस संसार में कई और वर्षों तक ठहरना पड़ सकता है; परन्तु मसीह के खातिर, उसकी प्रजा को अपने गलत मार्ग पर चलने के परिणाम का दोष परमेश्वर पर मढ़कर पाप पर पाप नहीं जोड़ना चाहिए।" सुसमाचार-प्रचार, 696.</w:t>
      </w:r>
    </w:p>
    <w:p>
      <w:pPr>
        <w:pStyle w:val="ArticleBody"/>
        <w:jc w:val="left"/>
      </w:pPr>
      <w:r>
        <w:rPr>
          <w:rFonts w:ascii="Nirmala UI" w:hAnsi="Nirmala UI" w:eastAsia="Nirmala UI" w:cs="Nirmala UI"/>
        </w:rPr>
        <w:t>प्राचीन इस्राएल के इतिहास के अंत में, जैसे कि शुरुआत में, एक क्रमिक परीक्षण प्रक्रिया थी, जो तब समाप्त हुई जब प्राचीन शाब्दिक इस्राएल को बाबुल में बंदी बनाकर ले जाया गया। आधुनिक आध्यात्मिक इस्राएल के अंत में, वे भी एक क्रमिक परीक्षण प्रक्रिया का सामना करेंगे। वह प्रक्रिया तब समाप्त होती है जब रविवार का कानून लागू होता है और लाओदीकिया के एडवेंटिस्ट परास्त कर दिए जाते हैं। जैसे प्राचीन इस्राएल के साथ हुआ, वैसे ही आधुनिक आध्यात्मिक इस्राएल को आध्यात्मिक बाबुल द्वारा बंदी बना लिया जाएगा।</w:t>
      </w:r>
    </w:p>
    <w:p>
      <w:pPr>
        <w:pStyle w:val="ArticleBody"/>
        <w:jc w:val="left"/>
      </w:pPr>
      <w:r>
        <w:rPr>
          <w:rFonts w:ascii="Nirmala UI" w:hAnsi="Nirmala UI" w:eastAsia="Nirmala UI" w:cs="Nirmala UI"/>
        </w:rPr>
        <w:t>मिलेराइट आंदोलन, जो भविष्यवाणी के अनुसार 1798 में प्रारम्भ हुआ और 1863 में आधिकारिक रूप से समाप्त हुआ, 1989 में प्रारम्भ हुए और मानव के अनुग्रहकाल के समापन तथा मसीह के दूसरे आगमन पर समाप्त होने वाले एक लाख चवालीस हजार के आंदोलन का प्रतीक है। मिलेराइट आंदोलन के अंत और तीसरे स्वर्गदूत के शक्तिशाली आंदोलन के आगमन के बीच की अवधि में, विधिवत पंजीकृत लाओदीकियाई सेवेंथ-डे एडवेंटिस्ट कलीसिया का इतिहास स्थित है।</w:t>
      </w:r>
    </w:p>
    <w:p>
      <w:pPr>
        <w:pStyle w:val="ArticleScripture"/>
        <w:jc w:val="left"/>
      </w:pPr>
      <w:r>
        <w:rPr>
          <w:rFonts w:ascii="Nirmala UI" w:hAnsi="Nirmala UI" w:eastAsia="Nirmala UI" w:cs="Nirmala UI"/>
        </w:rPr>
        <w:t>"सीनै और कनान की सीमा पर स्थित कादेश के बीच केवल ग्यारह दिनों की यात्रा का फासला था; और जब अंततः बादल ने आगे बढ़ने का संकेत दिया, तो उत्तम देश में शीघ्र प्रवेश की आशा के साथ इस्राएल की सेनाओं ने अपना कूच फिर आरंभ किया। यहोवा ने उन्हें मिस्र से निकालने में अद्भुत कार्य किए थे; और अब, जब वे उसे अपना सर्वाधिपति मानने की औपचारिक वाचा बाँध चुके थे और परमप्रधान की चुनी हुई प्रजा के रूप में स्वीकार किए जा चुके थे, तो वे कैसी आशीषों की आशा न करते?" पितृपुरुष और भविष्यद्वक्ता, 376.</w:t>
      </w:r>
    </w:p>
    <w:p>
      <w:pPr>
        <w:pStyle w:val="ArticleBody"/>
        <w:jc w:val="left"/>
      </w:pPr>
      <w:r>
        <w:rPr>
          <w:rFonts w:ascii="Nirmala UI" w:hAnsi="Nirmala UI" w:eastAsia="Nirmala UI" w:cs="Nirmala UI"/>
        </w:rPr>
        <w:t>उनके अविश्वास और अवज्ञा के कारण उनकी छोटी-सी यात्रा चालीस वर्षों तक खिंच गई। यदि उन्होंने दासत्व से मिली अपनी शक्तिशाली मुक्ति पर आधारित विश्वास प्रदर्शित किया होता, तो वे शीघ्र ही यरदन नदी पार कर प्रतिज्ञात देश में प्रवेश कर गए होते। इसके बाद उनकी पहली बाधा वही होती जिसका सामना आगे चलकर यहोशू ने किया। चालीस वर्ष बाद, शाब्दिक इस्राएल जंगल से निकलकर प्रतिज्ञात देश की ओर बढ़ा, और यरीहो उनका पहला पड़ाव था; और वह हर एक विश्वास करने वाले के लिए उद्धार के लिए परमेश्वर की शक्ति का प्रतीक बनकर खड़ा है। यरीहो 1863 में जिस कार्य का सामना मिलराइट आंदोलन को करना था उसका भी प्रतीक है, परंतु वे जंगल में पीछे हट गए। एलिय्याह का प्रतीकवाद यरीहो के प्रतीकवाद से सीधे जुड़ा है, और यरीहो से एलिय्याह के ऐतिहासिक संबंध पर विचार करना ज्ञानवर्धक है।</w:t>
      </w:r>
    </w:p>
    <w:p>
      <w:pPr>
        <w:pStyle w:val="ArticleScripture"/>
        <w:jc w:val="left"/>
      </w:pPr>
      <w:r>
        <w:rPr>
          <w:rFonts w:ascii="Nirmala UI" w:hAnsi="Nirmala UI" w:eastAsia="Nirmala UI" w:cs="Nirmala UI"/>
        </w:rPr>
        <w:t>अब ओम्री के शेष काम जो उसने किए, और उसका पराक्रम जो उसने दिखाया, क्या वे इस्राएल के राजाओं के वृत्तान्तों की पुस्तक में लिखे नहीं हैं? तब ओम्री अपने पितरों के साथ सो गया, और सामरिया में उसे दफनाया गया; और उसके पुत्र अहाब ने उसके स्थान पर राज्य किया। और यहूदा के राजा आसा के अठतीसवें वर्ष में ओम्री का पुत्र अहाब इस्राएल पर राज्य करने लगा; और ओम्री का पुत्र अहाब सामरिया में इस्राएल पर बाइस वर्ष राज्य करता रहा। और ओम्री के पुत्र अहाब ने यहोवा की दृष्टि में उससे पहले के सब से भी अधिक बुरा किया। और ऐसा हुआ कि मानो नेबात के पुत्र यारोबाम के पापों में चलना उसके लिए छोटी बात थी, इसलिए उसने सिदोनियों के राजा एत्बाल की बेटी ईज़ेबेल को पत्नी कर लिया, और जाकर बाल की सेवा करने और उसकी उपासना करने लगा। और उसने सामरिया में जो बाल का मंदिर बनाया था, उसमें बाल के लिए एक वेदी खड़ी की। और अहाब ने एक उपवन बनाया; और अहाब ने इस्राएल के यहोवा परमेश्वर को क्रोधित करने के लिए अपने से पहले के सब इस्राएल के राजाओं से भी अधिक किया। उसके दिनों में बेतएलवासी हिएल ने यरीहो का निर्माण किया; उसने उसकी नींव अपने पहलौठे अबीराम के साथ डाली, और उसके फाटक अपने सबसे छोटे पुत्र सेगूब के साथ स्थापित किए, यहोवा के उस वचन के अनुसार जो उसने नून के पुत्र यहोशू के द्वारा कहा था। तब गिलाद के निवासियों में से तिश्बी एलिय्याह ने अहाब से कहा, "यहोवा, इस्राएल का परमेश्वर, जीवित है, जिसके समक्ष मैं खड़ा हूँ; मेरे वचन के बिना इन वर्षों में न तो ओस पड़ेगी और न वर्षा होगी।" 1 राजाओं 16:27-17:1.</w:t>
      </w:r>
    </w:p>
    <w:p>
      <w:pPr>
        <w:pStyle w:val="ArticleBody"/>
        <w:jc w:val="left"/>
      </w:pPr>
      <w:r>
        <w:rPr>
          <w:rFonts w:ascii="Nirmala UI" w:hAnsi="Nirmala UI" w:eastAsia="Nirmala UI" w:cs="Nirmala UI"/>
        </w:rPr>
        <w:t>कर्मेल पर्वत पर एलियाह का आहाब और ईज़ेबेल के देवताओं से हुआ सामना, इस्राएल के उत्तरी राज्य के सातवें राजा के धर्मत्याग के प्रत्युत्तर में था—उस राजा ने “अपने से पहले के सब इस्राएल के राजाओं से बढ़कर इस्राएल के परमेश्वर को क्रोधित किया।” उस खंड में ‘उकसाना’ शब्द “उकसावे के दिन” का संकेत है, जो गिनती अध्याय चौदह की दसवीं परीक्षा द्वारा दर्शाया गया था। आहाब द्वारा परमेश्वर को उकसाना, गिनती अध्याय चौदह में दस जासूसों की बुरी रिपोर्ट से उत्पन्न दस परीक्षाओं में से अंतिम का प्रतिनिधित्व करता था। इसलिए, यह मिलेराइट आंदोलन के लिए अंतिम परीक्षा और एक लाख चवालीस हज़ार के लिए भी अंतिम परीक्षा का प्रतिनिधित्व करता है।</w:t>
      </w:r>
    </w:p>
    <w:p>
      <w:pPr>
        <w:pStyle w:val="ArticleScripture"/>
        <w:jc w:val="left"/>
      </w:pPr>
      <w:r>
        <w:rPr>
          <w:rFonts w:ascii="Nirmala UI" w:hAnsi="Nirmala UI" w:eastAsia="Nirmala UI" w:cs="Nirmala UI"/>
        </w:rPr>
        <w:t>इसलिए, जैसा कि पवित्र आत्मा कहता है, आज यदि तुम उसकी वाणी सुनो, तो अपने हृदयों को कठोर न करो, जैसे कि विद्रोह के समय, मरुभूमि में परीक्षा के दिन। इब्रानियों 3:7, 8.</w:t>
      </w:r>
    </w:p>
    <w:p>
      <w:pPr>
        <w:pStyle w:val="ArticleBody"/>
        <w:jc w:val="left"/>
      </w:pPr>
      <w:r>
        <w:rPr>
          <w:rFonts w:ascii="Nirmala UI" w:hAnsi="Nirmala UI" w:eastAsia="Nirmala UI" w:cs="Nirmala UI"/>
        </w:rPr>
        <w:t>अहाब द्वारा प्रतिनिधित्व किए गए भविष्यसूचक 'उकसावे के दिन' में, भविष्यद्वक्ता एलिय्याह ने प्रार्थना की कि यदि आवश्यक हो, तो परमेश्वर इस्राएल पर दंड लाए ताकि उसकी प्रजा उन पापों से, जिनमें वे शामिल थे, पश्चाताप करे।</w:t>
      </w:r>
    </w:p>
    <w:p>
      <w:pPr>
        <w:pStyle w:val="ArticleScripture"/>
        <w:jc w:val="left"/>
      </w:pPr>
      <w:r>
        <w:rPr>
          <w:rFonts w:ascii="Nirmala UI" w:hAnsi="Nirmala UI" w:eastAsia="Nirmala UI" w:cs="Nirmala UI"/>
        </w:rPr>
        <w:t>"इस्राएल के लोगों ने धीरे-धीरे परमेश्वर के प्रति भय और आदर खो दिया था, यहाँ तक कि यहोशू के द्वारा दिया गया उसका वचन भी उनके लिए कोई महत्व नहीं रखता था। 'उसके [अहाब के] दिनों में बेतएल के हीएल ने यरीहो का निर्माण किया: उसने उसकी नींव अपने पहलौठे पुत्र अबीराम के समय में डाली, और उसके फाटक अपने सबसे छोटे पुत्र सेगूब के समय में खड़े किए, यहोवा के उस वचन के अनुसार, जो उसने नून के पुत्र यहोशू के द्वारा कहा था।'"</w:t>
      </w:r>
    </w:p>
    <w:p>
      <w:pPr>
        <w:pStyle w:val="ArticleScripture"/>
        <w:jc w:val="left"/>
      </w:pPr>
      <w:r>
        <w:rPr>
          <w:rFonts w:ascii="Nirmala UI" w:hAnsi="Nirmala UI" w:eastAsia="Nirmala UI" w:cs="Nirmala UI"/>
        </w:rPr>
        <w:t>जब इस्राएल धर्मत्याग कर रहा था, तब एल्याह परमेश्वर का निष्ठावान और सच्चा भविष्यद्वक्ता बना रहा। जब उसने देखा कि अविश्वास और बेवफ़ाई तेज़ी से इस्राएल की सन्तान को परमेश्वर से अलग कर रहे थे, तो उसकी निष्ठावान आत्मा अत्यंत व्यथित हुई, और उसने प्रार्थना की कि परमेश्वर अपनी प्रजा का उद्धार करे। उसने विनती की कि प्रभु अपनी पाप में पड़ी हुई प्रजा को सर्वथा न त्यागे, परन्तु यदि आवश्यक हो तो अपने न्यायों के द्वारा उन्हें पश्चाताप के लिए जागृत करे और उन्हें पाप में और भी आगे बढ़ने न दे, ताकि वे उसे इस बात के लिए उकसाएँ नहीं कि वह उन्हें एक राष्ट्र के रूप में नष्ट कर दे।</w:t>
      </w:r>
    </w:p>
    <w:p>
      <w:pPr>
        <w:pStyle w:val="ArticleScripture"/>
        <w:jc w:val="left"/>
      </w:pPr>
      <w:r>
        <w:rPr>
          <w:rFonts w:ascii="Nirmala UI" w:hAnsi="Nirmala UI" w:eastAsia="Nirmala UI" w:cs="Nirmala UI"/>
        </w:rPr>
        <w:t>प्रभु का संदेश एलिय्याह के पास आया कि वह इस्राएल के पापों के कारण उसके न्याय के दण्डादेश सुनाने के लिए अहाब के पास जाए। एलिय्याह दिन-रात यात्रा करता रहा, जब तक कि वह अहाब के महल तक नहीं पहुँच गया। उसने प्रवेश की कोई विनती नहीं की, न ही औपचारिक रूप से घोषित किए जाने की प्रतीक्षा की। अहाब के लिए यह सब बिल्कुल अप्रत्याशित था—समरिया के आश्चर्यचकित राजा के सामने, भविष्यद्वक्ताओं द्वारा सामान्यतः पहने जाने वाले खुरदरे वस्त्रों में एलिय्याह खड़ा था। बिना निमंत्रण के अपने अचानक आ जाने के लिए वह कोई क्षमा नहीं माँगता; बल्कि, आकाश की ओर अपने हाथ उठाकर, वह आकाश और पृथ्वी के सृष्टिकर्ता जीवित परमेश्वर की शपथ खाकर, उन न्यायों की गंभीर घोषणा करता है जो इस्राएल पर आने वाले थे: "इन वर्षों में न ओस पड़ेगी, न वर्षा होगी, सिवाय मेरे वचन के।"</w:t>
      </w:r>
    </w:p>
    <w:p>
      <w:pPr>
        <w:pStyle w:val="ArticleScripture"/>
        <w:jc w:val="left"/>
      </w:pPr>
      <w:r>
        <w:rPr>
          <w:rFonts w:ascii="Nirmala UI" w:hAnsi="Nirmala UI" w:eastAsia="Nirmala UI" w:cs="Nirmala UI"/>
        </w:rPr>
        <w:t>"इस्राएल के पापों के कारण परमेश्वर के न्यायों की यह चौंका देने वाली भर्त्सना उस धर्मत्यागी राजा पर वज्रपात की तरह गिरी। वह विस्मय और भय से मानो जड़ हो गया; और जब तक वह अपने आश्चर्य से उबर पाता, एलिय्याह अपने संदेश का प्रभाव देखने के लिए ठहरे बिना, जितनी अचानक आया था उतनी ही अचानक ओझल हो गया। उसका काम परमेश्वर की ओर से विपत्ति का वचन सुनाना था, और वह तुरंत ही लौट गया। उसके वचन ने स्वर्ग के खजानों को बंद कर दिया था, और फिर उन्हें खोल सकने वाली एकमात्र कुंजी भी उसका ही वचन था।" टेस्टिमोनीज़, खंड 3, 273.</w:t>
      </w:r>
    </w:p>
    <w:p>
      <w:pPr>
        <w:pStyle w:val="ArticleBody"/>
        <w:jc w:val="left"/>
      </w:pPr>
      <w:r>
        <w:rPr>
          <w:rFonts w:ascii="Nirmala UI" w:hAnsi="Nirmala UI" w:eastAsia="Nirmala UI" w:cs="Nirmala UI"/>
        </w:rPr>
        <w:t>इस्राएल यह भूल गया था कि यहोशू ने उन्हें सख्ती से आज्ञा दी थी कि वे अन्यजाति राष्ट्रों से मेलजोल न रखें और यरीहो को कभी फिर से न बनाएं। यद्यपि यरीहो की लड़ाई परमेश्वर की सामर्थ का एक महान प्रदर्शन और अपनी प्रजा को प्रतिज्ञात देश में ले जाने के उसके वचन का एक प्रतीक थी, फिर भी यरीहो के साथ एक पाप, एक शाप और एक उद्धार भी जुड़ा हुआ था। 'पाप' आखान का था, जिसने यरीहो की धन-समृद्धि और प्रभाव पर ललचाया; 'शाप' उस हर मनुष्य पर था जो यरीहो को फिर से बनाए; और वेश्या रहाब 'उद्धार' का प्रतिनिधित्व करती थी। आखान उस सुंदर बाबुल का वस्त्र चाहता था। वह सोचता था कि वह अपने पाप को छिपा सकता है, जैसे आदम और हव्वा ने अंजीर के पत्तों के वस्त्र से अपने पाप को छिपाने का प्रयत्न किया था। आखान यरीहो द्वारा दर्शाई गई समृद्धि चाहता था, और वह बाबुल से जुड़ा होना चाहता था।</w:t>
      </w:r>
    </w:p>
    <w:p>
      <w:pPr>
        <w:pStyle w:val="ArticleBody"/>
        <w:jc w:val="left"/>
      </w:pPr>
      <w:r>
        <w:rPr>
          <w:rFonts w:ascii="Nirmala UI" w:hAnsi="Nirmala UI" w:eastAsia="Nirmala UI" w:cs="Nirmala UI"/>
        </w:rPr>
        <w:t>यरीहो को तीसरे स्वर्गदूत का संदेश संसार तक पहुँचाने के कार्य के प्रतीक के रूप में प्रस्तुत किया गया है, परंतु इसमें संसार से प्रेम और उस पर भरोसा करने के पाप के विषय में चेतावनी भी निहित है। यरीहो का प्रतीक यरीहो के पुनर्निर्माण के विरुद्ध एक शाप भी समेटे हुए है, और रहाब उन लोगों का प्रतिनिधित्व करती है जो अभी भी बाबुल में हैं और जब तीसरे स्वर्गदूत की प्रबल पुकार की घोषणा होती है तो बाहर निकल आते हैं।</w:t>
      </w:r>
    </w:p>
    <w:p>
      <w:pPr>
        <w:pStyle w:val="ArticleScripture"/>
        <w:jc w:val="left"/>
      </w:pPr>
      <w:r>
        <w:rPr>
          <w:rFonts w:ascii="Nirmala UI" w:hAnsi="Nirmala UI" w:eastAsia="Nirmala UI" w:cs="Nirmala UI"/>
        </w:rPr>
        <w:t>एलिय्याह का विश्वासयोग्य मन दुःखी हो गया। उसके भीतर धर्मिक आक्रोश जाग उठा, और वह परमेश्वर की महिमा के प्रति प्रबल उत्साह से भर गया। उसने देखा कि इस्राएल भयानक धर्मत्याग में डूब गया है। और जब उसने वे बड़े-बड़े कार्य स्मरण किए जो परमेश्वर ने उनके लिए किए थे, तो वह शोक और विस्मय से अभिभूत हो गया। परंतु अधिकांश लोगों ने यह सब भुला दिया था। वह प्रभु के सम्मुख गया और, गहन व्यथा से कचोटे हुए मन से, उसने यह बिनती की कि यदि आवश्यक हो, तो न्याय के दण्डों के द्वारा ही सही, वह अपनी प्रजा का उद्धार करे। उसने परमेश्वर से विनती की कि वह अपनी कृतघ्न प्रजा से ओस और वर्षा—स्वर्ग के खजाने—रोक ले, ताकि धर्मत्यागी इस्राएल अपने देवताओं, अपने सोने, लकड़ी और पत्थर की मूर्तियों, सूर्य, चंद्रमा और तारों की ओर व्यर्थ ही ताकता रह जाए कि वे पृथ्वी को सींचें, उसे समृद्ध करें और उससे बहुतायत उपज निकलवाएँ। प्रभु ने एलिय्याह से कहा कि उसने उसकी प्रार्थना सुन ली है और जब तक वे मन फिराकर उसकी ओर न लौटें, वह अपनी प्रजा से ओस और वर्षा रोके रखेगा।</w:t>
      </w:r>
    </w:p>
    <w:p>
      <w:pPr>
        <w:pStyle w:val="ArticleScripture"/>
        <w:jc w:val="left"/>
      </w:pPr>
      <w:r>
        <w:rPr>
          <w:rFonts w:ascii="Nirmala UI" w:hAnsi="Nirmala UI" w:eastAsia="Nirmala UI" w:cs="Nirmala UI"/>
        </w:rPr>
        <w:t>परमेश्वर ने विशेष रूप से अपने लोगों की रक्षा की कि वे अपने आसपास की मूर्तिपूजक जातियों के साथ न घुलें-मिलें, कहीं ऐसा न हो कि उनके हृदय आकर्षक उपवनों और देवस्थलों, मंदिरों और वेदियों से धोखा खा जाएँ, जिन्हें इन्द्रियों को बहकाने के लिए अत्यंत खर्चीले और लुभावने ढंग से सजाया गया था, ताकि लोगों के मन में परमेश्वर का स्थान ले लिया जाए।</w:t>
      </w:r>
    </w:p>
    <w:p>
      <w:pPr>
        <w:pStyle w:val="ArticleScripture"/>
        <w:jc w:val="left"/>
      </w:pPr>
      <w:r>
        <w:rPr>
          <w:rFonts w:ascii="Nirmala UI" w:hAnsi="Nirmala UI" w:eastAsia="Nirmala UI" w:cs="Nirmala UI"/>
        </w:rPr>
        <w:t>यरीहो नगर घोर मूर्तिपूजा में डूबा हुआ था। वहाँ के निवासी बहुत धनवान थे, परन्तु परमेश्वर ने जो धन-संपत्ति उन्हें दी थी उसे वे अपने देवताओं का दान मानते थे। उनके पास सोना-चाँदी प्रचुर मात्रा में था; परन्तु जलप्रलय से पहले के लोगों की तरह वे भ्रष्ट और ईशनिंदक थे, और अपने दुष्कर्मों से स्वर्ग के परमेश्वर का अपमान करते और उसे क्रोधित करते थे। यरीहो के विरुद्ध परमेश्वर का दण्डादेश जाग उठा। वह एक दुर्ग था। परन्तु यहोवा की सेना के सेनापति स्वयं स्वर्ग से उतरकर उस नगर पर आक्रमण में स्वर्ग की सेनाओं का नेतृत्व करने आए। परमेश्वर के स्वर्गदूतों ने उन विशाल प्राचीरों को पकड़ा और उन्हें धराशायी कर दिया। परमेश्वर ने कहा था कि यरीहो नगर शापित ठहरे और रहाब तथा उसके घराने को छोड़कर सब नाश कर दिए जाएँ। प्रभु के संदेशवाहकों पर रहाब द्वारा की गई कृपा के कारण इन्हें बचाया जाना था। लोगों के लिए प्रभु का वचन यह था: ‘और तुम, किसी भी रीति से उस शापित वस्तु से अपने आप को बचाए रखना, ऐसा न हो कि तुम उस शापित वस्तु में से कुछ लेकर आप ही शापित हो जाओ, और इस्राएल की छावनी को शाप का कारण ठहराकर उसे संकट में डालो।’ ‘और उसी समय यहोशू ने उन्हें शपथ दिलाकर कहा, जो कोई यहोवा के साम्हने उठकर इस यरीहो नगर को फिर बनाए, वह शापित हो; वह उसकी नेव अपने पहलौठे के प्राणों से डालेगा, और अपने सबसे छोटे पुत्र के प्राणों से उसके फाटक खड़े करेगा।’</w:t>
      </w:r>
    </w:p>
    <w:p>
      <w:pPr>
        <w:pStyle w:val="ArticleScripture"/>
        <w:jc w:val="left"/>
      </w:pPr>
      <w:r>
        <w:rPr>
          <w:rFonts w:ascii="Nirmala UI" w:hAnsi="Nirmala UI" w:eastAsia="Nirmala UI" w:cs="Nirmala UI"/>
        </w:rPr>
        <w:t>परमेश्वर ने यरीहो के विषय में बहुत सख्ती बरती, कहीं ऐसा न हो कि लोग उन वस्तुओं से मोहित हो जाएँ जिनकी वहाँ के निवासियों ने पूजा की थी और उनके मन परमेश्वर से भटक जाएँ। उन्होंने अपने लोगों की रक्षा अत्यन्त दृढ़ आज्ञाओं के द्वारा की; फिर भी, यहोशू के मुख से परमेश्वर की गंभीर आज्ञा के बावजूद, आखन ने उल्लंघन करने का साहस किया। उसके लोभ ने उसे उन खज़ानों में से लेने के लिए उकसाया जिन्हें छूने तक से परमेश्वर ने मना किया था, क्योंकि उन पर परमेश्वर का श्राप था। और इस मनुष्य के पाप के कारण परमेश्वर का इस्राएल अपने शत्रुओं के सामने पानी की तरह निर्बल हो गया।</w:t>
      </w:r>
    </w:p>
    <w:p>
      <w:pPr>
        <w:pStyle w:val="ArticleScripture"/>
        <w:jc w:val="left"/>
      </w:pPr>
      <w:r>
        <w:rPr>
          <w:rFonts w:ascii="Nirmala UI" w:hAnsi="Nirmala UI" w:eastAsia="Nirmala UI" w:cs="Nirmala UI"/>
        </w:rPr>
        <w:t>यहोशू और इस्राएल के पुरनिये बड़े क्लेश में थे। प्रभु अपनी प्रजा पर क्रोधित थे, इसलिए वे परम दीनता में परमेश्वर के वाचा के सन्दूक के सामने मुंह के बल पड़े रहे। वे परमेश्वर के सामने प्रार्थना करते और रोते रहे। तब प्रभु ने यहोशू से कहा: "उठ; तू इस प्रकार मुंह के बल क्यों पड़ा है? इस्राएल ने पाप किया है, और उन्होंने मेरी उस वाचा का भी उल्लंघन किया है जो मैंने उन्हें आज्ञा दी थी; क्योंकि उन्होंने शापित वस्तु में से ले भी लिया है, और चोरी भी की है, और उसे छिपाया भी है, और उसे अपनी ही वस्तुओं में रख भी दिया है। इस कारण इस्राएल की संतान अपने शत्रुओं के सामने ठहर न सकी, पर अपने शत्रुओं के आगे पीठ फेरकर भाग गई, क्योंकि वे शापित हो गए थे; और मैं अब तुम्हारे साथ न रहूंगा, जब तक कि तुम अपने बीच से उस शापित वस्तु को नाश न कर दो।"</w:t>
      </w:r>
    </w:p>
    <w:p>
      <w:pPr>
        <w:pStyle w:val="ArticleScripture"/>
        <w:jc w:val="left"/>
      </w:pPr>
      <w:r>
        <w:rPr>
          <w:rFonts w:ascii="Nirmala UI" w:hAnsi="Nirmala UI" w:eastAsia="Nirmala UI" w:cs="Nirmala UI"/>
        </w:rPr>
        <w:t>"मुझे दिखाया गया है कि परमेश्वर यहाँ यह दर्शाते हैं कि वे उन लोगों के बीच पाप को कैसे देखते हैं जो स्वयं को उनकी आज्ञा-पालक प्रजा होने का दावा करते हैं। जिन्हें उन्होंने, प्राचीन इस्राएल की भाँति, अपनी शक्ति के उल्लेखनीय प्रकटीकरणों के साक्षी बनाकर विशेष सम्मान दिया है, और जो तब भी उनके स्पष्ट निर्देशों की अवहेलना करने का साहस करेंगे, वे उनके कोप के पात्र होंगे। वह अपने लोगों को यह सिखाना चाहता है कि अवज्ञा और पाप उनके लिए अत्यन्त घृणास्पद हैं और उन्हें हल्के में नहीं लिया जाना चाहिए।" टेस्टिमोनीज़, खंड 3, 263, 264.</w:t>
      </w:r>
    </w:p>
    <w:p>
      <w:pPr>
        <w:pStyle w:val="ArticleBody"/>
        <w:jc w:val="left"/>
      </w:pPr>
      <w:r>
        <w:rPr>
          <w:rFonts w:ascii="Nirmala UI" w:hAnsi="Nirmala UI" w:eastAsia="Nirmala UI" w:cs="Nirmala UI"/>
        </w:rPr>
        <w:t>यरीहो की कहानी यह चेतावनी देती है कि दुष्ट और समृद्ध नगर की प्रतीत होने वाली शक्ति और महिमा पर भरोसा न करें। बाइबिल की भविष्यवाणी में "नगर" एक राज्य का द्योतक होता है, और आखन ने बाबुल का एक वस्त्र लिया। भविष्यवाणी में वस्त्र चरित्र का प्रतिनिधित्व करता है, इसलिए "अंतिम दिनों" में, आखन का बाबुली वस्त्र छिपाना आध्यात्मिक बाबुल के चरित्र को अपनाने की छिपी हुई इच्छा को दर्शाता है। आध्यात्मिक बाबुल का चरित्र, या उसकी छवि, वही है जिसकी संयुक्त राज्य अमेरिका लालसा करता है जब वह कलीसिया और राज्य को साथ लाता है।</w:t>
      </w:r>
    </w:p>
    <w:p>
      <w:pPr>
        <w:pStyle w:val="ArticleBody"/>
        <w:jc w:val="left"/>
      </w:pPr>
      <w:r>
        <w:rPr>
          <w:rFonts w:ascii="Nirmala UI" w:hAnsi="Nirmala UI" w:eastAsia="Nirmala UI" w:cs="Nirmala UI"/>
        </w:rPr>
        <w:t>मिलराइट आंदोलन के युवाओं को गृहयुद्ध में अनिवार्य भर्ती किए जाने की संभावना का सामना करते हुए, और संगठन की आवश्यकता को पहचानते हुए, आंदोलन के नेताओं ने उस समृद्ध राष्ट्र से कानूनी रूप से संबंध जोड़ लिया, जिसमें वे कभी आत्मसात होने वाले नहीं थे। उस समृद्ध देश के संविधान में यह प्रावधान भी था कि किसी चर्च का राज्य से जुड़ा होना कभी आवश्यक नहीं था। मिलराइट काल में जो संप्रदाय अस्तित्व में थे, वे आज भी मौजूद हैं; उन संप्रदायों में से कुछ ने संयुक्त राज्य अमेरिका की सरकार के साथ कभी कोई कानूनी संबंध स्थापित नहीं किया, और उस संबंध को न बनाने के उनके निर्णय ने किसी भी रूप में उन्हें अपने-अपने चर्चों का संगठन करने से कभी नहीं रोका।</w:t>
      </w:r>
    </w:p>
    <w:p>
      <w:pPr>
        <w:pStyle w:val="ArticleBody"/>
        <w:jc w:val="left"/>
      </w:pPr>
      <w:r>
        <w:rPr>
          <w:rFonts w:ascii="Nirmala UI" w:hAnsi="Nirmala UI" w:eastAsia="Nirmala UI" w:cs="Nirmala UI"/>
        </w:rPr>
        <w:t>यहोशू द्वारा यरीहो की लड़ाई लड़ने के बहुत बाद, अहाब के दिनों में, परमेश्वर के धर्मत्यागी लोगों ने आखान के धर्मत्याग और यरीहो के विनाश के विषय में मिली सारी चेतावनियाँ भुला दी थीं। एलिय्याह ने परमेश्वर से प्रार्थना की कि यदि आवश्यक हो, तो उसके लोगों को मन फिराने के लिए परमेश्वर के न्याय लागू किए जाएँ। जब मलाकी पुराने नियम के अंतिम वचन दर्ज करता है, तो प्रतिज्ञा इस संदर्भ में रखी जाती है कि प्रभु संसार पर शाप के साथ प्रहार करेगा। यरीहो से संबंधित शाप उस किसी भी व्यक्ति पर था जो यरीहो को फिर से बनाए। यह शाप उन पर भी था जो, आखान की तरह, यरीहो से जुड़ी धन-सम्पत्ति और समृद्धि पर भरोसा करने की इच्छा रखते थे। आखान का "पाप" बाबुली वस्त्र पहनने की छिपी, अपवित्र आंतरिक इच्छा का प्रतीक है। "शाप" उन आंतरिक इच्छाओं को व्यवहार में उतारने के कार्य के लिए था।</w:t>
      </w:r>
    </w:p>
    <w:p>
      <w:pPr>
        <w:pStyle w:val="ArticleBody"/>
        <w:jc w:val="left"/>
      </w:pPr>
      <w:r>
        <w:rPr>
          <w:rFonts w:ascii="Nirmala UI" w:hAnsi="Nirmala UI" w:eastAsia="Nirmala UI" w:cs="Nirmala UI"/>
        </w:rPr>
        <w:t>मिलर का संदेश अपने समय के लिए एलिय्याह का संदेश था, और गृहयुद्ध ने उन न्यायों का प्रतिनिधित्व किया जो एलिय्याह के संदेश के साथ आते हैं। गृहयुद्ध के बीच, 1863 में, मिलरवादी एडवेंटवाद ने यरीहो का पुनर्निर्माण किया, जैसा कि ऐसा करने वाले किसी भी व्यक्ति पर यहोशू द्वारा दिए गए श्राप के विवरण से स्पष्ट होता है।</w:t>
      </w:r>
    </w:p>
    <w:p>
      <w:pPr>
        <w:pStyle w:val="ArticleScripture"/>
        <w:jc w:val="left"/>
      </w:pPr>
      <w:r>
        <w:rPr>
          <w:rFonts w:ascii="Nirmala UI" w:hAnsi="Nirmala UI" w:eastAsia="Nirmala UI" w:cs="Nirmala UI"/>
        </w:rPr>
        <w:t>और यहोशू ने उसी समय उन्हें शपथ दिलाकर कहा, "जो कोई प्रभु के सामने उठकर इस नगर यरीहो का निर्माण करे, वह शापित हो; वह उसकी नींव अपने पहिलौठे के मूल्य पर डालेगा, और अपने सबसे छोटे पुत्र के मूल्य पर उसके फाटक स्थापित करेगा।" यहोशू 6:26.</w:t>
      </w:r>
    </w:p>
    <w:p>
      <w:pPr>
        <w:pStyle w:val="ArticleBody"/>
        <w:jc w:val="left"/>
      </w:pPr>
      <w:r>
        <w:rPr>
          <w:rFonts w:ascii="Nirmala UI" w:hAnsi="Nirmala UI" w:eastAsia="Nirmala UI" w:cs="Nirmala UI"/>
        </w:rPr>
        <w:t>यहोशू की आज्ञा में "adjured" शब्द शपथ भी है और श्राप भी। यदि तुम यहोशू की आज्ञा तोड़ो तो श्रापित, और यदि शपथ निभाओ तो आशीषित। "adjured" के रूप में अनूदित यह शब्द लैव्यव्यवस्था अध्याय छब्बीस में "seven times" के रूप में भी अनूदित है। दानिय्येल द्वारा अध्याय नौ में व्यक्त मूसा की शपथ और श्राप यरीहो के पुनर्निर्माण से संबंधित हैं।</w:t>
      </w:r>
    </w:p>
    <w:p>
      <w:pPr>
        <w:pStyle w:val="ArticleScripture"/>
        <w:jc w:val="left"/>
      </w:pPr>
      <w:r>
        <w:rPr>
          <w:rFonts w:ascii="Nirmala UI" w:hAnsi="Nirmala UI" w:eastAsia="Nirmala UI" w:cs="Nirmala UI"/>
        </w:rPr>
        <w:t>हाँ, समस्त इस्राएल ने तेरी व्यवस्था का उल्लंघन किया है, यहाँ तक कि तेरी आज्ञाओं से भटककर, ताकि वे तेरी वाणी का पालन न करें; इसलिए शाप हम पर उंडेल दिया गया है, और वह शपथ भी जो परमेश्वर के दास मूसा की व्यवस्था में लिखी है, क्योंकि हमने उसके विरुद्ध पाप किया है। दानिय्येल 9:11.</w:t>
      </w:r>
    </w:p>
    <w:p>
      <w:pPr>
        <w:pStyle w:val="ArticleBody"/>
        <w:jc w:val="left"/>
      </w:pPr>
      <w:r>
        <w:rPr>
          <w:rFonts w:ascii="Nirmala UI" w:hAnsi="Nirmala UI" w:eastAsia="Nirmala UI" w:cs="Nirmala UI"/>
        </w:rPr>
        <w:t>बहन वाइट ने कहा, "परमेश्वर यरीहो के संबंध में बहुत सावधान थे, कहीं ऐसा न हो कि लोग उन वस्तुओं से मोहित हो जाएँ जिनकी वहाँ के निवासियों ने उपासना की थी और उनके हृदय परमेश्वर से भटक जाएँ।" परमेश्वर यरीहो के विनाश को संपन्न करने में बहुत सावधान थे, और इसलिए वे आखन से संबंधित चेतावनी को लिपिबद्ध करने में भी अत्यंत सावधान थे। वे यरीहो के पुनर्निर्माण से जुड़े श्राप को दर्ज करने में भी सावधान थे और दीवारों को गिराने में प्रयुक्त दिव्य रणनीति को परिभाषित करने में भी सावधान थे।</w:t>
      </w:r>
    </w:p>
    <w:p>
      <w:pPr>
        <w:pStyle w:val="ArticleBody"/>
        <w:jc w:val="left"/>
      </w:pPr>
      <w:r>
        <w:rPr>
          <w:rFonts w:ascii="Nirmala UI" w:hAnsi="Nirmala UI" w:eastAsia="Nirmala UI" w:cs="Nirmala UI"/>
        </w:rPr>
        <w:t>निःसंदेह, प्रभु की सेना के सेनापति के रूप में, वही यीशु थे जिन्होंने स्वर्गदूतों को यरीहो की दीवारें गिराने का निर्देश दिया; और परमेश्वर के वचन में कोई भी बात संयोगवश नहीं होती। परंतु इस प्रसंग में भविष्यवक्त्री हमें बताती है कि "यरीहो के विषय में परमेश्वर ने बड़ी सावधानी बरती थी।" सात दिनों तक सन्दूक को शहर के चारों ओर ले जाया गया, और भविष्यवाणी में एक दिन एक वर्ष के बराबर माना जाता है। यह सिद्धांत मरुभूमि में भटकने के चालीस वर्षों की शुरुआत में दर्ज किया गया था, और उन चालीस वर्षों के अंत में उन्होंने सात दिनों तक यरीहो की परिक्रमा की।</w:t>
      </w:r>
    </w:p>
    <w:p>
      <w:pPr>
        <w:pStyle w:val="ArticleScripture"/>
        <w:jc w:val="left"/>
      </w:pPr>
      <w:r>
        <w:rPr>
          <w:rFonts w:ascii="Nirmala UI" w:hAnsi="Nirmala UI" w:eastAsia="Nirmala UI" w:cs="Nirmala UI"/>
        </w:rPr>
        <w:t>जितने दिनों तक तुमने उस भूमि की टोह ली—यानी चालीस दिन—उसके अनुसार हर दिन के बदले एक-एक वर्ष तुम अपने अधर्म का दंड भोगोगे—यानी चालीस वर्ष—और तुम मेरे वचन-भंग को जानोगे। गिनती 14:34.</w:t>
      </w:r>
    </w:p>
    <w:p>
      <w:pPr>
        <w:pStyle w:val="ArticleBody"/>
        <w:jc w:val="left"/>
      </w:pPr>
      <w:r>
        <w:rPr>
          <w:rFonts w:ascii="Nirmala UI" w:hAnsi="Nirmala UI" w:eastAsia="Nirmala UI" w:cs="Nirmala UI"/>
        </w:rPr>
        <w:t>सात दिनों तक सन्दूक को नगर के चारों ओर घुमाया गया, और सातवें दिन उसे नगर के चारों ओर ‘सात बार’ घुमाया गया। यह इस बात के दो भविष्यसूचक प्रमाण प्रदान करता है कि यरीहो का संबंध मूसा की शपथ के ‘सात बार’ से है। परमेश्वर की वाचा के लोग याजक हैं, और सात याजकों ने सात तुरहियाँ फूंकी।</w:t>
      </w:r>
    </w:p>
    <w:p>
      <w:pPr>
        <w:pStyle w:val="ArticleScripture"/>
        <w:jc w:val="left"/>
      </w:pPr>
      <w:r>
        <w:rPr>
          <w:rFonts w:ascii="Nirmala UI" w:hAnsi="Nirmala UI" w:eastAsia="Nirmala UI" w:cs="Nirmala UI"/>
        </w:rPr>
        <w:t>तुम भी, जीवित पत्थरों के समान, एक आत्मिक घर और पवित्र याजकता के रूप में बनाए जा रहे हो, ताकि आत्मिक बलिदान अर्पित करो जो यीशु मसीह के द्वारा परमेश्वर को स्वीकार्य हों। 1 पतरस 2:5.</w:t>
      </w:r>
    </w:p>
    <w:p>
      <w:pPr>
        <w:pStyle w:val="ArticleBody"/>
        <w:jc w:val="left"/>
      </w:pPr>
      <w:r>
        <w:rPr>
          <w:rFonts w:ascii="Nirmala UI" w:hAnsi="Nirmala UI" w:eastAsia="Nirmala UI" w:cs="Nirmala UI"/>
        </w:rPr>
        <w:t>तुरही, जिस संदर्भ में उसका उल्लेख है, उसके अनुसार या तो चेतावनी का संदेश, या न्याय, या पवित्र सभा के लिए आह्वान का प्रतिनिधित्व करती है। अंतिम दिनों में तुरही प्रहरियों द्वारा फूंकी जानी है, जैसे कि अपने इतिहास में मिलराइट्स ने तुरही फूंकी थी। याजक सिय्योन की प्राचीरों पर खड़े उन प्रहरियों का प्रतिनिधित्व करते हैं जो तुरही फूंकते हैं—परमेश्वर के लोगों को आने वाले न्याय की चेतावनी देते हुए, और साथ ही उन्हीं लोगों को पवित्र सभा के लिए आह्वान करते हुए।</w:t>
      </w:r>
    </w:p>
    <w:p>
      <w:pPr>
        <w:pStyle w:val="ArticleScripture"/>
        <w:jc w:val="left"/>
      </w:pPr>
      <w:r>
        <w:rPr>
          <w:rFonts w:ascii="Nirmala UI" w:hAnsi="Nirmala UI" w:eastAsia="Nirmala UI" w:cs="Nirmala UI"/>
        </w:rPr>
        <w:t>सिय्योन में तुरही फूँको, और मेरे पवित्र पर्वत पर चेतावनी की ध्वनि करो; देश के सब निवासी काँप उठें, क्योंकि प्रभु का दिन आता है; वह निकट है ... सिय्योन में तुरही फूँको, उपवास को पवित्र ठहराओ, एक गंभीर सभा बुलाओ; लोगों को इकट्ठा करो, मण्डली को पवित्र ठहराओ, पुरनियों को एकत्र करो, बच्चों को और दूध पीते शिशुओं तक को भी बटोर लो; दूल्हा अपने कक्ष से और दुल्हन अपनी कोठरी से बाहर निकले। प्रभु के सेवक जो याजक हैं, वे मण्डप और वेदी के बीच रोएँ, और कहें, हे प्रभु, अपनी प्रजा को बख्श दे, और अपनी विरासत को तिरस्कार का विषय न बना, कि अन्यजातियाँ उन पर प्रभुता करें; लोगों के बीच वे क्यों कहें, उनका परमेश्वर कहाँ है? योएल 2:1, 15-17.</w:t>
      </w:r>
    </w:p>
    <w:p>
      <w:pPr>
        <w:pStyle w:val="ArticleBody"/>
        <w:jc w:val="left"/>
      </w:pPr>
      <w:r>
        <w:rPr>
          <w:rFonts w:ascii="Nirmala UI" w:hAnsi="Nirmala UI" w:eastAsia="Nirmala UI" w:cs="Nirmala UI"/>
        </w:rPr>
        <w:t>तुरही का संदेश एलिय्याह का संदेश है। यहोशू अध्याय छह में 'सात' शब्द के सभी विभिन्न प्रयोग वही शब्द हैं, या उसी के संबंधित व्युत्पन्न, जिसे लैव्यव्यवस्था अध्याय छब्बीस में 'सात बार' के रूप में अनूदित किया गया है। फिर भी लौदिकिया के धर्मशास्त्रियों द्वारा परोसी गई मनगढ़ंत कथाएँ यह दावा करती हैं कि लैव्यव्यवस्था अध्याय छब्बीस में 'सात बार' के रूप में अनूदित शब्द केवल शक्ति की परिपूर्णता, या पूर्णता, या फिर उनके इस इनकार का कोई और मूर्खतापूर्ण रूप मात्र है कि 'सात बार' के रूप में अनूदित शब्द को संख्यात्मक मान देना मिलर द्वारा सही किया गया था। याजकों ने लोगों को नगर के चारों ओर सात बार घुमाया; यह यरीहो के चारों ओर 'पूरी तरह' या 'पूर्णता' में घूमना भर नहीं था। 'सात बार' के रूप में अनूदित शब्द एक संख्यात्मक मान को व्यक्त करता है!</w:t>
      </w:r>
    </w:p>
    <w:p>
      <w:pPr>
        <w:pStyle w:val="ArticleBody"/>
        <w:jc w:val="left"/>
      </w:pPr>
      <w:r>
        <w:rPr>
          <w:rFonts w:ascii="Nirmala UI" w:hAnsi="Nirmala UI" w:eastAsia="Nirmala UI" w:cs="Nirmala UI"/>
        </w:rPr>
        <w:t>यरीहो में, जब लोगों ने चिल्लाया, तो वह एक लाख चवालीस हज़ार की जोरदार पुकार का प्रतीक था, जो दानिय्येल के दूसरे अध्याय में बिना हाथों के पहाड़ से काटे गए हैं, जो प्रतिमा पर प्रहार करके उसे टुकड़े-टुकड़े कर देते हैं।</w:t>
      </w:r>
    </w:p>
    <w:p>
      <w:pPr>
        <w:pStyle w:val="ArticleScripture"/>
        <w:jc w:val="left"/>
      </w:pPr>
      <w:r>
        <w:rPr>
          <w:rFonts w:ascii="Nirmala UI" w:hAnsi="Nirmala UI" w:eastAsia="Nirmala UI" w:cs="Nirmala UI"/>
        </w:rPr>
        <w:t>और इन राजाओं के दिनों में स्वर्ग का परमेश्वर एक राज्य स्थापित करेगा, जो कभी नष्ट नहीं होगा; और वह राज्य किसी और जाति को नहीं सौंपा जाएगा, परन्तु वह इन सब राज्यों को टुकड़े-टुकड़े करके नाश कर देगा, और वह सदैव बना रहेगा। क्योंकि तू ने देखा कि वह पत्थर जो पहाड़ में से बिना हाथों के काटा गया था, उसने लोहे, पीतल, मिट्टी, चाँदी और सोने को टुकड़े-टुकड़े कर दिया; महान परमेश्वर ने राजा को बता दिया है कि आगे क्या होने वाला है; यह स्वप्न निश्चित है, और इसकी व्याख्या भी सुनिश्चित है। दानिय्येल 2:44, 45.</w:t>
      </w:r>
    </w:p>
    <w:p>
      <w:pPr>
        <w:pStyle w:val="ArticleBody"/>
        <w:jc w:val="left"/>
      </w:pPr>
      <w:r>
        <w:rPr>
          <w:rFonts w:ascii="Nirmala UI" w:hAnsi="Nirmala UI" w:eastAsia="Nirmala UI" w:cs="Nirmala UI"/>
        </w:rPr>
        <w:t>परमेश्वर ने यरीहो में मिली बहुमूल्य धातुओं—सोना, चाँदी, पीतल और लोहा—को सावधानी से सूचीबद्ध किया। भविष्यसूचक रूप में, मिट्टी परमेश्वर की प्रजा का प्रतीक है; इसका उदाहरण रहाब है। यरीहो एक लाख चवालीस हजार की जोरदार पुकार के समय समस्त सांसारिक राज्यों के अंत का प्रतीक है।</w:t>
      </w:r>
    </w:p>
    <w:p>
      <w:pPr>
        <w:pStyle w:val="ArticleScripture"/>
        <w:jc w:val="left"/>
      </w:pPr>
      <w:r>
        <w:rPr>
          <w:rFonts w:ascii="Nirmala UI" w:hAnsi="Nirmala UI" w:eastAsia="Nirmala UI" w:cs="Nirmala UI"/>
        </w:rPr>
        <w:t>परन्तु सारी चाँदी, और सोना, और पीतल और लोहे के पात्र, प्रभु के लिये पवित्र ठहराए गए हैं; वे प्रभु के भंडार में जाएँगे। यहोशू 6:19.</w:t>
      </w:r>
    </w:p>
    <w:p>
      <w:pPr>
        <w:pStyle w:val="ArticleBody"/>
        <w:jc w:val="left"/>
      </w:pPr>
      <w:r>
        <w:rPr>
          <w:rFonts w:ascii="Nirmala UI" w:hAnsi="Nirmala UI" w:eastAsia="Nirmala UI" w:cs="Nirmala UI"/>
        </w:rPr>
        <w:t>यरीहो प्रतिज्ञात देश को जीतने के कार्य का प्रतिनिधित्व करता है, जो तीसरे स्वर्गदूत के शक्तिशाली आंदोलन के कार्य का प्रतीक है। वह कार्य चेतावनी, शाप, और याजकत्व के बाहर वालों के उद्धार को शामिल करता है, जैसा कि वेश्या राहाब द्वारा दर्शाया गया है।</w:t>
      </w:r>
    </w:p>
    <w:p>
      <w:pPr>
        <w:pStyle w:val="ArticleBody"/>
        <w:jc w:val="left"/>
      </w:pPr>
      <w:r>
        <w:rPr>
          <w:rFonts w:ascii="Nirmala UI" w:hAnsi="Nirmala UI" w:eastAsia="Nirmala UI" w:cs="Nirmala UI"/>
        </w:rPr>
        <w:t>यहोशू का भविष्यवाणीपूर्ण "शाप" बाद में अहाब और एलिय्याह के दिनों में पूरा हुआ। यरीहो को फिर से बनाने के विरुद्ध दिए गए शाप में यह विशिष्ट भविष्यवाणी थी कि जो कोई ऐसा करेगा, जब वह यरीहो के फाटकों को खड़ा करेगा तो उसका सबसे छोटा पुत्र मर जाएगा, और जब वह उसकी नींव डालेगा तो उसका सबसे बड़ा पुत्र मर जाएगा। एलिय्याह के समय में, बेतएल का हिएल ने उस भविष्यवाणी को पूरा किया, और जब उसने फाटक खड़े किए तो उसका सबसे छोटा पुत्र मर गया, और जब उसने नींव डाली तो उसका सबसे बड़ा पुत्र मर गया। एलिय्याह के संदेश से संबंधित जो "शाप" है, वह यरीहो का पुनर्निर्माण करने के कार्य द्वारा दर्शाया गया था।</w:t>
      </w:r>
    </w:p>
    <w:p>
      <w:pPr>
        <w:pStyle w:val="ArticleScripture"/>
        <w:jc w:val="left"/>
      </w:pPr>
      <w:r>
        <w:rPr>
          <w:rFonts w:ascii="Nirmala UI" w:hAnsi="Nirmala UI" w:eastAsia="Nirmala UI" w:cs="Nirmala UI"/>
        </w:rPr>
        <w:t>देखो, प्रभु के उस महान और भयानक दिन के आने से पहले मैं तुम्हारे पास भविष्यद्वक्ता एलियाह को भेजूँगा: और वह पिताओं का हृदय बच्चों की ओर, और बच्चों का हृदय उनके पिताओं की ओर फेर देगा, कहीं ऐसा न हो कि मैं आकर पृथ्वी को शाप देकर प्रहार करूँ। मलाकी 4:5, 6.</w:t>
      </w:r>
    </w:p>
    <w:p>
      <w:pPr>
        <w:pStyle w:val="ArticleBody"/>
        <w:jc w:val="left"/>
      </w:pPr>
      <w:r>
        <w:rPr>
          <w:rFonts w:ascii="Nirmala UI" w:hAnsi="Nirmala UI" w:eastAsia="Nirmala UI" w:cs="Nirmala UI"/>
        </w:rPr>
        <w:t>मिलर के एलिय्याह संदेश से संबंधित मिलेराइट इतिहास का शाप, जिसकी भविष्यवाणी यहोशू ने की थी, एलिय्याह और अहाब के समय पूरा हुआ।</w:t>
      </w:r>
    </w:p>
    <w:p>
      <w:pPr>
        <w:pStyle w:val="ArticleScripture"/>
        <w:jc w:val="left"/>
      </w:pPr>
      <w:r>
        <w:rPr>
          <w:rFonts w:ascii="Nirmala UI" w:hAnsi="Nirmala UI" w:eastAsia="Nirmala UI" w:cs="Nirmala UI"/>
        </w:rPr>
        <w:t>उसके दिनों में बेतएलवासी हियेल ने यरीहो का पुनर्निर्माण किया; उसने अपने पहलौठे अबीराम के प्राणों के मूल्य पर उसकी नींव डाली, और अपने सबसे छोटे पुत्र सेगूब के प्राणों के मूल्य पर उसके फाटक स्थापित किए; यहोवा के उस वचन के अनुसार जो उसने नून के पुत्र यहोशू के द्वारा कहा था। 1 राजा 16:34.</w:t>
      </w:r>
    </w:p>
    <w:p>
      <w:pPr>
        <w:pStyle w:val="ArticleBody"/>
        <w:jc w:val="left"/>
      </w:pPr>
      <w:r>
        <w:rPr>
          <w:rFonts w:ascii="Nirmala UI" w:hAnsi="Nirmala UI" w:eastAsia="Nirmala UI" w:cs="Nirmala UI"/>
        </w:rPr>
        <w:t>यरीहो के पुनर्निर्माण का श्राप, उस शक्ति की अभिव्यक्ति से अलग नहीं किया जा सकता जो परमेश्वर ने यरीहो की दीवारों को गिराकर प्रकट की। बहन व्हाइट ने कहा, "जिन्हें उसने अपनी शक्ति के असाधारण प्रदर्शनों को देखने का विशेष सम्मान दिया है, जैसा कि प्राचीन इस्राएल ने देखा था, और जो तब भी उसके स्पष्ट निर्देशों की उपेक्षा करने का साहस करेंगे, वे उसके क्रोध के पात्र होंगे।" मिलराइट्स अभी-अभी परमेश्वर की शक्ति की उस अभिव्यक्ति में सहभागी हुए थे जिसकी पराकाष्ठा "मिडनाइट क्राइ" पर हुई, फिर भी उन्होंने "सात समय" के संबंध में मूसा की शपथ को अस्वीकार कर दिया, जिसे दानिय्येल भी "मूसा का श्राप" के रूप में पहचानता है।</w:t>
      </w:r>
    </w:p>
    <w:p>
      <w:pPr>
        <w:pStyle w:val="ArticleBody"/>
        <w:jc w:val="left"/>
      </w:pPr>
      <w:r>
        <w:rPr>
          <w:rFonts w:ascii="Nirmala UI" w:hAnsi="Nirmala UI" w:eastAsia="Nirmala UI" w:cs="Nirmala UI"/>
        </w:rPr>
        <w:t>परमेश्वर के वचन में नाम चरित्र के प्रतीक होते हैं, और यरीहो को फिर से बनाने वाले मनुष्य का नाम, साथ ही उसके सबसे बड़े और सबसे छोटे पुत्रों के नाम, बहुत जानकारीपूर्ण हैं। हिएल का अर्थ है शक्ति का जीवित परमेश्वर और यह संकेत करता है कि हिएल जीवित परमेश्वर का अनुयायी था। यह तथ्य कि उसे बेत-एल का निवासी कहा गया है, उसे कलीसिया से जोड़ता है। अबीराम, उसका पहिलौठा, का अर्थ है उच्चता का पिता, अर्थात् उन्नत और ऊँचा उठाया जाना। उसका सबसे छोटा पुत्र सेगूब का अर्थ है “उच्च” तथा “उन्नत करना और ऊपर उठाना।” ये तीनों नाम परमेश्वर के स्वभाव के तत्वों का प्रतिनिधित्व करते हैं, परन्तु जिस भविष्यवाणी को उन्होंने पूरा किया उसके संदर्भ में, वे ऐसे मनुष्य का प्रतिनिधित्व करते हैं जो उस सर्वशक्तिमान परमेश्वर से भी, जिसने यरीहो को गिरा दिया था, स्वयं को ऊँचा उठाता और महान ठहराता था। भविष्यवाणी में “द्वार” कलीसिया का प्रतीक होता है।</w:t>
      </w:r>
    </w:p>
    <w:p>
      <w:pPr>
        <w:pStyle w:val="ArticleScripture"/>
        <w:jc w:val="left"/>
      </w:pPr>
      <w:r>
        <w:rPr>
          <w:rFonts w:ascii="Nirmala UI" w:hAnsi="Nirmala UI" w:eastAsia="Nirmala UI" w:cs="Nirmala UI"/>
        </w:rPr>
        <w:t>"विनम्र, विश्वासी आत्मा के लिए पृथ्वी पर परमेश्वर का घर स्वर्ग का द्वार है। स्तुति का गीत, प्रार्थना, और मसीह के प्रतिनिधियों द्वारा बोले गए वचन परमेश्वर द्वारा नियुक्त साधन हैं—एक प्रजा को स्वर्गीय कलीसिया के लिए, उस उच्चतर आराधना के लिए तैयार करने हेतु, जिसमें कोई भी अशुद्ध करने वाली वस्तु प्रवेश नहीं कर सकती।" टेस्टिमोनीज़, खंड 5, 491.</w:t>
      </w:r>
    </w:p>
    <w:p>
      <w:pPr>
        <w:pStyle w:val="ArticleBody"/>
        <w:jc w:val="left"/>
      </w:pPr>
      <w:r>
        <w:rPr>
          <w:rFonts w:ascii="Nirmala UI" w:hAnsi="Nirmala UI" w:eastAsia="Nirmala UI" w:cs="Nirmala UI"/>
        </w:rPr>
        <w:t>चर्च की स्थापना के कार्य का आरंभ 1860 में हुआ, जैसा कि एडवेंटिस्ट इतिहासकारों, जैसे आर्थर वाइट, जो एलेन वाइट के पोते हैं, ने प्रमाणित किया है।</w:t>
      </w:r>
    </w:p>
    <w:p>
      <w:pPr>
        <w:pStyle w:val="ArticleScripture"/>
        <w:jc w:val="left"/>
      </w:pPr>
      <w:r>
        <w:rPr>
          <w:rFonts w:ascii="Nirmala UI" w:hAnsi="Nirmala UI" w:eastAsia="Nirmala UI" w:cs="Nirmala UI"/>
        </w:rPr>
        <w:t>हालाँकि एलेन व्हाइट ने चर्च के कार्य के प्रबंधन में व्यवस्था की आवश्यकता पर काफी विस्तार से लिखा और प्रकाशित किया था (देखें Early Writings, 97-104), और हालाँकि जेम्स व्हाइट ने भाषणों और Review लेखों में इस आवश्यकता को विश्वासियों के सामने रखा था, चर्च कदम उठाने में धीमा रहा। जो बातें सामान्य रूप में प्रस्तुत की गई थीं, उन्हें अच्छी तरह स्वीकार किया गया, पर जब उन्हें किसी व्यावहारिक, ठोस रूप में उतारने की बात आई तो प्रतिरोध और विरोध हुआ। फरवरी में जेम्स व्हाइट के संक्षिप्त लेखों ने काफी लोगों को आत्मसंतोष से जगा दिया, और अब इस विषय पर बहुत कुछ कहा जा रहा था।</w:t>
      </w:r>
    </w:p>
    <w:p>
      <w:pPr>
        <w:pStyle w:val="ArticleScripture"/>
        <w:jc w:val="left"/>
      </w:pPr>
      <w:r>
        <w:rPr>
          <w:rFonts w:ascii="Nirmala UI" w:hAnsi="Nirmala UI" w:eastAsia="Nirmala UI" w:cs="Nirmala UI"/>
        </w:rPr>
        <w:t>मिशिगन में व्हाइट के साथ काम कर रहे J. N. Loughborough सबसे पहले उत्तर देने वाले थे। उन्होंने हाँ में उत्तर दिया, लेकिन रक्षात्मक अंदाज़ में:</w:t>
      </w:r>
    </w:p>
    <w:p>
      <w:pPr>
        <w:pStyle w:val="ArticleScripture"/>
        <w:jc w:val="left"/>
      </w:pPr>
      <w:r>
        <w:rPr>
          <w:rFonts w:ascii="Nirmala UI" w:hAnsi="Nirmala UI" w:eastAsia="Nirmala UI" w:cs="Nirmala UI"/>
        </w:rPr>
        <w:t>'कोई कहता है, यदि आप इस प्रकार संगठन करते हैं कि कानून के अनुसार संपत्ति रख सकें, तो आप बैबिलोन का हिस्सा बन जाएँगे। नहीं; मेरा मानना है कि इस बात में अच्छा-खासा अंतर है कि हम ऐसी स्थिति में हों जहाँ हम कानून द्वारा अपनी संपत्ति की रक्षा कर सकें, और इस बात में कि हम अपने धार्मिक विचारों की रक्षा करने और उन्हें लागू करवाने के लिए कानून का इस्तेमाल करें। यदि चर्च की संपत्ति की रक्षा करना गलत है, तो व्यक्तियों के लिए कानूनी रूप से कोई भी संपत्ति रखना गलत क्यों नहीं है? -Review and Herald, 8 मार्च, 1860.'</w:t>
      </w:r>
    </w:p>
    <w:p>
      <w:pPr>
        <w:pStyle w:val="ArticleScripture"/>
        <w:jc w:val="left"/>
      </w:pPr>
      <w:r>
        <w:rPr>
          <w:rFonts w:ascii="Nirmala UI" w:hAnsi="Nirmala UI" w:eastAsia="Nirmala UI" w:cs="Nirmala UI"/>
        </w:rPr>
        <w:t>James White ने Review में अपना वक्तव्य इस प्रकार समाप्त किया कि उन्होंने प्रकाशन हितों के संगठन की आवश्यकता का विषय कलीसिया के समक्ष रखते हुए ये शब्द लिखे: 'यदि कोई हमारे सुझावों पर आपत्ति करता है, तो क्या वे कृपया एक योजना लिख दें, जिस पर हम एक समुदाय के रूप में कार्य कर सकें?'—वही, 23 फरवरी, 1860। सबसे पहले मैदान में श्रमरत जिन उपदेशक ने प्रतिक्रिया दी, वे Review के सशक्त पत्राचार संपादक R. F. Cottrell थे। उनकी तात्कालिक प्रतिक्रिया स्पष्ट रूप से नकारात्मक थी:</w:t>
      </w:r>
    </w:p>
    <w:p>
      <w:pPr>
        <w:pStyle w:val="ArticleScripture"/>
        <w:jc w:val="left"/>
      </w:pPr>
      <w:r>
        <w:rPr>
          <w:rFonts w:ascii="Nirmala UI" w:hAnsi="Nirmala UI" w:eastAsia="Nirmala UI" w:cs="Nirmala UI"/>
        </w:rPr>
        <w:t>"'भाई वाइट ने भाइयों से अपने उस प्रस्ताव के संबंध में बोलने के लिए कहा है, जो कलीसिया की संपत्ति को सुरक्षित करने के लिए है। मुझे ठीक-ठीक नहीं पता कि इस सुझाव में वे कौन-सा कदम उठाना चाहते हैं, पर मेरी समझ यह है कि इसका उद्देश्य कानून के अनुसार एक धार्मिक निकाय के रूप में निगमित होना है। मेरे विचार से, 'हम अपने लिए एक नाम बनाएँ' करना गलत होगा, क्योंकि वही बाबेल की नींव में निहित है। मुझे नहीं लगता कि परमेश्वर इसे स्वीकृति देगा.-Ibid., 22 मार्च, 1860।" आर्थर वाइट, एलेन जी. वाइट, खंड 1, 420, 421.</w:t>
      </w:r>
    </w:p>
    <w:p>
      <w:pPr>
        <w:pStyle w:val="ArticleBody"/>
        <w:jc w:val="left"/>
      </w:pPr>
      <w:r>
        <w:rPr>
          <w:rFonts w:ascii="Nirmala UI" w:hAnsi="Nirmala UI" w:eastAsia="Nirmala UI" w:cs="Nirmala UI"/>
        </w:rPr>
        <w:t>जेम्स वाइट ने 1860 में चर्च बनने के अपने प्रयास की शुरुआत की, और एक चर्च का प्रतीक "द्वार" है। एलेन वाइट वर्ष 1860 के बारे में यह कहती हैं।</w:t>
      </w:r>
    </w:p>
    <w:p>
      <w:pPr>
        <w:pStyle w:val="ArticleScripture"/>
        <w:jc w:val="left"/>
      </w:pPr>
      <w:r>
        <w:rPr>
          <w:rFonts w:ascii="Nirmala UI" w:hAnsi="Nirmala UI" w:eastAsia="Nirmala UI" w:cs="Nirmala UI"/>
        </w:rPr>
        <w:t>"1860 में मृत्यु ने हमारे घर की दहलीज़ पार की और हमारे परिवार वृक्ष की सबसे नन्ही शाखा तोड़ दी। नन्हे हरबर्ट, जिनका जन्म 20 सितंबर, 1860 को हुआ, का निधन उसी वर्ष 14 दिसंबर को हो गया।" Testimonies, खंड 1, 103.</w:t>
      </w:r>
    </w:p>
    <w:p>
      <w:pPr>
        <w:pStyle w:val="ArticleBody"/>
        <w:jc w:val="left"/>
      </w:pPr>
      <w:r>
        <w:rPr>
          <w:rFonts w:ascii="Nirmala UI" w:hAnsi="Nirmala UI" w:eastAsia="Nirmala UI" w:cs="Nirmala UI"/>
        </w:rPr>
        <w:t>1863 में, व्हाइट परिवार ने अपने सबसे बड़े बेटे को भी खो दिया। खेलने के बाद जब उसका शरीर बहुत गरम हो गया, तो वह उस कमरे में गया जहाँ कपड़े के चार्ट तैयार किए जाते थे, और चार्ट तैयार करने में उपयोग होने वाले कुछ गीले कपड़ों पर थोड़ी देर सो गया। 1843 और 1850 के चार्ट मिलेराइट आंदोलन की नींव का प्रतिनिधित्व करते हैं। 1863 में तैयार किया गया चार्ट, लैव्यव्यवस्था 26 के "सात बार" के अस्वीकार का प्रतिनिधित्व करता है, जैसा कि पहले हबक्कूक की दो पट्टिकाओं पर दर्शाया गया था। यह एक नकली आधारभूत संदेश प्रस्तुत करता है।</w:t>
      </w:r>
    </w:p>
    <w:p>
      <w:pPr>
        <w:pStyle w:val="ArticleScripture"/>
        <w:jc w:val="left"/>
      </w:pPr>
      <w:r>
        <w:rPr>
          <w:rFonts w:ascii="Nirmala UI" w:hAnsi="Nirmala UI" w:eastAsia="Nirmala UI" w:cs="Nirmala UI"/>
        </w:rPr>
        <w:t>"जब शुक्रवार, 27 नवंबर, [1863] को माता-पिता टॉपशम पहुँचे, तो उन्हें अपने तीनों बेटे और एडेलिया स्टेशन पर उनका इंतज़ार करते मिले। वे सभी देखने में स्वस्थ थे, सिवाय हेनरी के, जिसे जुकाम था। लेकिन अगले मंगलवार, 1 दिसंबर को, हेनरी निमोनिया से बहुत बीमार था। कई साल बाद, विली, उसका सबसे छोटा भाई, ने यह कहानी फिर से बयान की:"</w:t>
      </w:r>
    </w:p>
    <w:p>
      <w:pPr>
        <w:pStyle w:val="ArticleScripture"/>
        <w:jc w:val="left"/>
      </w:pPr>
      <w:r>
        <w:rPr>
          <w:rFonts w:ascii="Nirmala UI" w:hAnsi="Nirmala UI" w:eastAsia="Nirmala UI" w:cs="Nirmala UI"/>
        </w:rPr>
        <w:t>'माता-पिता की अनुपस्थिति में, भाई हाउलैंड की देखरेख में हेनरी और एडसन बिक्री के लिए तैयार करने हेतु चार्टों को कपड़े पर चढ़ाने के काम में व्यस्त थे। वे हाउलैंड के घर से लगभग एक ब्लॉक दूर किराए की एक दुकान की इमारत में काम करते थे। अंततः, बॉस्टन से चार्ट भेजे जाने की प्रतीक्षा करते हुए उन्हें कुछ दिनों का विराम मिला। . . . नदी के किनारे लंबी पैदल सैर से लौटकर, उसने [हेनरी] बिना सोचे-समझे कागज़ी चार्टों की पीठ पर कपड़ा चढ़ाने में प्रयुक्त कुछ गीले कपड़ों पर लेटकर सो गया। खुली खिड़की से ठंडी हवा भीतर आ रही थी। इस असावधानी के कारण उसे तेज़ जुकाम हो गया।' आर्थर व्हाइट, एलेन जी. व्हाइट, खंड 2, 70.</w:t>
      </w:r>
    </w:p>
    <w:p>
      <w:pPr>
        <w:pStyle w:val="ArticleBody"/>
        <w:jc w:val="left"/>
      </w:pPr>
      <w:r>
        <w:rPr>
          <w:rFonts w:ascii="Nirmala UI" w:hAnsi="Nirmala UI" w:eastAsia="Nirmala UI" w:cs="Nirmala UI"/>
        </w:rPr>
        <w:t>1863 में, मिलरवादी आंदोलन एक कलीसिया के गठन और हबक्कूक की दो पट्टिकाओं पर दर्शाए गए मौलिक सत्यों के अस्वीकार के साथ समाप्त हो गया। मुख्य नेता, जिसका प्रतिरूप बेतएलवासी हीएल था, ने 1860 में फाटकों की स्थापना का कार्य आरंभ कर दिया था और ऐसा करने के कारण अपने सबसे छोटे पुत्र को खो दिया। 1863 में, नकली चार्ट वह आरामगाह बन गए जहाँ हीएल के बड़े पुत्र ने झपकी ली। उसे ठंड लग गई और उसी वर्ष उसकी मृत्यु हो गई। उसकी मृत्यु का सीधा संबंध उन चार्टों पर सोने से था जो उस समय बनाए जा रहे थे। परंतु 1863 में जो चार्ट तैयार किया जा रहा था, वह उस नींव का नकली रूप था जिसे एलिय्याह—जिसका प्रतिनिधित्व मिलर करता था—ने डाली थी।</w:t>
      </w:r>
    </w:p>
    <w:p>
      <w:pPr>
        <w:pStyle w:val="ArticleBody"/>
        <w:jc w:val="left"/>
      </w:pPr>
      <w:r>
        <w:rPr>
          <w:rFonts w:ascii="Nirmala UI" w:hAnsi="Nirmala UI" w:eastAsia="Nirmala UI" w:cs="Nirmala UI"/>
        </w:rPr>
        <w:t>यरीहो के पुनर्निर्माण के विरुद्ध यहोशू का आदेश "adjure" शब्द से व्यक्त किया गया था। यह एक शपथ और एक श्राप का द्योतक है, और वही शब्द है जिसका अनुवाद लैव्यव्यवस्था अध्याय छब्बीस में "सात बार" किया गया है। यह वह श्राप है जो एलिय्याह के संदेश के साथ जुड़ा हुआ है, और यह श्राप 1860 और 1863 में तब पूरा हुआ जब मिलेराइट एडवेंटिज़्म ने एक कानूनी कलीसिया की स्थापना करके और मिलर के "ठोकर के पत्थर" को अस्वीकार करके यरीहो का पुनर्निर्माण किया। हीएल बेतएलवासी था; अतः भविष्यसूचक रूप से, यरीहो के पुनर्निर्माण में हीएल के कार्य को कलीसिया बनाने के कार्य के रूप में रेखांकित किया गया है।</w:t>
      </w:r>
    </w:p>
    <w:p>
      <w:pPr>
        <w:pStyle w:val="ArticleBody"/>
        <w:jc w:val="left"/>
      </w:pPr>
      <w:r>
        <w:rPr>
          <w:rFonts w:ascii="Nirmala UI" w:hAnsi="Nirmala UI" w:eastAsia="Nirmala UI" w:cs="Nirmala UI"/>
        </w:rPr>
        <w:t>यरीहो की लड़ाई की कहानी के साथ-साथ यहोशू का "श्राप" घोषित किया गया था, एक ऐसी लड़ाई जिसकी कहानी "सात बार" का बार-बार उल्लेख किए बिना कही नहीं जा सकती।</w:t>
      </w:r>
    </w:p>
    <w:p>
      <w:pPr>
        <w:pStyle w:val="ArticleBody"/>
        <w:jc w:val="left"/>
      </w:pPr>
      <w:r>
        <w:rPr>
          <w:rFonts w:ascii="Nirmala UI" w:hAnsi="Nirmala UI" w:eastAsia="Nirmala UI" w:cs="Nirmala UI"/>
        </w:rPr>
        <w:t>1863 में, एलियाह द्वारा प्रस्तुत और विलियम मिलर द्वारा प्रतिनिधित्व किए गए मूसा के संदेश या 'शपथ' ने एक 'शाप' को जन्म दिया। मूसा का संदेश और एलियाह का कार्य, दोनों को अस्वीकार कर दिया गया। एलियाह 1989 में लौटा, लेकिन 11 सितंबर, 2001 के बाद तक उसका मूसा से पुनः जुड़ाव नहीं हुआ। उस जानकारी का अभी बचाव किया जाना बाकी है, लेकिन वह एकदम पुख्ता है।</w:t>
      </w:r>
    </w:p>
    <w:p>
      <w:pPr>
        <w:pStyle w:val="ArticleScripture"/>
        <w:jc w:val="left"/>
      </w:pPr>
      <w:r>
        <w:rPr>
          <w:rFonts w:ascii="Nirmala UI" w:hAnsi="Nirmala UI" w:eastAsia="Nirmala UI" w:cs="Nirmala UI"/>
        </w:rPr>
        <w:t>अपवित्र सेवक परमेश्वर के विरुद्ध खड़े हो रहे हैं। वे एक ही सांस में मसीह और इस संसार के देवता की स्तुति कर रहे हैं। जबकि जाहिर तौर पर वे मसीह को ग्रहण करते हैं, वे बरअब्बा को गले लगाते हैं, और अपने कर्मों से कहते हैं, 'इस मनुष्य को नहीं, परन्तु बरअब्बा।' जो कोई भी इन पंक्तियों को पढ़े, सावधान रहे। शैतान ने इस बात का घमंड किया है कि वह क्या कर सकता है। वह सोचता है कि वह उस एकता को भंग कर दे, जिसके बने रहने के लिए मसीह ने अपनी कलीसिया में प्रार्थना की थी। वह कहता है, 'मैं निकलूँगा और झूठा आत्मा बनूँगा, ताकि जिन्हें मैं धोखा दे सकूँ उन्हें धोखा दूँ, आलोचना करूँ, दोषी ठहराऊँ, और झूठ गढ़ूँ।' यदि एक ऐसी कलीसिया, जिसे महान प्रकाश और महान प्रमाण मिले हैं, छल के पुत्र और झूठे साक्षी को स्थान दे, तो वह कलीसिया प्रभु द्वारा भेजे गए संदेश को त्याग देगी, और अत्यंत अविवेकी दावों, झूठी धारणाओं और गलत सिद्धांतों को स्वीकार करेगी। शैतान उनकी मूर्खता पर हँसता है, क्योंकि वह जानता है कि सत्य क्या है।</w:t>
      </w:r>
    </w:p>
    <w:p>
      <w:pPr>
        <w:pStyle w:val="ArticleScripture"/>
        <w:jc w:val="left"/>
      </w:pPr>
      <w:r>
        <w:rPr>
          <w:rFonts w:ascii="Nirmala UI" w:hAnsi="Nirmala UI" w:eastAsia="Nirmala UI" w:cs="Nirmala UI"/>
        </w:rPr>
        <w:t>बहुत से लोग हमारी उपदेश-पीठों पर खड़े होंगे, अपने हाथों में झूठी भविष्यवाणी की मशाल लिए हुए, जो शैतान की नर्कीय मशाल से जलाई हुई होगी। यदि संदेह और अविश्वास को पाला-पोसा जाए, तो जो लोग यह समझते हैं कि वे बहुत जानते हैं, उनके बीच से विश्वासयोग्य उपदेशकों को हटा दिया जाएगा। 'यदि तू जानता,' मसीह ने कहा, 'हाँ, तू भी, कम से कम इसी तेरे दिन में, वे बातें जो तेरी शांति से संबंधित हैं! परन्तु अब वे तेरी आँखों से छिप गई हैं।'</w:t>
      </w:r>
    </w:p>
    <w:p>
      <w:pPr>
        <w:pStyle w:val="ArticleScripture"/>
        <w:jc w:val="left"/>
      </w:pPr>
      <w:r>
        <w:rPr>
          <w:rFonts w:ascii="Nirmala UI" w:hAnsi="Nirmala UI" w:eastAsia="Nirmala UI" w:cs="Nirmala UI"/>
        </w:rPr>
        <w:t>तथापि, परमेश्वर की नींव दृढ़ बनी रहती है। प्रभु उन लोगों को जानता है जो उसके हैं। पवित्र ठहराया गया सेवक के मुँह में छल-कपट न हो। वह दिन के समान खुला हो, बुराई के हर दाग से मुक्त। पवित्र सेवकाई और प्रेस इस विकृत पीढ़ी पर सत्य का प्रकाश चमकाने में सामर्थी होगी। प्रकाश, भाइयो, हमें और प्रकाश चाहिए। सिय्योन में तुरही फूँको; पवित्र पर्वत पर चेतावनी का नाद करो। प्रभु की सेना को, पवित्र हृदयों के साथ, इकट्ठा करो कि वे सुनें कि प्रभु अपनी प्रजा से क्या कहेगा; क्योंकि जो सुनेंगे उनके लिए उसने अधिक प्रकाश रखा है। वे शस्त्रबद्ध और सुसज्जित हों, और युद्ध के लिए आगे आएँ—पराक्रमियों के विरुद्ध प्रभु की सहायता करने को। परमेश्वर स्वयं इस्राएल के लिए कार्य करेगा। हर झूठी जीभ चुप करा दी जाएगी। स्वर्गदूतों के हाथ उन छलपूर्ण योजनाओं को, जो रची जा रही हैं, उलट देंगे। शैतान के गढ़ कभी विजयी नहीं होंगे। तीसरे स्वर्गदूत के संदेश के साथ विजय साथ देगी। जैसे प्रभु की सेना के प्रधान ने यरीहो की दीवारें ढहा दीं, वैसे ही प्रभु की आज्ञाओं को माननेवाले लोग विजय पाएँगे, और सब विरोधी तत्व परास्त होंगे। जो परमेश्वर के दास स्वर्ग-प्रेषित संदेश लेकर तुम्हारे पास आए हैं, उनके विषय में कोई आत्मा शिकायत न करे। अब उनमें दोष न खोजो, यह कहकर, 'वे बहुत दृढ़ हैं; वे बहुत कड़े शब्दों में बोलते हैं।' वे कड़े शब्दों में बोल सकते हैं; पर क्या इसकी आवश्यकता नहीं? यदि वे उसकी वाणी या उसके संदेश पर ध्यान न देंगे, तो परमेश्वर सुनने वालों के कान झनझना देगा। जो लोग परमेश्वर के वचन का विरोध करते हैं, उन्हें वह धिक्कारेगा।</w:t>
      </w:r>
    </w:p>
    <w:p>
      <w:pPr>
        <w:pStyle w:val="ArticleScripture"/>
        <w:jc w:val="left"/>
      </w:pPr>
      <w:r>
        <w:rPr>
          <w:rFonts w:ascii="Nirmala UI" w:hAnsi="Nirmala UI" w:eastAsia="Nirmala UI" w:cs="Nirmala UI"/>
        </w:rPr>
        <w:t>"शैतान ने हर संभव व्यवस्था कर दी है कि हमारे बीच, एक प्रजा के रूप में, ऐसा कुछ भी न आए जो हमें ताड़ना दे, फटकारे, और हमारी भूलों को छोड़ देने के लिए प्रेरित करे। परन्तु एक ऐसी प्रजा है जो परमेश्वर का सन्दूक वहन करेगी। हमारे बीच से कुछ लोग बाहर चले जाएंगे, जो अब सन्दूक को नहीं उठाएँगे। परन्तु ये सत्य को रोकने के लिए दीवारें खड़ी नहीं कर सकते; क्योंकि वह अन्त तक आगे और ऊपर बढ़ता रहेगा। बीते समय में परमेश्वर ने जनों को उठाया है, और अब भी उसके पास अवसर के ऐसे पुरुष हैं जो उसकी आज्ञा पूरी करने के लिए प्रतीक्षारत और तैयार हैं—ऐसे पुरुष जो उन प्रतिबंधों के आर-पार निकल जाएंगे जो केवल कच्चे गारे से पुती दीवारें मात्र हैं। जब परमेश्वर अपना आत्मा मनुष्यों पर रखता है, वे कार्य करेंगे। वे प्रभु का वचन घोषित करेंगे; वे अपनी आवाज़ तुरही के समान ऊँची उठाएँगे। सत्य उनके हाथों में न तो घटेगा, न अपनी शक्ति खोएगा। वे लोगों को उनके अपराध दिखाएँगे, और याकूब के घराने को उनके पाप।" सेवकों के लिए गवाहियाँ,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इलायजा - नंबर आठ</dc:title>
  <dc:subject>यरीहो</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