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इलायजा - नंबर तेरह</w:t>
      </w:r>
    </w:p>
    <w:p>
      <w:pPr>
        <w:pStyle w:val="ArticleSubtitle"/>
        <w:jc w:val="left"/>
      </w:pPr>
      <w:r>
        <w:rPr>
          <w:rFonts w:ascii="Nirmala UI" w:hAnsi="Nirmala UI" w:eastAsia="Nirmala UI" w:cs="Nirmala UI"/>
        </w:rPr>
        <w:t>छियालीस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पिछले लेख में हमने एलियाह को 1798 से 1844 तक के इतिहास से जोड़ा था। जब विलियम मिलर को पहले स्वर्गदूत का संदेश सुनाने के लिए उठाया गया, तब एलियाह प्रतीकात्मक रूप से उस इतिहास में प्रवेश करता है। सारेप्ता की विधवा एक विश्वासयोग्य कलीसिया का प्रतिनिधित्व करती है, जो दो लकड़ियाँ, अर्थात दो राष्ट्र, इकट्ठा कर रही है, जो 22 अक्टूबर, 1844 को एक राष्ट्र बन जाएंगे।</w:t>
      </w:r>
    </w:p>
    <w:p>
      <w:pPr>
        <w:pStyle w:val="ArticleScripture"/>
        <w:jc w:val="left"/>
      </w:pPr>
      <w:r>
        <w:rPr>
          <w:rFonts w:ascii="Nirmala UI" w:hAnsi="Nirmala UI" w:eastAsia="Nirmala UI" w:cs="Nirmala UI"/>
        </w:rPr>
        <w:t>और उनसे कहना, “प्रभु यहोवा यों कहता है: देखो, मैं इस्राएल के पुत्रों को उन अन्यजातियों के बीच से, जहाँ वे चले गए हैं, निकाल लूँगा, और उन्हें चारों ओर से इकट्ठा करूँगा, और उन्हें उनके अपने देश में ले आऊँगा। और मैं उन्हें इस्राएल के पहाड़ों पर उस देश में एक ही राष्ट्र बनाऊँगा; और उन सब पर एक ही राजा होगा; और वे फिर दो राष्ट्र न रहेंगे, न फिर कभी दो राज्यों में बाँटे जाएँगे। वे फिर न तो अपनी मूर्तियों से, न अपनी घृणित वस्तुओं से, और न अपनी किसी भी अधर्म की बात से अपने को अशुद्ध करेंगे; परन्तु मैं उन्हें उन सब निवास-स्थानों से, जहाँ उन्होंने पाप किया है, छुड़ा लूँगा और उन्हें शुद्ध करूँगा; तब वे मेरी प्रजा होंगे, और मैं उनका परमेश्वर होऊँगा। और मेरा दास दाऊद उन पर राजा होगा; और उन सबका एक ही चरवाहा होगा; वे मेरी विधियों पर चलेंगे, और मेरे विधि-विधानों को मानेंगे और उनका पालन करेंगे। और वे उस देश में बसेंगे जो मैंने अपने दास याकूब को दिया था, जहाँ तुम्हारे पितरों ने निवास किया था; और वे उसमें बसेंगे—वे, उनके बच्चे, और उनके बच्चों के बच्चे—सदैव तक; और मेरा दास दाऊद सदा के लिए उनका शासक होगा। फिर मैं उनके साथ शान्ति की वाचा करूँगा; वह उनसे सदा की वाचा होगी; और मैं उन्हें स्थापित करूँगा और उन्हें बढ़ाऊँगा, और अपने पवित्रस्थान को सदा के लिए उनके बीच स्थापित करूँगा। मेरा डेरा भी उनके साथ होगा; हाँ, मैं उनका परमेश्वर होऊँगा, और वे मेरी प्रजा होंगे। और जब मेरा पवित्रस्थान उनके बीच सदा सर्वदा होगा, तब अन्यजातियाँ जान लेंगी कि मैं, यहोवा, इस्राएल को पवित्र करता हूँ।” यहेजकेल 37:21-28।</w:t>
      </w:r>
    </w:p>
    <w:p>
      <w:pPr>
        <w:pStyle w:val="ArticleBody"/>
        <w:jc w:val="left"/>
      </w:pPr>
      <w:r>
        <w:rPr>
          <w:rFonts w:ascii="Nirmala UI" w:hAnsi="Nirmala UI" w:eastAsia="Nirmala UI" w:cs="Nirmala UI"/>
        </w:rPr>
        <w:t>यहेजकेल द्वारा पहचानी गई कई आशीषें हैं, जिनका वादा उन दो लाठियों के लिए किया गया है—जो दो राष्ट्र हैं, जो मिलकर एक राष्ट्र बन जाते हैं। हम उन आशीषों में से चार पर विचार करके आरंभ करेंगे, जिन्हें सिस्टर व्हाइट ने चार "आगमन" के रूप में चिन्हित किया है, जो सभी एक ही समय पर, 22 अक्टूबर, 1844 को, पूर्ण हुईं।</w:t>
      </w:r>
    </w:p>
    <w:p>
      <w:pPr>
        <w:pStyle w:val="ArticleScripture"/>
        <w:jc w:val="left"/>
      </w:pPr>
      <w:r>
        <w:rPr>
          <w:rFonts w:ascii="Nirmala UI" w:hAnsi="Nirmala UI" w:eastAsia="Nirmala UI" w:cs="Nirmala UI"/>
        </w:rPr>
        <w:t>हमारे महायाजक के रूप में मसीह का अति-पवित्र स्थान में पवित्रस्थान की शुद्धि के लिए आगमन, जैसा कि दानिय्येल 8:14 में दिखाया गया है; मनुष्य के पुत्र का दिनों के प्राचीन के पास आना, जैसा कि दानिय्येल 7:13 में प्रस्तुत किया गया है; और प्रभु का अपने मन्दिर में आना, जिसकी भविष्यवाणी मलाकी ने की थी—ये सब एक ही घटना के वर्णन हैं; और इसका भी चित्रण दूल्हे के विवाह के लिए आने से किया गया है, जिसका वर्णन मसीह ने मत्ती 25 में दस कुँवारियों के दृष्टान्त में किया है। The Great Controversy, 426.</w:t>
      </w:r>
    </w:p>
    <w:p>
      <w:pPr>
        <w:pStyle w:val="ArticleBody"/>
        <w:jc w:val="left"/>
      </w:pPr>
      <w:r>
        <w:rPr>
          <w:rFonts w:ascii="Nirmala UI" w:hAnsi="Nirmala UI" w:eastAsia="Nirmala UI" w:cs="Nirmala UI"/>
        </w:rPr>
        <w:t>सिस्टर व्हाइट द्वारा संदर्भित पहला 'आगमन' पवित्रस्थान की 'शुद्धि' के लिए महायाजक का आगमन है, जो तेईस सौ वर्षों के अंत में होना था। वह पद दानिय्येल अध्याय आठ के तेरहवें पद के प्रश्न का उत्तर देता है, जिसमें पूछा गया है, 'नित्य बलिदान और उजाड़ करने वाली अधर्म के विषय में यह दर्शन कब तक रहेगा, ताकि पवित्रस्थान और सेना दोनों पैरों तले रौंदी जाएँ?' चौदहवाँ पद बताता है कि पवित्रस्थान की शुद्धि तेईस सौ वर्षों के अंत में प्रारंभ होगी। यहेजकेल कहता है कि परमेश्वर 'इस्राएल के पुत्रों को उन अन्यजातियों के बीच से, जहाँ वे चले गए हैं, निकाल लेगा और उन्हें चारों ओर से इकट्ठा करेगा, ... और जो जाति इकट्ठी की जाएगी वह आगे अपने आपको अब और अपवित्र न करेगी' क्योंकि परमेश्वर उन्हें 'शुद्ध करेगा; तब वे मेरी प्रजा होंगे और मैं उनका परमेश्वर होऊँगा।'</w:t>
      </w:r>
    </w:p>
    <w:p>
      <w:pPr>
        <w:pStyle w:val="ArticleBody"/>
        <w:jc w:val="left"/>
      </w:pPr>
      <w:r>
        <w:rPr>
          <w:rFonts w:ascii="Nirmala UI" w:hAnsi="Nirmala UI" w:eastAsia="Nirmala UI" w:cs="Nirmala UI"/>
        </w:rPr>
        <w:t>22 अक्टूबर, 1844 को, जिस दूसरे "आगमन" का बहन व्हाइट ने उल्लेख किया, वह दानिय्येल के सातवें अध्याय, तेरहवें पद की पूर्ति था, जो यह बताता है कि मनुष्य का पुत्र राज्य प्राप्त करने के लिए प्राचीन दिनों वाले के पास आएगा। यहेजकेल कहता है कि परमेश्वर "उन्हें इस्राएल के पहाड़ों पर उस देश में एक जाति बना देगा; और एक राजा उन सब पर राजा होगा।" यहेजकेल मसीह को "दाविद" नाम से राजा के रूप में प्रस्तुत करता है, जब वह कहता है कि "मेरा दास दाविद उन पर राजा होगा।" वह यह भी बताता है कि मसीह, दाविद के रूप में, उनका "एक ही चरवाहा" होगा और उसका "दास दाविद" भी "सदैव उनका राजकुमार" होगा। परिभाषा के अनुसार एक राजा को अपने राजा होने की उपाधि चाहिए, और उसे शासन करने के लिए एक राज्य तथा अपने राज्य के नागरिक चाहिए। यदि नागरिक ही न हों, तो राज्य भी नहीं होगा।</w:t>
      </w:r>
    </w:p>
    <w:p>
      <w:pPr>
        <w:pStyle w:val="ArticleScripture"/>
        <w:jc w:val="left"/>
      </w:pPr>
      <w:r>
        <w:rPr>
          <w:rFonts w:ascii="Nirmala UI" w:hAnsi="Nirmala UI" w:eastAsia="Nirmala UI" w:cs="Nirmala UI"/>
        </w:rPr>
        <w:t>मैंने रात के दर्शन में देखा, और देखो, मनुष्य के पुत्र के समान एक आकाश के बादलों के साथ आया, और वह प्राचीन दिनों वाले के पास आया, और वे उसे उसके सामने ले आए। और उसे अधिकार, महिमा, और एक राज्य दिया गया, कि सब लोग, जातियाँ और भाषाएँ उसकी सेवा करें; उसका अधिकार सदा रहने वाला अधिकार है, जो कभी समाप्त नहीं होगा, और उसका राज्य ऐसा है जो नष्ट नहीं किया जाएगा। दानिय्येल 7:13, 14.</w:t>
      </w:r>
    </w:p>
    <w:p>
      <w:pPr>
        <w:pStyle w:val="ArticleBody"/>
        <w:jc w:val="left"/>
      </w:pPr>
      <w:r>
        <w:rPr>
          <w:rFonts w:ascii="Nirmala UI" w:hAnsi="Nirmala UI" w:eastAsia="Nirmala UI" w:cs="Nirmala UI"/>
        </w:rPr>
        <w:t>सिस्टर व्हाइट द्वारा पहचाना गया तीसरा "आगमन" वह था जब मसीह, "वाचा के दूत" के रूप में, लेवी के पुत्रों को शुद्ध करने के लिए अचानक अपने मंदिर में आए। यहेज़केल कहता है कि मसीह "उन्हें शुद्ध करेंगे: तब वे मेरी प्रजा होंगे, और मैं उनका परमेश्वर होऊँगा," और कि "इसके अलावा" वह "उनके साथ शांति की एक वाचा" करेंगे, जो "एक अनन्त वाचा होगी।" यह वाचा तब पूरी होगी जब परमेश्वर अपना "पवित्रस्थान" "उनके बीच" "स्थापित" करेंगे, और तब "अन्यजातियाँ जानेंगी कि मैं, यहोवा, इस्राएल को पवित्र करता हूँ, जब मेरा पवित्रस्थान उनके बीच होगा।"</w:t>
      </w:r>
    </w:p>
    <w:p>
      <w:pPr>
        <w:pStyle w:val="ArticleScripture"/>
        <w:jc w:val="left"/>
      </w:pPr>
      <w:r>
        <w:rPr>
          <w:rFonts w:ascii="Nirmala UI" w:hAnsi="Nirmala UI" w:eastAsia="Nirmala UI" w:cs="Nirmala UI"/>
        </w:rPr>
        <w:t>देखो, मैं अपना दूत भेजूँगा, और वह मेरे आगे मार्ग तैयार करेगा; और जिस प्रभु को तुम ढूंढ़ते हो, वह अचानक अपने मंदिर में आ जाएगा—अर्थात वाचा का दूत, जिसमें तुम प्रसन्न होते हो। देखो, वह आएगा, सेनाओं के प्रभु का यह वचन है। परन्तु उसके आने के दिन को कौन सह सकेगा? और जब वह प्रकट होगा, तो कौन ठहर सकेगा? क्योंकि वह परिष्कर्ता की आग के समान है, और धोबी के साबुन के समान; और वह चाँदी को परखने और शुद्ध करने वाले के समान बैठेगा; और वह लेवी के पुत्रों को शुद्ध करेगा, और जैसे सोना और चाँदी शुद्ध किए जाते हैं, वैसे ही उन्हें शुद्ध करेगा, ताकि वे प्रभु के लिए धर्म के अनुसार भेंट चढ़ाएँ। तब यहूदा और यरूशलेम की भेंट प्रभु को भली लगेगी, जैसे प्राचीन दिनों में और जैसे पूर्वकाल के वर्षों में। मलाकी 3:1-4.</w:t>
      </w:r>
    </w:p>
    <w:p>
      <w:pPr>
        <w:pStyle w:val="ArticleBody"/>
        <w:jc w:val="left"/>
      </w:pPr>
      <w:r>
        <w:rPr>
          <w:rFonts w:ascii="Nirmala UI" w:hAnsi="Nirmala UI" w:eastAsia="Nirmala UI" w:cs="Nirmala UI"/>
        </w:rPr>
        <w:t>मसीह का मार्ग तैयार करने वाला, 1798 से 1844 के इतिहास में "वाचा का दूत", एलिय्याह था, जिसका प्रतिनिधित्व विलियम मिलर ने किया। जब मसीह अचानक अपने मंदिर में आए, तो उन्होंने "लेवी के पुत्रों" को "परिशोधक की आग" के समान शुद्ध किया।</w:t>
      </w:r>
    </w:p>
    <w:p>
      <w:pPr>
        <w:pStyle w:val="ArticleBody"/>
        <w:jc w:val="left"/>
      </w:pPr>
      <w:r>
        <w:rPr>
          <w:rFonts w:ascii="Nirmala UI" w:hAnsi="Nirmala UI" w:eastAsia="Nirmala UI" w:cs="Nirmala UI"/>
        </w:rPr>
        <w:t>22 अक्टूबर, 1844 को जो दूसरा "आगमन" पूरा हुआ, वह दूल्हे का आगमन था। यहेजकेल दो बार यह बताता है कि जो राष्ट्र दो लकड़ियों से एकत्र किया गया था, वह परमेश्वर की "प्रजा" होगा, और वह "उनका परमेश्वर होगा"। यह विवाह के साथ पूरा हुआ। 22 अक्टूबर, 1844 को जो चार भविष्यवाणियाँ पूरी हुईं, जिनका उल्लेख सिस्टर वाइट करती हैं, वे सभी यहेजकेल की दो लकड़ियों की गवाही से पहचानी जाती हैं।</w:t>
      </w:r>
    </w:p>
    <w:p>
      <w:pPr>
        <w:pStyle w:val="ArticleBody"/>
        <w:jc w:val="left"/>
      </w:pPr>
      <w:r>
        <w:rPr>
          <w:rFonts w:ascii="Nirmala UI" w:hAnsi="Nirmala UI" w:eastAsia="Nirmala UI" w:cs="Nirmala UI"/>
        </w:rPr>
        <w:t>एलिय्याह उस अग्रदूत का प्रतिनिधित्व करता है जो वाचा के दूत के लिए मार्ग तैयार करता है। मसीह ने यूहन्ना बपतिस्मा देनेवाले को उस दूत के रूप में पहचाना जिसने उनके प्रथम आगमन के लिए मार्ग तैयार किया। सिस्टर वाइट ने विलियम मिलर को एलिय्याह के रूप में पहचाना, और मिलर ने मसीह के "महायाजक", "मनुष्य का पुत्र", "वाचा के दूत" और "दूल्हा" के रूप में आने के लिए मार्ग तैयार किया।</w:t>
      </w:r>
    </w:p>
    <w:p>
      <w:pPr>
        <w:pStyle w:val="ArticleBody"/>
        <w:jc w:val="left"/>
      </w:pPr>
      <w:r>
        <w:rPr>
          <w:rFonts w:ascii="Nirmala UI" w:hAnsi="Nirmala UI" w:eastAsia="Nirmala UI" w:cs="Nirmala UI"/>
        </w:rPr>
        <w:t>साढ़े तीन वर्ष बाद एलिय्याह सारेप्ता से आया, जहाँ वह एक विधवा और उसके पुत्र के साथ ठहरा हुआ था, और उसने अहाब को आज्ञा दी कि वह सारे इस्राएल को कर्मेल पर बुलाए। यहेजकेल कहता है कि जब वह दो लाठियों को मिलाकर इकट्ठी की गई उस जाति के बीच अपना पवित्रस्थान रखेगा, तब अन्यजातियाँ जानेंगी कि परमेश्वर ही परमेश्वर है। कर्मेल पर्वत पर एलिय्याह ने इस्राएल से कहा कि वे चुन लें कि परमेश्वर ही परमेश्वर है या बअल ही परमेश्वर है, परन्तु उसने यह प्रश्न न केवल इस रूप में रखा कि सच्चा परमेश्वर कौन है, बल्कि इस रूप में भी कि सच्चा भविष्यद्वक्ता कौन है।</w:t>
      </w:r>
    </w:p>
    <w:p>
      <w:pPr>
        <w:pStyle w:val="ArticleScripture"/>
        <w:jc w:val="left"/>
      </w:pPr>
      <w:r>
        <w:rPr>
          <w:rFonts w:ascii="Nirmala UI" w:hAnsi="Nirmala UI" w:eastAsia="Nirmala UI" w:cs="Nirmala UI"/>
        </w:rPr>
        <w:t>और एलिय्याह सब लोगों के पास आकर कहा, तुम कब तक दो मतों के बीच डगमगाते रहोगे? यदि यहोवा परमेश्वर है, तो उसके पीछे चलो; परन्तु यदि बाल है, तो उसके पीछे चलो। और लोगों ने उसे कुछ भी उत्तर नहीं दिया। तब एलिय्याह ने लोगों से कहा, मैं ही, हाँ मैं ही अकेला, यहोवा का भविष्यद्वक्ता बचा हूँ; परन्तु बाल के भविष्यद्वक्ता चार सौ पचास पुरुष हैं। 1 राजा 18:21, 22.</w:t>
      </w:r>
    </w:p>
    <w:p>
      <w:pPr>
        <w:pStyle w:val="ArticleBody"/>
        <w:jc w:val="left"/>
      </w:pPr>
      <w:r>
        <w:rPr>
          <w:rFonts w:ascii="Nirmala UI" w:hAnsi="Nirmala UI" w:eastAsia="Nirmala UI" w:cs="Nirmala UI"/>
        </w:rPr>
        <w:t>अहाब सहित समस्त इस्राएल ने जान लिया कि एलिय्याह का परमेश्वर ही परमेश्वर है, जब आग स्वर्ग से उतरी और एलिय्याह की भेंट को भस्म कर गई। कर्मेल पर्वत पर आग का उतरना उस समय को चिह्नित करता है जब परमेश्वर ने दो लकड़ियों से बने उस राष्ट्र के मध्य अपना पवित्रस्थान स्थापित किया। कर्मेल पर्वत पर आग के चमत्कार ने सिद्ध कर दिया कि परमेश्वर ही परमेश्वर है, और बाल एक झूठा देवता था।</w:t>
      </w:r>
    </w:p>
    <w:p>
      <w:pPr>
        <w:pStyle w:val="ArticleBody"/>
        <w:jc w:val="left"/>
      </w:pPr>
      <w:r>
        <w:rPr>
          <w:rFonts w:ascii="Nirmala UI" w:hAnsi="Nirmala UI" w:eastAsia="Nirmala UI" w:cs="Nirmala UI"/>
        </w:rPr>
        <w:t>सारेप्ता में हुआ वह चमत्कार—जब एलियाह तीन बार विधवा के मृत पुत्र पर लेट गए—उस चमत्कार ने उस स्त्री को यह सिद्ध कर दिया कि एलियाह परमेश्वर के जन थे, और कर्मेल पर हुआ चमत्कार भी यही सिद्ध किया। कर्मेल की आग ने न केवल यह सिद्ध किया कि परमेश्वर ही परमेश्वर है, बल्कि यह भी दिखाया कि एलियाह परमेश्वर के सच्चे भविष्यद्वक्ता थे, बाअल के भविष्यद्वक्ताओं और उपवनों के भविष्यद्वक्ताओं के विपरीत। 1840 से 1844 के इतिहास में, मिलर और मिलरवादी सच्चे भविष्यद्वक्ता सिद्ध हुए, धर्मत्यागी प्रोटेस्टेंटवाद के झूठे भविष्यद्वक्ताओं के विपरीत, जिन्होंने उसी इतिहास में यह प्रकट कर दिया था कि वे ईज़ेबेल की पुत्रियाँ थीं।</w:t>
      </w:r>
    </w:p>
    <w:p>
      <w:pPr>
        <w:pStyle w:val="ArticleBody"/>
        <w:jc w:val="left"/>
      </w:pPr>
      <w:r>
        <w:rPr>
          <w:rFonts w:ascii="Nirmala UI" w:hAnsi="Nirmala UI" w:eastAsia="Nirmala UI" w:cs="Nirmala UI"/>
        </w:rPr>
        <w:t>करमेल पर एलियाह सच्चे प्रोटेस्टेंटवाद के सींग की पहचान करने के कार्य का प्रतिनिधित्व करता है, क्योंकि बाइबल की भविष्यवाणी का छठा राज्य, प्रकाशितवाक्य तेरह का पृथ्वी से उठने वाला पशु, प्रोटेस्टेंटवाद का एक सींग और गणतंत्रवाद का एक सींग रखता है, और उसने 1798 में ही अपना शासन आरंभ किया था। 1798 में, ईज़ेबेल के शासन के साढ़े तीन वर्षों के अंत में, एलियाह सारेप्ता से आया ताकि यह स्पष्ट भेद कर दे कि पृथ्वी के उस पशु पर प्रोटेस्टेंटवाद का सींग कौन-सी कलीसिया थी।</w:t>
      </w:r>
    </w:p>
    <w:p>
      <w:pPr>
        <w:pStyle w:val="ArticleBody"/>
        <w:jc w:val="left"/>
      </w:pPr>
      <w:r>
        <w:rPr>
          <w:rFonts w:ascii="Nirmala UI" w:hAnsi="Nirmala UI" w:eastAsia="Nirmala UI" w:cs="Nirmala UI"/>
        </w:rPr>
        <w:t>सारेप्ता की विधवा थुआतीरा के इतिहास से विवाह तक की यात्रा कर रही थी, जहाँ उसका विधवापन समाप्त किया जाना था। उसका पुनर्जीवित पुत्र उन लोगों का प्रतिनिधित्व करता है जिन्हें सूखे के साढ़े तीन वर्षों के दौरान ईज़ेबेल द्वारा मार डाला गया था। आग के लिए वह जो दो लकड़ियाँ बटोर रही थी, वे शाब्दिक इस्राएल के वे दो घराने थे जिन्हें एक राष्ट्र के रूप में इकट्ठा किया जाना था, और वह राष्ट्र आत्मिक इस्राएल था। विधवा उन दो लकड़ियों से आग जलाने वाली थी, जो कर्मेल पर और 22 अक्टूबर, 1844 को घटित हुआ, जब वाचा के दूत ने "परिशोधक की आग" से लेवी के पुत्रों को शुद्ध किया।</w:t>
      </w:r>
    </w:p>
    <w:p>
      <w:pPr>
        <w:pStyle w:val="ArticleBody"/>
        <w:jc w:val="left"/>
      </w:pPr>
      <w:r>
        <w:rPr>
          <w:rFonts w:ascii="Nirmala UI" w:hAnsi="Nirmala UI" w:eastAsia="Nirmala UI" w:cs="Nirmala UI"/>
        </w:rPr>
        <w:t>अग्नि परमेश्वर की आत्मा के उंडेले जाने का प्रतीक है, जो कर्मेल पर और उस मध्यरात्रि की पुकार के समय हुआ, जो 22 अक्टूबर, 1844 को चरमोत्कर्ष पर पहुँची।</w:t>
      </w:r>
    </w:p>
    <w:p>
      <w:pPr>
        <w:pStyle w:val="ArticleScripture"/>
        <w:jc w:val="left"/>
      </w:pPr>
      <w:r>
        <w:rPr>
          <w:rFonts w:ascii="Nirmala UI" w:hAnsi="Nirmala UI" w:eastAsia="Nirmala UI" w:cs="Nirmala UI"/>
        </w:rPr>
        <w:t>और जब पिन्तेकुस्त का दिन पूरा हुआ, तो वे सब एक मन होकर एक ही स्थान पर इकट्ठे थे। और सहसा स्वर्ग से ऐसा शब्द हुआ, जैसा प्रबल चलती आँधी का शब्द होता है, और उसने उस सारे घर को भर दिया, जहाँ वे बैठे थे। और उन्हें आग की सी बँटी हुई जीभें दिखाई दीं, जो हर एक पर ठहर गईं। और वे सब पवित्र आत्मा से परिपूर्ण हो गए, और आत्मा के देने के अनुसार अन्य भाषाएँ बोलने लगे। प्रेरितों के काम 2:1-4.</w:t>
      </w:r>
    </w:p>
    <w:p>
      <w:pPr>
        <w:pStyle w:val="ArticleBody"/>
        <w:jc w:val="left"/>
      </w:pPr>
      <w:r>
        <w:rPr>
          <w:rFonts w:ascii="Nirmala UI" w:hAnsi="Nirmala UI" w:eastAsia="Nirmala UI" w:cs="Nirmala UI"/>
        </w:rPr>
        <w:t>आत्मा का उंडेला जाना एक संदेश की घोषणा का प्रतिनिधित्व करता है, और वह विधवा आग जलाने जा रही थी ताकि वह खाने के लिए कुछ भोजन तैयार कर सके, जो कि एक संदेश है।</w:t>
      </w:r>
    </w:p>
    <w:p>
      <w:pPr>
        <w:pStyle w:val="ArticleScripture"/>
        <w:jc w:val="left"/>
      </w:pPr>
      <w:r>
        <w:rPr>
          <w:rFonts w:ascii="Nirmala UI" w:hAnsi="Nirmala UI" w:eastAsia="Nirmala UI" w:cs="Nirmala UI"/>
        </w:rPr>
        <w:t>और मैं स्वर्गदूत के पास गया और उससे कहा, “मुझे वह छोटी पुस्तक दीजिए।” उसने मुझसे कहा, “ले, इसे खा ले; यह तेरे पेट को कड़वा करेगी, पर तेरे मुंह में मधु के समान मीठी होगी।” तब मैंने स्वर्गदूत के हाथ से वह छोटी पुस्तक ली और उसे खा लिया; और वह मेरे मुंह में मधु के समान मीठी थी, परन्तु जैसे ही मैंने उसे खा लिया, मेरा पेट कड़वा हो गया। प्रकाशितवाक्य 10:9, 10।</w:t>
      </w:r>
    </w:p>
    <w:p>
      <w:pPr>
        <w:pStyle w:val="ArticleBody"/>
        <w:jc w:val="left"/>
      </w:pPr>
      <w:r>
        <w:rPr>
          <w:rFonts w:ascii="Nirmala UI" w:hAnsi="Nirmala UI" w:eastAsia="Nirmala UI" w:cs="Nirmala UI"/>
        </w:rPr>
        <w:t>अहाब द्वारा ईज़ेबेल को तुरंत घोषित किया गया संदेश यह था कि एलियाह का परमेश्वर ही सच्चा परमेश्वर है, क्योंकि अहाब ने अभी-अभी देखा था कि एलियाह के परमेश्वर ने आग से उत्तर दिया। 22 अक्टूबर, 1844 को जो संदेश तुरंत प्रकट हुआ वह तीसरे स्वर्गदूत का संदेश था। दोनों ही स्थितियों में, चाहे अहाब द्वारा दिया गया संदेश हो या तीसरे स्वर्गदूत का संदेश, यह ईज़ेबेल को अत्यंत क्रोधित कर देता है।</w:t>
      </w:r>
    </w:p>
    <w:p>
      <w:pPr>
        <w:pStyle w:val="ArticleScripture"/>
        <w:jc w:val="left"/>
      </w:pPr>
      <w:r>
        <w:rPr>
          <w:rFonts w:ascii="Nirmala UI" w:hAnsi="Nirmala UI" w:eastAsia="Nirmala UI" w:cs="Nirmala UI"/>
        </w:rPr>
        <w:t>परन्तु पूरब और उत्तर से आने वाली खबरें उसे व्याकुल करेंगी; इसलिए वह बड़े क्रोध से निकल पड़ेगा, विनाश करने और बहुतों का सर्वनाश कर देने के लिए। दानिय्येल 11:44.</w:t>
      </w:r>
    </w:p>
    <w:p>
      <w:pPr>
        <w:pStyle w:val="ArticleBody"/>
        <w:jc w:val="left"/>
      </w:pPr>
      <w:r>
        <w:rPr>
          <w:rFonts w:ascii="Nirmala UI" w:hAnsi="Nirmala UI" w:eastAsia="Nirmala UI" w:cs="Nirmala UI"/>
        </w:rPr>
        <w:t>दानिय्येल के "पूर्व और उत्तर से आने वाले समाचार" उस संदेश का प्रतिनिधित्व करते हैं जो उत्तर के राजा, जो कि ईज़ेबेल है, को क्रोधित करता है, और वह पृथ्वी के इतिहास के अंतिम सताव की शुरुआत करती है। उस संदेश का प्रतीक अहाब द्वारा ईज़ेबेल को भेजे गए संदेश में, और 1844 में न्याय के उद्घाटन पर तीसरे स्वर्गदूत के संदेश के आगमन में मिलता है।</w:t>
      </w:r>
    </w:p>
    <w:p>
      <w:pPr>
        <w:pStyle w:val="ArticleScripture"/>
        <w:jc w:val="left"/>
      </w:pPr>
      <w:r>
        <w:rPr>
          <w:rFonts w:ascii="Nirmala UI" w:hAnsi="Nirmala UI" w:eastAsia="Nirmala UI" w:cs="Nirmala UI"/>
        </w:rPr>
        <w:t>और अहाब ने ईज़ेबेल को एलिय्याह के किए हुए सब कामों का समाचार दिया, और यह भी बताया कि उसने तलवार से सब भविष्यद्वक्ताओं को कैसे मार डाला था। तब ईज़ेबेल ने एलिय्याह के पास एक दूत भेजा, यह कहला भेजते हुए, ‘यदि मैं कल इसी समय तक तेरे प्राणों को उनमें से किसी एक के प्राणों के समान न कर दूँ, तो देवता मुझ से वैसा ही करें, वरन् और भी करें।’ 1 राजा 19:1, 2.</w:t>
      </w:r>
    </w:p>
    <w:p>
      <w:pPr>
        <w:pStyle w:val="ArticleBody"/>
        <w:jc w:val="left"/>
      </w:pPr>
      <w:r>
        <w:rPr>
          <w:rFonts w:ascii="Nirmala UI" w:hAnsi="Nirmala UI" w:eastAsia="Nirmala UI" w:cs="Nirmala UI"/>
        </w:rPr>
        <w:t>एलिय्याह, एक प्रतीक के रूप में, 538 से 1798 तक के जंगल के समय-काल द्वारा दर्शाया गया है। फिर 1798 में, एलिय्याह इतिहास में विलियम मिलर के रूप में प्रकट होता है। 1844 में, एलिय्याह स्वर्ग से आधी रात की पुकार की आग उतार रहा है। फिर 1863 में, एलिय्याह और उसके संदेश को अस्वीकार कर दिया गया। उसका संदेश मूसा का "सात काल" वाला संदेश था, जिसे यहेजकेल की दो लकड़ियों के संदेश द्वारा भी दर्शाया गया था। उनके बिखराव के समापन पर उन दो लकड़ियों का एकत्र होना सरेपत की विधवा का संदेश था, और उसने भोजन तैयार करने से पहले ही वे दो लकड़ियाँ इकट्ठी कर लीं।</w:t>
      </w:r>
    </w:p>
    <w:p>
      <w:pPr>
        <w:pStyle w:val="ArticleBody"/>
        <w:jc w:val="left"/>
      </w:pPr>
      <w:r>
        <w:rPr>
          <w:rFonts w:ascii="Nirmala UI" w:hAnsi="Nirmala UI" w:eastAsia="Nirmala UI" w:cs="Nirmala UI"/>
        </w:rPr>
        <w:t>जेम्स और एलेन वाइट के अनुसार, मिलराइट एडवेंटिज़्म 1856 में लाओदीकियाई एडवेंटिज़्म बन गया, और जब उन्होंने इसके बाद 1863 में मूसा के 'seven times' के संबंध में एलिय्याह के संदेश को अस्वीकार कर दिया, तो उन्होंने 'seven times' के ज्ञान में हुई वृद्धि को समझने की तार्किक क्षमता ही नष्ट कर दी—उस वृद्धि को जिसे परमेश्वर 1856 में (हिराम एडसन के आठ अधूरे लेखों के माध्यम से) प्रकट करना चाहता था। तर्क के दबाव में वे उस आधारभूत सत्यों की प्रणाली को ढहाना शुरू करने के लिए विवश हो गए, जिसे स्वर्गदूतों के निर्देशन में विलियम मिलर ने संकलित किया था। मिलर द्वारा खोजा गया पहला 'पत्थर' वही आधारशिला थी, जिस पर लाओदीकियाई एडवेंटिज़्म अपने समूचे इतिहास में ठोकर खाता रहा। उस सत्य की पहली शिला के अस्वीकार ने लाओदीकिया का अंधापन उत्पन्न किया—एक ऐसा लक्षण जो उपचार योग्य तो है, पर उसे दूर करने का प्रयास बहुत कम किया जाता है।</w:t>
      </w:r>
    </w:p>
    <w:p>
      <w:pPr>
        <w:pStyle w:val="ArticleBody"/>
        <w:jc w:val="left"/>
      </w:pPr>
      <w:r>
        <w:rPr>
          <w:rFonts w:ascii="Nirmala UI" w:hAnsi="Nirmala UI" w:eastAsia="Nirmala UI" w:cs="Nirmala UI"/>
        </w:rPr>
        <w:t>22 अक्टूबर, 1844 को शुरू हुई मंदिर की शुद्धि में उस "सेना" की शुद्धि भी शामिल थी जिसे दानिय्येल 8:13 में पवित्रस्थान के साथ रौंदा गया था। "सेना" का प्रतिनिधित्व उन "दो लकड़ियों" द्वारा किया गया था जिन्हें सारेपत की विधवा ने आग के लिए बटोरा था। वे दो लकड़ियाँ प्राचीन शाब्दिक इस्राएल के दो घराने थे। शाब्दिक इफ्राइम और यहूदा को एक आध्यात्मिक राष्ट्र में इकट्ठा किया जाना था, और न्याय के आरम्भ में वाचा के दूत द्वारा शुद्ध किया जाना था। वे दोनों राष्ट्र वही "सेना" थे, जिन्हें रौंदा गया था।</w:t>
      </w:r>
    </w:p>
    <w:p>
      <w:pPr>
        <w:pStyle w:val="ArticleBody"/>
        <w:jc w:val="left"/>
      </w:pPr>
      <w:r>
        <w:rPr>
          <w:rFonts w:ascii="Nirmala UI" w:hAnsi="Nirmala UI" w:eastAsia="Nirmala UI" w:cs="Nirmala UI"/>
        </w:rPr>
        <w:t>यहेजकेल की प्रतिज्ञा यह थी कि परमेश्वर "इस्राएल की संतान को उन अन्यजातियों के बीच से, जहाँ वे गए हैं, निकाल लेगा", और उन्हें "इकट्ठा करेगा" "और उन्हें उनके अपने देश में ले आएगा।" शाब्दिक इस्राएल की भूमि महिमामय देश, या प्रतिज्ञात देश, या यहूदा थी। 1798 में आध्यात्मिक महिमामय देश, प्रकाशितवाक्य तेरह के दो सींगों वाले पृथ्वी के पशु का देश था।</w:t>
      </w:r>
    </w:p>
    <w:p>
      <w:pPr>
        <w:pStyle w:val="ArticleScripture"/>
        <w:jc w:val="left"/>
      </w:pPr>
      <w:r>
        <w:rPr>
          <w:rFonts w:ascii="Nirmala UI" w:hAnsi="Nirmala UI" w:eastAsia="Nirmala UI" w:cs="Nirmala UI"/>
        </w:rPr>
        <w:t>जिस दिन मैंने उनके प्रति अपना हाथ उठाया कि उन्हें मिस्र देश से निकालकर उस देश में ले जाऊँ जिसे मैंने उनके लिए चुना था, जहाँ दूध और मधु की धाराएँ बहती हैं, जो सब देशों की शोभा है। . . . तौभी मैंने जंगल में उनके प्रति अपना हाथ उठाया कि मैं उन्हें उस देश में नहीं ले जाऊँगा, जिसे मैंने उन्हें दिया था, जहाँ दूध और मधु की धाराएँ बहती हैं, जो सब देशों की शोभा है। यहेजकेल 20:6, 15.</w:t>
      </w:r>
    </w:p>
    <w:p>
      <w:pPr>
        <w:pStyle w:val="ArticleBody"/>
        <w:jc w:val="left"/>
      </w:pPr>
      <w:r>
        <w:rPr>
          <w:rFonts w:ascii="Nirmala UI" w:hAnsi="Nirmala UI" w:eastAsia="Nirmala UI" w:cs="Nirmala UI"/>
        </w:rPr>
        <w:t>इस्राएल के दो शाब्दिक घराने उस देश में रहते थे जो “सब देशों की शोभा” था, वह देश जो “दूध और मधु” से “बहता” था। जब इस्राएल के दो शाब्दिक घराने आत्मिक इस्राएल के रूप में एकत्र किए गए, तो उन्हें अपने ही देश में बसाए जाने का वचन दिया गया। आत्मिक “महिमामय देश” वही स्थान है, जहाँ पृथ्वी के पशु के शासनकाल के दौरान, आरंभ में मिलराइटों का आंदोलन और अंत में एक लाख चवालीस हजार का आंदोलन स्थित हैं। जो आंदोलन एक लाख चवालीस हजार का प्रतिनिधित्व करता है, वह केवल पृथ्वी के पशु के देश में ही उठ सकता था। किसी भी अन्य देश से तीसरे स्वर्गदूत का आंदोलन होने का दावा करने वाला कोई आंदोलन नकली है, क्योंकि अल्फा और ओमेगा सदैव आरंभ के द्वारा अंत को दर्शाता है।</w:t>
      </w:r>
    </w:p>
    <w:p>
      <w:pPr>
        <w:pStyle w:val="ArticleScripture"/>
        <w:jc w:val="left"/>
      </w:pPr>
      <w:r>
        <w:rPr>
          <w:rFonts w:ascii="Nirmala UI" w:hAnsi="Nirmala UI" w:eastAsia="Nirmala UI" w:cs="Nirmala UI"/>
        </w:rPr>
        <w:t>परमेश्वर की अतुलनीय दया और आशीषें हमारे राष्ट्र पर बरसाई गई हैं; यह स्वतंत्रता की भूमि रहा है, और समस्त पृथ्वी का गौरव रहा है। परन्तु परमेश्वर के प्रति कृतज्ञता प्रकट करने के बजाय, परमेश्वर और उसकी व्यवस्था का आदर करने के बजाय, अमेरिका के नामधारी मसीही घमंड, लोभ और आत्म-पर्याप्तता से ग्रस्त हो गए हैं...</w:t>
      </w:r>
    </w:p>
    <w:p>
      <w:pPr>
        <w:pStyle w:val="ArticleScripture"/>
        <w:jc w:val="left"/>
      </w:pPr>
      <w:r>
        <w:rPr>
          <w:rFonts w:ascii="Nirmala UI" w:hAnsi="Nirmala UI" w:eastAsia="Nirmala UI" w:cs="Nirmala UI"/>
        </w:rPr>
        <w:t>"वह समय आ गया है जब न्याय सड़कों पर गिर पड़ा है, और निष्पक्षता भीतर प्रवेश नहीं कर सकती, और जो बुराई से हटता है, वह अपने आप को शिकार बना लेता है। परन्तु प्रभु का हाथ ऐसा छोटा नहीं हुआ कि वह बचा न सके, और उसका कान ऐसा भारी नहीं हुआ कि वह सुन न सके। संयुक्त राज्य के लोग अनुग्रह पाए हुए लोग रहे हैं; परन्तु जब वे धार्मिक स्वतंत्रता को सीमित करते हैं, प्रोटेस्टेंटवाद का परित्याग करते हैं, और पोपवाद को समर्थन देते हैं, तब उनका अपराध पूर्ण हो जाएगा, और 'राष्ट्रीय धर्मत्याग' स्वर्ग की पुस्तकों में दर्ज किया जाएगा। इस धर्मत्याग का परिणाम राष्ट्रीय विनाश होगा।" रिव्यू एंड हेराल्ड, 2 मई, 1893.</w:t>
      </w:r>
    </w:p>
    <w:p>
      <w:pPr>
        <w:pStyle w:val="ArticleBody"/>
        <w:jc w:val="left"/>
      </w:pPr>
      <w:r>
        <w:rPr>
          <w:rFonts w:ascii="Nirmala UI" w:hAnsi="Nirmala UI" w:eastAsia="Nirmala UI" w:cs="Nirmala UI"/>
        </w:rPr>
        <w:t>दानिय्येल की पुस्तक के आठवें अध्याय के पद 13 और 14 पवित्रस्थान और सेना दोनों के रौंदे जाने का उल्लेख करते हैं। सेना शारीरिक इस्राएल के दो घराने थे। अंधकार युग के बारह सौ साठ वर्षों के दौरान यरूशलेम को रौंदा गया।</w:t>
      </w:r>
    </w:p>
    <w:p>
      <w:pPr>
        <w:pStyle w:val="ArticleScripture"/>
        <w:jc w:val="left"/>
      </w:pPr>
      <w:r>
        <w:rPr>
          <w:rFonts w:ascii="Nirmala UI" w:hAnsi="Nirmala UI" w:eastAsia="Nirmala UI" w:cs="Nirmala UI"/>
        </w:rPr>
        <w:t>और मुझे एक सरकंडा जो छड़ी के समान था, दिया गया; और स्वर्गदूत खड़ा था और कहा, उठ, और परमेश्वर के मंदिर, और वेदी, और उसमें आराधना करने वालों को माप। परन्तु जो आंगन मंदिर के बाहर है, उसे छोड़ दे, और उसे मत माप; क्योंकि वह अन्यजातियों को दे दिया गया है; और पवित्र नगर को वे बयालीस महीने तक पैरों तले रौंदेंगे। प्रकाशितवाक्य 11:1, 2.</w:t>
      </w:r>
    </w:p>
    <w:p>
      <w:pPr>
        <w:pStyle w:val="ArticleBody"/>
        <w:jc w:val="left"/>
      </w:pPr>
      <w:r>
        <w:rPr>
          <w:rFonts w:ascii="Nirmala UI" w:hAnsi="Nirmala UI" w:eastAsia="Nirmala UI" w:cs="Nirmala UI"/>
        </w:rPr>
        <w:t>प्रकाशितवाक्य के ग्यारहवें अध्याय में यूहन्ना से कहा गया है कि वह केवल मंदिर को ही नहीं, बल्कि “जो उसमें उपासना करते हैं” उन्हें भी मापे। जब उसे मंदिर और उसमें उपासना करने वालों को मापने की आज्ञा दी गई, तब भविष्यसूचक दृष्टि में यूहन्ना 22 अक्टूबर, 1844 की स्थिति में था।</w:t>
      </w:r>
    </w:p>
    <w:p>
      <w:pPr>
        <w:pStyle w:val="ArticleScripture"/>
        <w:jc w:val="left"/>
      </w:pPr>
      <w:r>
        <w:rPr>
          <w:rFonts w:ascii="Nirmala UI" w:hAnsi="Nirmala UI" w:eastAsia="Nirmala UI" w:cs="Nirmala UI"/>
        </w:rPr>
        <w:t>और मैंने स्वर्गदूत के हाथ से वह छोटी पुस्तक ले ली, और उसे खा लिया; और वह मेरे मुंह में शहद के समान मीठी थी; परन्तु जैसे ही मैंने उसे खा लिया, मेरे पेट में कड़वाहट हुई। प्रकाशितवाक्य 10:10।</w:t>
      </w:r>
    </w:p>
    <w:p>
      <w:pPr>
        <w:pStyle w:val="ArticleBody"/>
        <w:jc w:val="left"/>
      </w:pPr>
      <w:r>
        <w:rPr>
          <w:rFonts w:ascii="Nirmala UI" w:hAnsi="Nirmala UI" w:eastAsia="Nirmala UI" w:cs="Nirmala UI"/>
        </w:rPr>
        <w:t>प्रकाशितवाक्य के दसवें अध्याय की दसवीं पद में, यूहन्ना ने 22 अक्टूबर, 1844 की कड़वी निराशा का चित्रण किया, और उसे तुरंत पवित्रस्थान और सेना दोनों को मापने की आज्ञा दी गई। दानिय्येल की पुस्तक के आठवें अध्याय की तेरहवीं पद के प्रश्न का विषय पवित्रस्थान और सेना दोनों का पैरों तले रौंदा जाना है। यूहन्ना हमें बताता है कि 'अन्यजाति' 'पवित्र नगर' को 'बयालीस महीने' तक 'पैरों तले रौंदेंगे'। ये बयालीस महीने एलिय्याह के साढ़े तीन वर्ष थे। यह 538 से 1798 तक का अंधकार युग था। 22 अक्टूबर, 1844 में भविष्यसूचक रूप से खड़े होकर, यूहन्ना से कहा गया कि आँगन को छोड़ दे और 'उसे न माप, क्योंकि वह अन्यजातियों को दे दिया गया है, और वे पवित्र नगर को बयालीस महीने तक पैरों तले रौंदेंगे'।</w:t>
      </w:r>
    </w:p>
    <w:p>
      <w:pPr>
        <w:pStyle w:val="ArticleBody"/>
        <w:jc w:val="left"/>
      </w:pPr>
      <w:r>
        <w:rPr>
          <w:rFonts w:ascii="Nirmala UI" w:hAnsi="Nirmala UI" w:eastAsia="Nirmala UI" w:cs="Nirmala UI"/>
        </w:rPr>
        <w:t>जब यूहन्ना से "मन्दिर, और वेदी, और जो उसमें उपासना करते हैं;" को मापने के लिए कहा गया, दानिय्येल आठ और पद तेरह के शब्दों में, तो उसे पवित्रस्थान और सेना को मापने के लिए कहा गया। यदि यूहन्ना को बारह सौ साठ वर्षों की गणना 'न' करने को कहा गया था, तो उसे 1798 से लेकर जहाँ वह 1844 में खड़ा था, वहाँ तक मापना था। 1798 से 1844 तक का माप छियालीस वर्ष होता है। इन छियालीस वर्षों की शुरुआत 1798 में हुई, जब इस्राएल के उत्तरी घराने के विरुद्ध मूसा के "सात समय" पूरे हुए। इन छियालीस वर्षों का अंत 1844 में हुआ, जब इस्राएल के दक्षिणी घराने के विरुद्ध मूसा के "सात समय" पूरे हुए। यूहन्ना का माप छियालीस वर्षों के बराबर है। संख्या छियालीस मन्दिर का प्रतीक है। यीशु ने कहा, "इस मन्दिर को ढा दो, और मैं इसे तीन दिनों में खड़ा कर दूँगा," परन्तु तर्क-वितर्क करने वाले यहूदियों ने कहा कि मन्दिर छियालीस वर्षों में बनाया गया था।</w:t>
      </w:r>
    </w:p>
    <w:p>
      <w:pPr>
        <w:pStyle w:val="ArticleScripture"/>
        <w:jc w:val="left"/>
      </w:pPr>
      <w:r>
        <w:rPr>
          <w:rFonts w:ascii="Nirmala UI" w:hAnsi="Nirmala UI" w:eastAsia="Nirmala UI" w:cs="Nirmala UI"/>
        </w:rPr>
        <w:t>यीशु ने उन्हें उत्तर दिया और कहा, “इस मन्दिर को ढहा दो, और तीन दिन में मैं इसे फिर खड़ा कर दूँगा।” तब यहूदियों ने कहा, “इस मन्दिर के निर्माण में छियालिस वर्ष लगे हैं; क्या तुम इसे तीन दिन में फिर खड़ा कर दोगे?” परन्तु वह अपने शरीर के मन्दिर के विषय में कह रहा था। यूहन्ना 2:19-21.</w:t>
      </w:r>
    </w:p>
    <w:p>
      <w:pPr>
        <w:pStyle w:val="ArticleBody"/>
        <w:jc w:val="left"/>
      </w:pPr>
      <w:r>
        <w:rPr>
          <w:rFonts w:ascii="Nirmala UI" w:hAnsi="Nirmala UI" w:eastAsia="Nirmala UI" w:cs="Nirmala UI"/>
        </w:rPr>
        <w:t>यीशु ने, आदम के पतन के बाद की देह को, उसकी समस्त वंशानुगत दुर्बलताओं सहित, एक उदाहरण स्थापित करने के लिए धारण किया, ताकि हम भी वैसे ही विजय प्राप्त करें जैसी उन्होंने प्राप्त की। दो साक्षियों के आधार पर, यह सिखाना कि मसीह की देह में चार हज़ार वर्षों के पाप की वंशानुगत विकृतियाँ नहीं थीं, बाबुल की मदिरा को बढ़ावा देना है, क्योंकि यह सिखाना कि मसीह ने उन वंशानुगत दुर्बलताओं को स्वीकार नहीं किया, कैथोलिकवाद का एक प्रमुख सिद्धांत है।</w:t>
      </w:r>
    </w:p>
    <w:p>
      <w:pPr>
        <w:pStyle w:val="ArticleScripture"/>
        <w:jc w:val="left"/>
      </w:pPr>
      <w:r>
        <w:rPr>
          <w:rFonts w:ascii="Nirmala UI" w:hAnsi="Nirmala UI" w:eastAsia="Nirmala UI" w:cs="Nirmala UI"/>
        </w:rPr>
        <w:t>और हर वह आत्मा जो यह स्वीकार नहीं करती कि यीशु मसीह देह में आ चुका है, वह परमेश्वर की ओर से नहीं है; और यही मसीह-विरोधी की आत्मा है, जिसके विषय में तुमने सुना है कि वह आनेवाला है; और अब भी वह जगत में है। 1 यूहन्ना 4:3.</w:t>
      </w:r>
    </w:p>
    <w:p>
      <w:pPr>
        <w:pStyle w:val="ArticleScripture"/>
        <w:jc w:val="left"/>
      </w:pPr>
      <w:r>
        <w:rPr>
          <w:rFonts w:ascii="Nirmala UI" w:hAnsi="Nirmala UI" w:eastAsia="Nirmala UI" w:cs="Nirmala UI"/>
        </w:rPr>
        <w:t>क्योंकि बहुत-से धोखेबाज़ संसार में निकल आए हैं, जो यह स्वीकार नहीं करते कि यीशु मसीह देह में आया है। ऐसा व्यक्ति धोखेबाज़ और मसीह-विरोधी है। 2 यूहन्ना 1:7.</w:t>
      </w:r>
    </w:p>
    <w:p>
      <w:pPr>
        <w:pStyle w:val="ArticleBody"/>
        <w:jc w:val="left"/>
      </w:pPr>
      <w:r>
        <w:rPr>
          <w:rFonts w:ascii="Nirmala UI" w:hAnsi="Nirmala UI" w:eastAsia="Nirmala UI" w:cs="Nirmala UI"/>
        </w:rPr>
        <w:t>मसीह के शरीर का मंदिर हर मनुष्य के शरीर का मंदिर था.</w:t>
      </w:r>
    </w:p>
    <w:p>
      <w:pPr>
        <w:pStyle w:val="ArticleScripture"/>
        <w:jc w:val="left"/>
      </w:pPr>
      <w:r>
        <w:rPr>
          <w:rFonts w:ascii="Nirmala UI" w:hAnsi="Nirmala UI" w:eastAsia="Nirmala UI" w:cs="Nirmala UI"/>
        </w:rPr>
        <w:t>निर्जन मरुभूमि में शैतान के प्रलोभनों को सहने के लिए मसीह उतनी अनुकूल स्थिति में नहीं थे, जितनी आदम की थी जब उसे एदेन में परखा गया था। परमेश्वर के पुत्र ने स्वयं को दीन किया और मानव-स्वभाव धारण किया, तब जब मानव वंश एदेन से, और अपनी मूल पवित्रता और धर्मनिष्ठा की अवस्था से, चार हजार वर्षों तक भटक चुका था। युगों से पाप इस वंश पर अपने भयानक निशान छोड़ता आया था; और शारीरिक, मानसिक तथा नैतिक पतन सम्पूर्ण मानव जाति में व्याप्त था।</w:t>
      </w:r>
    </w:p>
    <w:p>
      <w:pPr>
        <w:pStyle w:val="ArticleScripture"/>
        <w:jc w:val="left"/>
      </w:pPr>
      <w:r>
        <w:rPr>
          <w:rFonts w:ascii="Nirmala UI" w:hAnsi="Nirmala UI" w:eastAsia="Nirmala UI" w:cs="Nirmala UI"/>
        </w:rPr>
        <w:t>जब अदन में प्रलोभक ने आदम पर आक्रमण किया, तब वह पाप के दाग से रहित था। वह अपनी सिद्धता की सामर्थ्य में परमेश्वर के सामने खड़ा था। उसके अस्तित्व के सभी अंग और क्षमताएँ समान रूप से विकसित थीं और सामंजस्यपूर्ण रूप से संतुलित थीं।</w:t>
      </w:r>
    </w:p>
    <w:p>
      <w:pPr>
        <w:pStyle w:val="ArticleScripture"/>
        <w:jc w:val="left"/>
      </w:pPr>
      <w:r>
        <w:rPr>
          <w:rFonts w:ascii="Nirmala UI" w:hAnsi="Nirmala UI" w:eastAsia="Nirmala UI" w:cs="Nirmala UI"/>
        </w:rPr>
        <w:t>"प्रलोभन के जंगल में, मसीह आदम के स्थान पर खड़े हुए ताकि वह उस परीक्षा को सहें जिसे वह सह नहीं पाया था। यहाँ मसीह ने पापी की ओर से विजय पाई, चार हजार वर्ष बाद जब आदम ने अपने घर की ज्योति से मुँह मोड़ लिया था। परमेश्वर की उपस्थिति से अलग होकर, मानव परिवार हर अगली पीढ़ी के साथ उस मूल पवित्रता, बुद्धि और ज्ञान से, जो आदम के पास आदन में था, और दूर होता गया। जब वह मनुष्य की सहायता करने पृथ्वी पर आया, तो मसीह ने मानव जाति के पापों और दुर्बलताओं को वैसा ही उठाया जैसा वे उस समय विद्यमान थीं। मानव जाति की ओर से, गिरे हुए मनुष्य की दुर्बलताओं को अपने ऊपर लेकर, उसे शैतान के प्रलोभनों का सामना उन सभी बिंदुओं पर करना था जहाँ मनुष्य परीक्षित किया जाता।" Selected Messages, पुस्तक 1, 267, 268.</w:t>
      </w:r>
    </w:p>
    <w:p>
      <w:pPr>
        <w:pStyle w:val="ArticleBody"/>
        <w:jc w:val="left"/>
      </w:pPr>
      <w:r>
        <w:rPr>
          <w:rFonts w:ascii="Nirmala UI" w:hAnsi="Nirmala UI" w:eastAsia="Nirmala UI" w:cs="Nirmala UI"/>
        </w:rPr>
        <w:t>यूहन्ना के अध्याय दो में मसीह अपनी देह को एक मंदिर के रूप में बता रहे थे, और उनकी देह-मंदिर एक मनुष्य की ही देह थी, जिसमें चार हजार वर्षों की संचित दुर्बलता से उत्पन्न अवनतियाँ थीं। जिस मानव-मंदिर का मसीह ने उल्लेख किया, वह छियालिस गुणसूत्रों से बना है। जब मूसा व्यवस्था प्राप्त करने और मंदिर के निर्माण के निर्देश लेने सीनै पर्वत पर चढ़ा, तो वह पर्वत पर छियालिस दिन रहा। यहेजकेल मसीह द्वारा अपने मंदिर को दो लकड़ियों के 'मध्य' में रखने का उल्लेख करता है। उत्तरी राज्य और दक्षिणी राज्य के 'सात काल' के समाप्त होने के बाद की, जिसे नापने को यूहन्ना से कहा गया था, वह समयावधि छियालिस वर्ष की थी, और वह 1798 और 1844 के बीच के 'मध्य' अर्थात समयांतराल का प्रतिनिधित्व करती थी। उन्हीं छियालिस वर्षों में, यीशु ने वह आध्यात्मिक मंदिर स्थापित किया, जिसे वह वाचा के दूत के रूप में आने पर अचानक शुद्ध करेगा। वाचा के दूत के रूप में, वह अपनी व्यवस्था अपने लोगों के हृदयों पर लिखेगा। वह व्यवस्था दो पट्टिकाओं द्वारा दर्शाई जाती है। पहली पट्टिका में चार आज्ञाएँ हैं, दूसरी पट्टिका में छह। दोनों मिलकर संख्या छियालिस का प्रतिनिधित्व करती हैं।</w:t>
      </w:r>
    </w:p>
    <w:p>
      <w:pPr>
        <w:pStyle w:val="ArticleBody"/>
        <w:jc w:val="left"/>
      </w:pPr>
      <w:r>
        <w:rPr>
          <w:rFonts w:ascii="Nirmala UI" w:hAnsi="Nirmala UI" w:eastAsia="Nirmala UI" w:cs="Nirmala UI"/>
        </w:rPr>
        <w:t>1798 से 1844 तक आध्यात्मिक इस्राएल का एकत्र होना, आध्यात्मिक इस्राएल के एकत्र होने का प्रतिनिधित्व करता है, लेकिन यह मंदिर की स्थापना का भी प्रतिनिधित्व करता है।</w:t>
      </w:r>
    </w:p>
    <w:p>
      <w:pPr>
        <w:pStyle w:val="ArticleScripture"/>
        <w:jc w:val="left"/>
      </w:pPr>
      <w:r>
        <w:rPr>
          <w:rFonts w:ascii="Nirmala UI" w:hAnsi="Nirmala UI" w:eastAsia="Nirmala UI" w:cs="Nirmala UI"/>
        </w:rPr>
        <w:t>जिसके पास तुम आते हो, जो एक जीवित पत्थर है, मनुष्यों द्वारा तो अस्वीकार किया गया, परंतु परमेश्वर की दृष्टि में चुना हुआ और बहुमूल्य; और तुम भी, जीवित पत्थरों के समान, एक आत्मिक घर के रूप में बनाए जा रहे हो, एक पवित्र याजकता, ताकि तुम आत्मिक बलिदान चढ़ाओ जो यीशु मसीह के द्वारा परमेश्वर को स्वीकार्य हों।</w:t>
      </w:r>
    </w:p>
    <w:p>
      <w:pPr>
        <w:pStyle w:val="ArticleScripture"/>
        <w:jc w:val="left"/>
      </w:pPr>
      <w:r>
        <w:rPr>
          <w:rFonts w:ascii="Nirmala UI" w:hAnsi="Nirmala UI" w:eastAsia="Nirmala UI" w:cs="Nirmala UI"/>
        </w:rPr>
        <w:t>इस कारण शास्त्र में भी यह लिखा है: देखो, मैं सिय्योन में एक चुनी हुई, अनमोल मुख्य कोणशिला रखता हूँ; और जो उस पर विश्वास करता है, वह लज्जित नहीं होगा।</w:t>
      </w:r>
    </w:p>
    <w:p>
      <w:pPr>
        <w:pStyle w:val="ArticleScripture"/>
        <w:jc w:val="left"/>
      </w:pPr>
      <w:r>
        <w:rPr>
          <w:rFonts w:ascii="Nirmala UI" w:hAnsi="Nirmala UI" w:eastAsia="Nirmala UI" w:cs="Nirmala UI"/>
        </w:rPr>
        <w:t>अतः तुम जो विश्वास करते हो, तुम्हारे लिए वह अनमोल है; परन्तु जो अवज्ञाकारी हैं, उनके लिए वही पत्थर जिसे राजमिस्त्रियों ने अस्वीकार किया था, कोने का सिरा बना दिया गया है, और वह ठोकर का पत्थर तथा ठेस की चट्टान बन गया है— अर्थात् उनके लिए जो वचन पर ठोकर खाते हैं, क्योंकि वे अवज्ञाकारी हैं— और वे इसी के लिए ठहराए भी गए थे।</w:t>
      </w:r>
    </w:p>
    <w:p>
      <w:pPr>
        <w:pStyle w:val="ArticleScripture"/>
        <w:jc w:val="left"/>
      </w:pPr>
      <w:r>
        <w:rPr>
          <w:rFonts w:ascii="Nirmala UI" w:hAnsi="Nirmala UI" w:eastAsia="Nirmala UI" w:cs="Nirmala UI"/>
        </w:rPr>
        <w:t>पर तुम एक चुनी हुई पीढ़ी, राजसी याजक-वर्ग, पवित्र राष्ट्र, एक विशेष प्रजा हो; ताकि जिस ने तुम्हें अंधकार में से अपनी अद्भुत ज्योति में बुलाया है, उसके गुण प्रगट करो: जो पहले कोई प्रजा न थे, पर अब परमेश्वर की प्रजा हो; जिन पर पहले दया न हुई थी, पर अब दया हुई है। 1 पतरस 2:4-10.</w:t>
      </w:r>
    </w:p>
    <w:p>
      <w:pPr>
        <w:pStyle w:val="ArticleBody"/>
        <w:jc w:val="left"/>
      </w:pPr>
      <w:r>
        <w:rPr>
          <w:rFonts w:ascii="Nirmala UI" w:hAnsi="Nirmala UI" w:eastAsia="Nirmala UI" w:cs="Nirmala UI"/>
        </w:rPr>
        <w:t>जो मंदिर 1798 से 1844 के बीच निर्मित किया गया था, उसमें एक ऐसा वर्ग भी है जिसे अवज्ञा के लिए "नियुक्त" किया गया था। उनकी अवज्ञा इस बात में प्रकट हुई कि उन्होंने "सात बार," "आधारशिला," और "वह पत्थर जिसे राजमिस्त्रियों ने अस्वीकार किया"—जो कि "ठोकर की चट्टान" और "ठोकर खाने का पत्थर" है—को अस्वीकार कर दिया।</w:t>
      </w:r>
    </w:p>
    <w:p>
      <w:pPr>
        <w:pStyle w:val="ArticleBody"/>
        <w:jc w:val="left"/>
      </w:pPr>
      <w:r>
        <w:rPr>
          <w:rFonts w:ascii="Nirmala UI" w:hAnsi="Nirmala UI" w:eastAsia="Nirmala UI" w:cs="Nirmala UI"/>
        </w:rPr>
        <w:t>वह वर्ग जो "परमेश्वर द्वारा चुना गया" था, उसने उस "पत्थर" को, जिसे "मनुष्यों ने अस्वीकार किया था", "जीवित पत्थर," के रूप में, और उस "पत्थर" के रूप में पहचाना जो "परमेश्वर द्वारा चुना गया, और" "अनमोल" था। "परमेश्वर के चुने हुए," "चुनी हुई पीढ़ी" "बीते समय" में "प्रजा नहीं थे, परन्तु" तब "परमेश्वर की प्रजा" बनने वाले थे। जब परमेश्वर ने दो डंडों को इकट्ठा किया, तो उसने उन्हें "अन्यजातियों" में से बाहर निकाला। वे उसकी प्रजा तब बनने वाले थे जब उसने 1798 से 1844 तक के छियालिस वर्षों के दौरान दो राष्ट्रों को एक करके एक साथ किया।</w:t>
      </w:r>
    </w:p>
    <w:p>
      <w:pPr>
        <w:pStyle w:val="ArticleBody"/>
        <w:jc w:val="left"/>
      </w:pPr>
      <w:r>
        <w:rPr>
          <w:rFonts w:ascii="Nirmala UI" w:hAnsi="Nirmala UI" w:eastAsia="Nirmala UI" w:cs="Nirmala UI"/>
        </w:rPr>
        <w:t>केवल एक ही नींव है, और वह नींव यीशु मसीह है; परंतु अवज्ञाकारियों ने जिस इतिहास की नींव को अस्वीकार कर दिया, वह "ठोकर का पत्थर" मूसा के "सात समय" ही था। 1863 में जब "सात समय" को अस्वीकार किया गया, तो वह यीशु मसीह का अस्वीकार था।</w:t>
      </w:r>
    </w:p>
    <w:p>
      <w:pPr>
        <w:pStyle w:val="ArticleBody"/>
        <w:jc w:val="left"/>
      </w:pPr>
      <w:r>
        <w:rPr>
          <w:rFonts w:ascii="Nirmala UI" w:hAnsi="Nirmala UI" w:eastAsia="Nirmala UI" w:cs="Nirmala UI"/>
        </w:rPr>
        <w:t>मनगढ़ंत कथाओं का पुलिंदा, जो यह निष्कर्ष निकालता है कि 22 अक्टूबर, 1844 को आरंभ हुआ पवित्रस्थान का शुद्धिकरण मात्र तेईस सौ वर्षों की भविष्यवाणी की पूर्ति था, एक खाली पवित्रस्थान—आराधकों के बिना पवित्रस्थान—और नागरिकों के बिना एक राज्य को दर्शाता है। प्रेरणा द्वारा पवित्रस्थान के लिए दिए गए किसी भी उद्देश्य की प्राथमिकता, उस उद्देश्य से अधिक नहीं है जो परमेश्वर ने स्वयं पवित्रस्थान का उद्देश्य बताया है।</w:t>
      </w:r>
    </w:p>
    <w:p>
      <w:pPr>
        <w:pStyle w:val="ArticleScripture"/>
        <w:jc w:val="left"/>
      </w:pPr>
      <w:r>
        <w:rPr>
          <w:rFonts w:ascii="Nirmala UI" w:hAnsi="Nirmala UI" w:eastAsia="Nirmala UI" w:cs="Nirmala UI"/>
        </w:rPr>
        <w:t>और वे मेरे लिए एक पवित्रस्थान बनाएँ; ताकि मैं उनके बीच में वास करूँ। निर्गमन 25:8.</w:t>
      </w:r>
    </w:p>
    <w:p>
      <w:pPr>
        <w:pStyle w:val="ArticleBody"/>
        <w:jc w:val="left"/>
      </w:pPr>
      <w:r>
        <w:rPr>
          <w:rFonts w:ascii="Nirmala UI" w:hAnsi="Nirmala UI" w:eastAsia="Nirmala UI" w:cs="Nirmala UI"/>
        </w:rPr>
        <w:t>पवित्र शास्त्रों में परमेश्वर का पवित्रस्थान हमेशा उसकी प्रजा, अर्थात ‘सेना’, से जुड़ा हुआ है। यहेजकेल की दो लकड़ियाँ, जिन्हें दो राष्ट्र बताया गया है, एक राष्ट्र बन जाने वाली थीं, और उनके बीच परमेश्वर का पवित्रस्थान होगा। दानिय्येल आठ के पद तेरह के प्रश्न को, वास्तव में क्या पूछा गया है यह छिपाने के लिए, गलत रूप में प्रस्तुत करना, साथ ही पद तेरह के ‘एक पवित्र जन’ का भी अस्वीकार करना है, जिसे उस प्रश्न का उत्तर देने के लिए कहा गया था।</w:t>
      </w:r>
    </w:p>
    <w:p>
      <w:pPr>
        <w:pStyle w:val="ArticleScripture"/>
        <w:jc w:val="left"/>
      </w:pPr>
      <w:r>
        <w:rPr>
          <w:rFonts w:ascii="Nirmala UI" w:hAnsi="Nirmala UI" w:eastAsia="Nirmala UI" w:cs="Nirmala UI"/>
        </w:rPr>
        <w:t>तब मैंने एक संत को बोलते हुए सुना, और दूसरे संत ने उस बोल रहे संत से कहा, प्रतिदिन के बलिदान के विषय में और उजाड़ की अधर्मता के विषय में यह दर्शन कब तक रहेगा, कि पवित्रस्थान और सेना दोनों को पैरों तले रौंदे जाने के लिए दे दिया जाए? और उसने मुझसे कहा, दो हजार तीन सौ दिन तक; तब पवित्रस्थान शुद्ध किया जाएगा। दानिय्येल 8:13, 14.</w:t>
      </w:r>
    </w:p>
    <w:p>
      <w:pPr>
        <w:pStyle w:val="ArticleBody"/>
        <w:jc w:val="left"/>
      </w:pPr>
      <w:r>
        <w:rPr>
          <w:rFonts w:ascii="Nirmala UI" w:hAnsi="Nirmala UI" w:eastAsia="Nirmala UI" w:cs="Nirmala UI"/>
        </w:rPr>
        <w:t>जिस स्वर्गीय सत्ता से प्रश्न किया गया था उसे 'वह निश्चित संत' कहा गया है, और यह अभिव्यक्ति इब्रानी शब्द 'पालमोनी' से अनूदित है, जिसका अर्थ है 'अद्भुत गणनाकर्ता', 'रहस्यों का गणनाकर्ता'। उस खंड में, जो एडवेंटवाद का केंद्रीय स्तंभ और आधार है, मसीह स्वयं को अद्भुत गणनाकर्ता के रूप में प्रस्तुत करते हैं। वह ऐसा वहीं करते हैं जहाँ वह बाइबल की सबसे लंबी समय-भविष्यवाणी और तेईस सौ दिनों की समय-भविष्यवाणी के बीच के संबंध की पहचान कराते हैं। सबसे लंबी समय-भविष्यवाणी मूसा की शपथ है, जो लैव्यव्यवस्था 26 के 'सात समय' हैं। यह वह भविष्यवाणी है जो इस्राएल के दोनों घरानों के छितराए जाने और दासत्व में पड़ने को चिन्हित करती है, जिन्हें पद 13 में उस 'सेना' के रूप में पहचाना गया है जिसे रौंदा जाएगा, जबकि पद 14 पवित्रस्थान को रौंदने की भविष्यवाणी की पहचान करता है। ये दोनों भविष्यवाणियाँ 22 अक्टूबर, 1844 को, सारेपत की विधवा द्वारा वाचा के दूत की अग्नि के लिए दो लकड़ियाँ इकट्ठी कर लेने के बाद, पूरी हुईं।</w:t>
      </w:r>
    </w:p>
    <w:p>
      <w:pPr>
        <w:pStyle w:val="ArticleBody"/>
        <w:jc w:val="left"/>
      </w:pPr>
      <w:r>
        <w:rPr>
          <w:rFonts w:ascii="Nirmala UI" w:hAnsi="Nirmala UI" w:eastAsia="Nirmala UI" w:cs="Nirmala UI"/>
        </w:rPr>
        <w:t>जब एडवेंटवाद ने भविष्यवाणी के समय का सबसे पहला सत्य, जिसे स्वर्गदूतों ने विलियम मिलर को समझने के लिए मार्गदर्शित किया था, अस्वीकार कर दिया, तो उन्होंने स्वयं को अंधा कर लिया। 1856 में, हिराम एडसन के आठ लेखों के साथ, पालमोनी ने ‘सात समय’ के प्रकाश को बढ़ाने का प्रयास किया, परंतु वह व्यर्थ रहा। उन्होंने लाओदीकिया के लिए दिए गए संदेश को अस्वीकार किया, और लाओदीकिया के पाँच घातक प्रकटन स्वीकार कर लिए, इस प्रकार वे ‘पाँच मूर्ख कुँवारियाँ’ सिद्ध हुए।</w:t>
      </w:r>
    </w:p>
    <w:p>
      <w:pPr>
        <w:pStyle w:val="ArticleBody"/>
        <w:jc w:val="left"/>
      </w:pPr>
      <w:r>
        <w:rPr>
          <w:rFonts w:ascii="Nirmala UI" w:hAnsi="Nirmala UI" w:eastAsia="Nirmala UI" w:cs="Nirmala UI"/>
        </w:rPr>
        <w:t>यशायाह अध्याय सात की पैंसठ-वर्षीय अवधि, जो अपने आरम्भ में ईसा पूर्व 742, 723 और 677 को चिह्नित करती है, 1798, 1844 और 1863 के अंतिम इतिहास में फिर दोहराई गई। वह अंतिम इतिहास यहेजकेल अध्याय सैंतीस में दो लकड़ियों को एक साथ लाए जाने से दर्शाया गया है, और सारेप्ता की विधवा (जैसा कि नये नियम की यूनानी में उसे कहा गया है) वह इतिहास है जिसमें बाइबल भविष्यवाणी के छठे राज्य के इतिहास के दौरान, आध्यात्मिक यहूदा (महिमामय देश) में, परमेश्वर ने आध्यात्मिक इस्राएल के साथ वाचा-संबंध स्थापित किया। वह इतिहास, पैंसठ-वर्षीय भविष्यवाणी का अंत होने के साथ-साथ, प्रकाशितवाक्य अध्याय तेरह के पृथ्वी से आने वाला पशु की शुरुआत का भी प्रतिनिधित्व करता है। बाइबल भविष्यवाणी के छठे राज्य के आरम्भ में, दो लकड़ियों का जुड़ना उसी छठे राज्य के अंत को चित्रित करता है। उस इतिहास में प्रोटेस्टेंटवाद के सींग और गणतंत्रवाद के सींग का एक समानांतर इतिहास निहित है।</w:t>
      </w:r>
    </w:p>
    <w:p>
      <w:pPr>
        <w:pStyle w:val="ArticleBody"/>
        <w:jc w:val="left"/>
      </w:pPr>
      <w:r>
        <w:rPr>
          <w:rFonts w:ascii="Nirmala UI" w:hAnsi="Nirmala UI" w:eastAsia="Nirmala UI" w:cs="Nirmala UI"/>
        </w:rPr>
        <w:t>भविष्यवाणी की भाषा में शक्ति, सींग, राष्ट्र, राज्य, राजा या सिर—ये सब, जिस संदर्भ में प्रयुक्त हों, परस्पर अदला-बदली करने योग्य प्रतीक हैं। ये सभी प्रतीक उन दो लकड़ियों की ओर भी संकेत करते हैं, जिन्हें यहेजकेल दो राष्ट्रों के रूप में पहचानता है। पृथ्वी के पशु के भविष्यवाणी-इतिहास की शुरुआत में, प्रोटेस्टेंट सींग को एक राष्ट्र, अर्थात एक ही सींग, में समेट लिया गया था। उसी इतिहास के अंत में रिपब्लिकन सींग, धर्मत्यागी प्रोटेस्टेंटवाद के सींग के साथ मिलकर एक राष्ट्र बनाएगा। वह राष्ट्र प्रकाशितवाक्य तेरह के समुद्र के पशु की प्रतिमा होगा। तर्कसंगत रूप से, यदि हम सात समयों के शाप की गवाही (जो शाब्दिक इस्राएल के दोनों घरानों के विरुद्ध पूरी की गई थी) को देखने से इंकार करते हैं, तो हम निश्चित ही यह नहीं देख पाएंगे कि प्राचीन इस्राएल के वे दो शाब्दिक घराने 1844 में किस प्रकार आध्यात्मिक इस्राएल का राष्ट्र बने। यदि हम उस इतिहास को नहीं देख पाते, तो हम बिल्कुल अनभिज्ञ रहेंगे कि संयुक्त राज्य के आरंभ का वही इतिहास अंत के इतिहास की पहचान कैसे कराता है—जब रिपब्लिकन सींग, आरंभ में प्रोटेस्टेंट सींग के साथ दिखाए गए उदाहरण के अनुसार, उसी एकत्रीकरण और जुड़ने की प्रक्रिया को दोहराता है।</w:t>
      </w:r>
    </w:p>
    <w:p>
      <w:pPr>
        <w:pStyle w:val="ArticleBody"/>
        <w:jc w:val="left"/>
      </w:pPr>
      <w:r>
        <w:rPr>
          <w:rFonts w:ascii="Nirmala UI" w:hAnsi="Nirmala UI" w:eastAsia="Nirmala UI" w:cs="Nirmala UI"/>
        </w:rPr>
        <w:t>हम अगले लेख में इन सत्यों पर विचार करना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इलायजा - नंबर तेरह</dc:title>
  <dc:subject>छियालीस</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