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 का भविष्य और 18 जुलाई, 2020 - संख्या तीन</w:t>
      </w:r>
    </w:p>
    <w:p>
      <w:pPr>
        <w:pStyle w:val="ArticleSubtitle"/>
        <w:jc w:val="left"/>
      </w:pPr>
      <w:r>
        <w:rPr>
          <w:rFonts w:ascii="Nirmala UI" w:hAnsi="Nirmala UI" w:eastAsia="Nirmala UI" w:cs="Nirmala UI"/>
        </w:rPr>
        <w:t>धन्य हैं वे आँखें जो देखती हैं और वे कान जो सुनते 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सुधारवादी आंदोलनों की रेखाएँ प्रकाशितवाक्य के दसवें अध्याय की "सात गर्जनाओं" को समझने की कुंजी हैं। ये "सात गर्जनाएँ" 11 अगस्त 1840 को पहले स्वर्गदूत के संदेश के सशक्तिकरण से लेकर 22 अक्टूबर 1844 की महान निराशा तक के इतिहास का प्रतिनिधित्व करती हैं। दसवां अध्याय इस समझ का समर्थन करने के लिए अध्याय के भीतर तीन आंतरिक साक्ष्य प्रस्तुत करता है।</w:t>
      </w:r>
    </w:p>
    <w:p>
      <w:pPr>
        <w:pStyle w:val="ArticleScripture"/>
        <w:jc w:val="left"/>
      </w:pPr>
      <w:r>
        <w:rPr>
          <w:rFonts w:ascii="Nirmala UI" w:hAnsi="Nirmala UI" w:eastAsia="Nirmala UI" w:cs="Nirmala UI"/>
        </w:rPr>
        <w:t>"1840-44 का आगमन-आंदोलन परमेश्वर की शक्ति का एक महिमामय प्रकटन था; पहले स्वर्गदूत का संदेश संसार के हर मिशनरी केंद्र तक पहुँचाया गया, और कुछ देशों में ऐसी सबसे बड़ी धार्मिक रुचि जागृत हुई, जैसी सोलहवीं शताब्दी के सुधार-आंदोलन के बाद से किसी भी देश में नहीं देखी गई; लेकिन इन सब से भी बढ़कर तीसरे स्वर्गदूत की अंतिम चेतावनी के अधीन एक शक्तिशाली आंदोलन होगा।" महान विवाद, 611.</w:t>
      </w:r>
    </w:p>
    <w:p>
      <w:pPr>
        <w:pStyle w:val="ArticleBody"/>
        <w:jc w:val="left"/>
      </w:pPr>
      <w:r>
        <w:rPr>
          <w:rFonts w:ascii="Nirmala UI" w:hAnsi="Nirmala UI" w:eastAsia="Nirmala UI" w:cs="Nirmala UI"/>
        </w:rPr>
        <w:t>प्रथम स्वर्गदूत का संदेश 1840 से आगे समूचे विश्व में पहुँचाया गया। यूरियाह स्मिथ ने पायनियरों की समझ को सिस्टर वाइट के अनुरूप व्यक्त किया। स्मिथ मानते हैं कि प्रथम स्वर्गदूत 1798 में आया और दिखाते हैं कि 1840 में वही प्रथम स्वर्गदूत नीचे उतरा। स्मिथ और पायनियरों ने बस संदेश के आगमन और उसके सशक्तिकरण के बीच के अंतर पर ध्यान नहीं दिया था। स्मिथ स्पष्ट रूप से कहते हैं कि जब प्रकाशितवाक्य अध्याय दस के स्वर्गदूत ने एक पाँव समुद्र पर और एक पाँव पृथ्वी पर रखा, तो उसने उस संदेश की पहचान कराई जो दुनिया तक पहुँचाया जा रहा था।</w:t>
      </w:r>
    </w:p>
    <w:p>
      <w:pPr>
        <w:pStyle w:val="ArticleScripture"/>
        <w:jc w:val="left"/>
      </w:pPr>
      <w:r>
        <w:rPr>
          <w:rFonts w:ascii="Nirmala UI" w:hAnsi="Nirmala UI" w:eastAsia="Nirmala UI" w:cs="Nirmala UI"/>
        </w:rPr>
        <w:t>"अतः 1798 में मसीह के दिन के निकट होने की घोषणा पर जो प्रतिबंध था, वह समाप्त हो गया; 1798 में अंत का समय आरम्भ हुआ, और छोटी पुस्तक से मुहर हटा ली गई। अतः उस समय से प्रकाशितवाक्य 14 का स्वर्गदूत यह घोषणा करते हुए निकल पड़ा है कि परमेश्वर के न्याय की घड़ी आ गई है; और उसी समय से अध्याय 10 का स्वर्गदूत भी समुद्र और भूमि पर अपना स्थान लेकर खड़ा हुआ है, और शपथ खाई है कि समय अब और न रहेगा। उनकी समानता पर कोई प्रश्न नहीं हो सकता; और जो भी तर्क एक को ठहराने के लिए दिए जाते हैं, वे दूसरे पर भी समान रूप से प्रभावी हैं। यह दिखाने के लिए कि वर्तमान पीढ़ी इन दोनों भविष्यवाणियों की पूर्ति की साक्षी है, हमें यहाँ किसी तर्क में जाने की आवश्यकता नहीं। आगमन के उपदेश में, विशेषकर 1840 से 1844 तक, उनकी पूर्ण और विस्तारपूर्वक पूर्ति का आरम्भ हुआ। इस स्वर्गदूत की स्थिति—एक पैर समुद्र पर और दूसरा भूमि पर—उसकी उद्घोषणा के समुद्र और स्थल मार्गों से व्यापक प्रसार का द्योतक है। यदि यह संदेश केवल एक देश के लिए निर्धारित होता, तो स्वर्गदूत का केवल भूमि पर अपना स्थान लेना ही पर्याप्त होता। परन्तु उसका एक पैर समुद्र पर है, जिससे हम अनुमान कर सकते हैं कि उसका संदेश महासागरों को पार करेगा और पृथ्वी के विभिन्न राष्ट्रों और भागों में फैल जाएगा; और यह निष्कर्ष इस तथ्य से पुष्ट होता है कि उपर्युक्त उल्लिखित आगमन की घोषणा वास्तव में संसार के प्रत्येक मिशनरी केंद्र तक पहुँची थी। इस विषय पर अधिक, अध्याय 14 में।" Uriah Smith, दानियेल और प्रकाशितवाक्य पर विचार, 521.</w:t>
      </w:r>
    </w:p>
    <w:p>
      <w:pPr>
        <w:pStyle w:val="ArticleBody"/>
        <w:jc w:val="left"/>
      </w:pPr>
      <w:r>
        <w:rPr>
          <w:rFonts w:ascii="Nirmala UI" w:hAnsi="Nirmala UI" w:eastAsia="Nirmala UI" w:cs="Nirmala UI"/>
        </w:rPr>
        <w:t>इसलिए, दसवें अध्याय की पहली आयत 11 अगस्त, 1840 की तिथि की ओर संकेत करती है, क्योंकि उसी समय प्रकाशितवाक्य नौ में की गई भविष्यवाणी के अनुरूप उस्मानी प्रभुत्व का भविष्यकथित अंत हो गया। सिस्टर वाइट कहती हैं:</w:t>
      </w:r>
    </w:p>
    <w:p>
      <w:pPr>
        <w:pStyle w:val="ArticleScripture"/>
        <w:jc w:val="left"/>
      </w:pPr>
      <w:r>
        <w:rPr>
          <w:rFonts w:ascii="Nirmala UI" w:hAnsi="Nirmala UI" w:eastAsia="Nirmala UI" w:cs="Nirmala UI"/>
        </w:rPr>
        <w:t>"सन् 1840 में भविष्यवाणी की एक और उल्लेखनीय पूर्ति ने व्यापक रुचि उत्पन्न की। दो वर्ष पहले, Josiah Litch, जो द्वितीय आगमन का प्रचार करने वाले अग्रणी पादरियों में से एक थे, ने प्रकाशितवाक्य 9 पर एक व्याख्या प्रकाशित की, जिसमें ओटोमन साम्राज्य के पतन की भविष्यवाणी की गई थी। उनकी गणनाओं के अनुसार, यह सत्ता . . . 11 अगस्त, 1840 को उलट दी जानी थी, जब कॉन्स्टेंटिनोपल में ओटोमन सत्ता के टूट जाने की अपेक्षा की जा सकती थी। और यह, मेरा विश्वास है, ऐसा ही पाया जाएगा.'"</w:t>
      </w:r>
    </w:p>
    <w:p>
      <w:pPr>
        <w:pStyle w:val="ArticleScripture"/>
        <w:jc w:val="left"/>
      </w:pPr>
      <w:r>
        <w:rPr>
          <w:rFonts w:ascii="Nirmala UI" w:hAnsi="Nirmala UI" w:eastAsia="Nirmala UI" w:cs="Nirmala UI"/>
        </w:rPr>
        <w:t>ठीक निर्धारित समय पर तुर्की ने अपने राजदूतों के माध्यम से यूरोप की मित्र शक्तियों का संरक्षण स्वीकार किया और इस प्रकार स्वयं को ईसाई राष्ट्रों के नियंत्रण के अधीन कर दिया। इस घटना ने उस भविष्यवाणी को ठीक-ठीक पूरा किया। जब यह बात ज्ञात हुई, तो असंख्य लोग इस बात से आश्वस्त हो गए कि मिलर और उनके सहकर्मियों द्वारा अपनाए गए भविष्यवाणी की व्याख्या के सिद्धांत सही हैं, और आगमन आंदोलन को अद्भुत गति मिली। विद्वान और प्रतिष्ठित लोग मिलर के साथ जुड़ गए, उनके विचारों का उपदेश देने में भी और उन्हें प्रकाशित करने में भी, और 1840 से 1844 तक यह कार्य तेजी से फैल गया। महान विवाद, 334, 335.</w:t>
      </w:r>
    </w:p>
    <w:p>
      <w:pPr>
        <w:pStyle w:val="ArticleBody"/>
        <w:jc w:val="left"/>
      </w:pPr>
      <w:r>
        <w:rPr>
          <w:rFonts w:ascii="Nirmala UI" w:hAnsi="Nirmala UI" w:eastAsia="Nirmala UI" w:cs="Nirmala UI"/>
        </w:rPr>
        <w:t>अध्याय दस का पहला पद 1840 है और दसवें पद में हम देखते हैं कि 22 अक्टूबर, 1844 को यूहन्ना को कटु निराशा का सामना करना पड़ा। यूहन्ना उन लोगों का प्रतिनिधित्व करता था जिन्होंने छोटी पुस्तिका का संदेश संसार तक पहुँचाया, पर 22 अक्टूबर, 1844 को उन्हें कटु निराशा झेलनी पड़ी। पहले पद से दसवें पद तक 1840 से 1844 का इतिहास प्रस्तुत होता है। यह अध्याय दस के भीतर एक आंतरिक साक्ष्य है।</w:t>
      </w:r>
    </w:p>
    <w:p>
      <w:pPr>
        <w:pStyle w:val="ArticleBody"/>
        <w:jc w:val="left"/>
      </w:pPr>
      <w:r>
        <w:rPr>
          <w:rFonts w:ascii="Nirmala UI" w:hAnsi="Nirmala UI" w:eastAsia="Nirmala UI" w:cs="Nirmala UI"/>
        </w:rPr>
        <w:t>दूसरा साक्षी यूहन्ना है, जो छोटी पुस्तक खा लेता है, और वह उसके मुंह में मीठी लगती है, जो 11 अगस्त, 1840 के संदेश को स्वीकार करने का प्रतीक है; और फिर 22 अक्टूबर, 1844 की महान निराशा के समय उसके पेट में कड़वी हो जाती है।</w:t>
      </w:r>
    </w:p>
    <w:p>
      <w:pPr>
        <w:pStyle w:val="ArticleScripture"/>
        <w:jc w:val="left"/>
      </w:pPr>
      <w:r>
        <w:rPr>
          <w:rFonts w:ascii="Nirmala UI" w:hAnsi="Nirmala UI" w:eastAsia="Nirmala UI" w:cs="Nirmala UI"/>
        </w:rPr>
        <w:t>और मैंने स्वर्गदूत के हाथ से वह छोटी पुस्तक ली, और उसे खा लिया; और वह मेरे मुंह में मधु के समान मीठी थी; और जैसे ही मैंने उसे खा लिया, मेरा पेट कड़वा हो गया। प्रकाशितवाक्य 10:10.</w:t>
      </w:r>
    </w:p>
    <w:p>
      <w:pPr>
        <w:pStyle w:val="ArticleBody"/>
        <w:jc w:val="left"/>
      </w:pPr>
      <w:r>
        <w:rPr>
          <w:rFonts w:ascii="Nirmala UI" w:hAnsi="Nirmala UI" w:eastAsia="Nirmala UI" w:cs="Nirmala UI"/>
        </w:rPr>
        <w:t>दसवां पद 1840 से 1844 का इतिहास एक ही पद में प्रस्तुत करता है। यह उस अध्याय के भीतर दूसरा आंतरिक साक्ष्य है कि 'सात गर्जनाएँ' उस इतिहास का प्रतिनिधित्व करती हैं। सिस्टर व्हाइट पहले ही पहचान चुकी हैं कि 'सात गर्जनाएँ' उन घटनाओं की रूपरेखा का प्रतिनिधित्व करती हैं जो प्रथम और द्वितीय स्वर्गदूतों के संदेशों के अधीन घटित हुईं। द्वितीय स्वर्गदूत का संदेश महान निराशा पर समाप्त हुआ, अतः 'सात गर्जनाएँ' उसी इतिहास का प्रतिनिधित्व करती हैं। तीन आंतरिक साक्ष्य इस सत्य का समर्थन करते हैं कि 11 अगस्त, 1840 से लेकर 22 अक्टूबर, 1844 को हुई महान निराशा तक का इतिहास, प्रकाशितवाक्य के दसवें अध्याय में बल दिया जा रहा भविष्यसूचक इतिहास है।</w:t>
      </w:r>
    </w:p>
    <w:p>
      <w:pPr>
        <w:pStyle w:val="ArticleBody"/>
        <w:jc w:val="left"/>
      </w:pPr>
      <w:r>
        <w:rPr>
          <w:rFonts w:ascii="Nirmala UI" w:hAnsi="Nirmala UI" w:eastAsia="Nirmala UI" w:cs="Nirmala UI"/>
        </w:rPr>
        <w:t>तब अंतिम पद में, "सात गर्जन" से संबंधित सत्य के अनुरूप, संदेश की प्रस्तुति का आदेश दिया जाता है और यह कि वही इतिहास दोहराया जाना चाहिए।</w:t>
      </w:r>
    </w:p>
    <w:p>
      <w:pPr>
        <w:pStyle w:val="ArticleScripture"/>
        <w:jc w:val="left"/>
      </w:pPr>
      <w:r>
        <w:rPr>
          <w:rFonts w:ascii="Nirmala UI" w:hAnsi="Nirmala UI" w:eastAsia="Nirmala UI" w:cs="Nirmala UI"/>
        </w:rPr>
        <w:t>और उसने मुझसे कहा, तुझे अनेकों जातियों, राष्ट्रों, भाषाओं और राजाओं के सामने फिर से भविष्यद्वाणी करनी होगी। प्रकाशितवाक्य 10:11.</w:t>
      </w:r>
    </w:p>
    <w:p>
      <w:pPr>
        <w:pStyle w:val="ArticleBody"/>
        <w:jc w:val="left"/>
      </w:pPr>
      <w:r>
        <w:rPr>
          <w:rFonts w:ascii="Nirmala UI" w:hAnsi="Nirmala UI" w:eastAsia="Nirmala UI" w:cs="Nirmala UI"/>
        </w:rPr>
        <w:t>सात गर्जनाएँ यह संकेत करती हैं कि एडवेंटवाद की शुरुआत—जो तब हुई जब 'अन्तकाल' में खोले गए संदेश को सशक्त किया गया—एडवेंटवाद के अंत का प्रतिरूप है; अर्थात जब 1989 में खोले गए संदेश को सशक्त किया जाएगा, तो वह प्रकाशितवाक्य दस के स्वर्गदूत के नहीं, बल्कि प्रकाशितवाक्य अठारह के अवतरित होते स्वर्गदूत के अवतरण द्वारा सशक्त किया जाएगा। प्रकाशितवाक्य अठारह का स्वर्गदूत 11 सितंबर, 2001 को अवतरित हुआ और अब हम 1840 से 1844 की ऐतिहासिक पुनरावृत्ति के निष्कर्ष के निकट पहुँच रहे हैं।</w:t>
      </w:r>
    </w:p>
    <w:p>
      <w:pPr>
        <w:pStyle w:val="ArticleBody"/>
        <w:jc w:val="left"/>
      </w:pPr>
      <w:r>
        <w:rPr>
          <w:rFonts w:ascii="Nirmala UI" w:hAnsi="Nirmala UI" w:eastAsia="Nirmala UI" w:cs="Nirmala UI"/>
        </w:rPr>
        <w:t>दसवें अध्याय के ये अवलोकन वर्षों से सार्वजनिक क्षेत्र में हैं। जो बात हाल तक कभी पहचानी नहीं गई, वह यह है कि उस पवित्र इतिहास के साथ ही उसके भीतर एक और पवित्र इतिहास निहित है। यह इतिहास केवल वे ही पहचानेंगे जो अल्फ़ा और ओमेगा के उस सिद्धांत को स्वीकार करते हैं जो किसी वस्तु के अंत को उसी वस्तु के आरंभ के साथ पहचानता है। पवित्र इतिहास के भीतर निहित यह इतिहास एक निराशा से शुरू होता है और महान निराशा पर समाप्त होता है। 1843 से 1844 का इतिहास, 1840 से 1844 के इतिहास के भीतर होते हुए भी, उससे भिन्न एक विशेष इतिहास-रेखा है। बहन व्हाइट और मसीह, दोनों, इस इतिहास-रेखा को संबोधित करते हैं।</w:t>
      </w:r>
    </w:p>
    <w:p>
      <w:pPr>
        <w:pStyle w:val="ArticleScripture"/>
        <w:jc w:val="left"/>
      </w:pPr>
      <w:r>
        <w:rPr>
          <w:rFonts w:ascii="Nirmala UI" w:hAnsi="Nirmala UI" w:eastAsia="Nirmala UI" w:cs="Nirmala UI"/>
        </w:rPr>
        <w:t>1840 से 1844 के बीच दिए गए सभी संदेशों को अब प्रभावशाली ढंग से प्रस्तुत किया जाना है, क्योंकि बहुत से लोग अपना दिशा-बोध खो चुके हैं। ये संदेश सभी चर्चों तक पहुँचने चाहिए।</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 कहता हूँ, कि बहुत से भविष्यद्वक्ताओं और धर्मियों ने उन बातों को देखने की इच्छा की, जिन्हें तुम देखते हो, पर उन्होंने उन्हें नहीं देखा; और उन बातों को सुनने की इच्छा की, जिन्हें तुम सुनते हो, पर उन्होंने उन्हें नहीं सुना' [Matt. 13:16, 17]। धन्य हैं वे आँखें, जिन्होंने 1843 और 1844 में देखी गई बातों को देखा।</w:t>
      </w:r>
    </w:p>
    <w:p>
      <w:pPr>
        <w:pStyle w:val="ArticleScripture"/>
        <w:jc w:val="left"/>
      </w:pPr>
      <w:r>
        <w:rPr>
          <w:rFonts w:ascii="Nirmala UI" w:hAnsi="Nirmala UI" w:eastAsia="Nirmala UI" w:cs="Nirmala UI"/>
        </w:rPr>
        <w:t>"संदेश दिया गया था। और संदेश को दोहराने में कोई विलंब नहीं होना चाहिए, क्योंकि समय के चिन्ह पूरे हो रहे हैं; समापन का कार्य अवश्य किया जाना चाहिए। कम समय में एक महान कार्य किया जाएगा। परमेश्वर की नियुक्ति से शीघ्र ही एक संदेश दिया जाएगा जो बढ़ते-बढ़ते बुलंद पुकार बन जाएगा। तब दानियेल अपने भाग में खड़ा होगा, अपनी गवाही देने के लिए।" पांडुलिपि प्रकाशन, खंड 21, 437.</w:t>
      </w:r>
    </w:p>
    <w:p>
      <w:pPr>
        <w:pStyle w:val="ArticleBody"/>
        <w:jc w:val="left"/>
      </w:pPr>
      <w:r>
        <w:rPr>
          <w:rFonts w:ascii="Nirmala UI" w:hAnsi="Nirmala UI" w:eastAsia="Nirmala UI" w:cs="Nirmala UI"/>
        </w:rPr>
        <w:t>"भविष्यद्वक्ताओं और धर्मी पुरुषों ने उन बातों को देखने की इच्छा की है" जो "1843 और 1844 में देखी गई थीं।" यीशु ने इस पवित्र इतिहास का दो सुसमाचारों में उल्लेख किया, परंतु प्रत्येक उल्लेख अलग प्रसंग में था।</w:t>
      </w:r>
    </w:p>
    <w:p>
      <w:pPr>
        <w:pStyle w:val="ArticleScripture"/>
        <w:jc w:val="left"/>
      </w:pPr>
      <w:r>
        <w:rPr>
          <w:rFonts w:ascii="Nirmala UI" w:hAnsi="Nirmala UI" w:eastAsia="Nirmala UI" w:cs="Nirmala UI"/>
        </w:rPr>
        <w:t>और वह उनसे दृष्टान्तों में बहुत सी बातें कहने लगा: देखो, एक बोने वाला बोने को निकला। और जब वह बो रहा था, कुछ बीज मार्ग के किनारे गिर गए, और पक्षी आकर उन्हें खा गए। कुछ पत्थरीली जगहों पर गिरे, जहाँ मिट्टी अधिक न थी; तो वे तुरंत उग आए, क्योंकि मिट्टी की गहराई न थी। पर जब सूर्य निकला, तो वे झुलस गए; और जड़ न होने के कारण सूख गए। और कुछ काँटों के बीच गिरे; और काँटे बढ़े और उन्हें दबा दिया। परन्तु कुछ अच्छी भूमि पर गिरे, और फल लाए—कुछ सौ गुना, कुछ साठ गुना, कुछ तीस गुना। जिसके सुनने के कान हों, वह सुने। तब चेले उसके पास आकर बोले, आप उनसे दृष्टान्तों में क्यों बोलते हैं? उसने उत्तर दिया, तुम्हें स्वर्ग के राज्य के भेदों को जानना दिया गया है, पर उन्हें नहीं दिया गया। क्योंकि जिसके पास है, उसे और दिया जाएगा, और उसके पास बहुतायत होगी; परन्तु जिसके पास नहीं है, उससे वह भी जो उसके पास है, ले लिया जाएगा। इसलिए मैं उनसे दृष्टान्तों में कहता हूँ: क्योंकि वे देखते हुए भी नहीं देखते, और सुनते हुए भी नहीं सुनते, न समझते हैं। और उन में यशायाह की यह भविष्यवाणी पूरी होती है, जो कहती है: तुम सुन-सुनकर भी नहीं समझोगे; और देख-देखकर भी नहीं समझ पाओगे। क्योंकि इस लोगों का हृदय कठोर हो गया है, उनके कान सुनने में भारी हो गए हैं, और उन्होंने अपनी आँखें बंद कर ली हैं; कहीं ऐसा न हो कि वे अपनी आँखों से देखें, अपने कानों से सुनें, और अपने हृदय से समझें, और फिरें, और मैं उन्हें चंगा करूँ। परन्तु तुम्हारी आँखें धन्य हैं, क्योंकि वे देखती हैं; और तुम्हारे कान धन्य हैं, क्योंकि वे सुनते हैं। क्योंकि मैं तुमसे सच कहता हूँ, बहुत-से भविष्यद्वक्ताओं और धर्मियों ने उन बातों को देखने की इच्छा की जिन्हें तुम देखते हो, पर उन्हें नहीं देखा; और उन बातों को सुनने की, जिन्हें तुम सुनते हो, पर उन्हें नहीं सुना। मत्ती 13:3-17.</w:t>
      </w:r>
    </w:p>
    <w:p>
      <w:pPr>
        <w:pStyle w:val="ArticleBody"/>
        <w:jc w:val="left"/>
      </w:pPr>
      <w:r>
        <w:rPr>
          <w:rFonts w:ascii="Nirmala UI" w:hAnsi="Nirmala UI" w:eastAsia="Nirmala UI" w:cs="Nirmala UI"/>
        </w:rPr>
        <w:t>मत्ती में यीशु, परमेश्वर के वचन के प्रभाव के बारे में बोलते हुए और मनुष्यों को "सुनो" का आह्वान करते हुए, यह पहचानते हैं कि जो लाओदीकियावासी उस संदेश को अस्वीकार करते हैं जिसे भविष्यद्वक्ताओं ने देखने की इच्छा की थी, वे यशायाह अध्याय छह में दर्शाए गए थे। फ्यूचर फॉर अमेरिका ने यशायाह छह को 11 सितम्बर, 2001 के संदर्भ में बार-बार प्रस्तुत किया है, क्योंकि उस दिन इस्लाम के हमले के साथ प्रकाशितवाक्य अध्याय अठारह का शक्तिशाली स्वर्गदूत उतरा और अपनी महिमा से पृथ्वी को आलोकित कर दिया। भविष्यद्वक्ता सब एक-दूसरे से सहमत हैं, और यशायाह छह की तीसरी आयत में हमें उसी स्वर्गदूत का सीधा संदर्भ मिलता है।</w:t>
      </w:r>
    </w:p>
    <w:p>
      <w:pPr>
        <w:pStyle w:val="ArticleScripture"/>
        <w:jc w:val="left"/>
      </w:pPr>
      <w:r>
        <w:rPr>
          <w:rFonts w:ascii="Nirmala UI" w:hAnsi="Nirmala UI" w:eastAsia="Nirmala UI" w:cs="Nirmala UI"/>
        </w:rPr>
        <w:t>जिस वर्ष राजा उज्जिय्याह मरा, उसी वर्ष मैंने प्रभु को एक ऊँचे और उठाए हुए सिंहासन पर बैठे देखा, और उसके वस्त्र का पल्ला मंदिर को भर रहा था। उसके ऊपर सेराफ़िम खड़े थे; प्रत्येक के छः पंख थे: दो से वह अपना मुख ढाँपता था, दो से अपने पाँव ढाँपता था, और दो से उड़ता था। और एक ने दूसरे से पुकारकर कहा, पवित्र, पवित्र, पवित्र है सेनाओं का यहोवा; सारी पृथ्वी उसकी महिमा से परिपूर्ण है। यशायाह 6:1-3.</w:t>
      </w:r>
    </w:p>
    <w:p>
      <w:pPr>
        <w:pStyle w:val="ArticleBody"/>
        <w:jc w:val="left"/>
      </w:pPr>
      <w:r>
        <w:rPr>
          <w:rFonts w:ascii="Nirmala UI" w:hAnsi="Nirmala UI" w:eastAsia="Nirmala UI" w:cs="Nirmala UI"/>
        </w:rPr>
        <w:t>जब प्रकाशितवाक्य अध्याय अठारह का स्वर्गदूत उतरता है, तो पृथ्वी उसकी महिमा से आलोकित हो जाती है, और यशायाह हमें यह बताते हुए एक और महत्वपूर्ण संकेत देते हैं कि उनका पवित्रस्थान का दर्शन उस वर्ष हुआ जब राजा उज्जिय्याह की मृत्यु हुई। राजा उज्जिय्याह ने मंदिर के भीतर याजक का कार्य करने का प्रयास किया था। अस्सी याजक और महायाजक ने उसे ऐसा करने से रोका, जब तक कि प्रभु ने उसके माथे पर कोढ़ न लगा दिया। राज्य की सत्ता को कलीसिया की सत्ता के साथ मिलाने का प्रयास करने के कारण उस पर पशु का चिह्न लग गया। वह तुरंत नहीं मरा; उसे सिंहासन से हटा दिया गया और उसके स्थान पर अन्य को बैठाया गया, और कुछ समय बाद वह अंततः 11 सितंबर, 2001 को मर गया। एडवेंटिस्ट कलीसिया धीरे-धीरे वैसे ही मरती जाती है जैसे मसीह के समय यहूदी कलीसिया के साथ हुआ था। परंतु 11 सितंबर, 2001 को, एडवेंटवाद, जिसने दानिय्येल ग्यारह की अंतिम छह आयतों के संदेश को पहले ही अस्वीकार कर दिया था, संयुक्त राज्य के प्रोटेस्टेंट सींग के रूप में समाप्त हो गया, और तब यशायाह द्वारा प्रतिनिधित्व किए गए लोगों को प्रकाशितवाक्य अध्याय अठारह की पहली आवाज़ द्वारा दर्शाए गए संदेश को ग्रहण करने के लिए बुलाया गया।</w:t>
      </w:r>
    </w:p>
    <w:p>
      <w:pPr>
        <w:pStyle w:val="ArticleScripture"/>
        <w:jc w:val="left"/>
      </w:pPr>
      <w:r>
        <w:rPr>
          <w:rFonts w:ascii="Nirmala UI" w:hAnsi="Nirmala UI" w:eastAsia="Nirmala UI" w:cs="Nirmala UI"/>
        </w:rPr>
        <w:t>और याजक अजर्याह उसके पीछे भीतर गया, और उसके साथ यहोवा के अस्सी याजक थे, जो शूर पुरुष थे। और उन्होंने राजा उज्जिय्याह का सामना किया और उससे कहा, हे उज्जिय्याह, यह तेरे लिये उचित नहीं कि तू यहोवा के लिये धूप जलाए; यह तो उन याजकों का काम है, अर्थात हारून के पुत्रों का, जिन्हें धूप जलाने के लिये पवित्र ठहराया गया है। पवित्रस्थान से बाहर निकल जा; क्योंकि तूने अपराध किया है; और यहोवा परमेश्वर की ओर से यह तेरे लिये आदर का कारण न होगा। तब उज्जिय्याह क्रोधित हुआ, और धूप जलाने के लिये उसके हाथ में धूपदान था; और जब वह याजकों पर क्रोधित हो रहा था, तब यहोवा के भवन में, धूप-वेदि के पास ही, याजकों के सामने उसके माथे पर कोढ़ फूट निकला। तब महायाजक अजर्याह और सब याजकों ने उसकी ओर देखा, और देखो, उसके माथे पर कोढ़ था; तब उन्होंने उसे वहाँ से बाहर निकाल दिया; हाँ, वह स्वयं भी शीघ्रता से बाहर निकल गया, क्योंकि यहोवा ने उसे मारा था। और राजा उज्जिय्याह अपनी मृत्यु के दिन तक कोढ़ी रहा, और कोढ़ी होने के कारण वह एक अलग घर में रहता था; क्योंकि वह यहोवा के भवन से अलग कर दिया गया था। और उसका पुत्र योताम राजा के घर का प्रभारी था, और वह देश के लोगों का न्याय करता था। 2 इतिहास 26:17-21.</w:t>
      </w:r>
    </w:p>
    <w:p>
      <w:pPr>
        <w:pStyle w:val="ArticleBody"/>
        <w:jc w:val="left"/>
      </w:pPr>
      <w:r>
        <w:rPr>
          <w:rFonts w:ascii="Nirmala UI" w:hAnsi="Nirmala UI" w:eastAsia="Nirmala UI" w:cs="Nirmala UI"/>
        </w:rPr>
        <w:t>यह पहचानना महत्वपूर्ण है कि 11 सितम्बर 2001 को सेवन्थ-डे एडवेंटिस्ट कलीसिया से प्रोटेस्टेंटवाद का सींग हटा दिया गया था, क्योंकि अंतिम दिनों में प्रकाशितवाक्य के संदेश की मुहर खुलने के तीन प्रमुख तत्व हैं। एक है गणतंत्रवाद के सींग और प्रोटेस्टेंटवाद के सींग का समानांतर इतिहास। दूसरा तत्व, जिसे पहचानना आवश्यक है, सात कलीसियाओं का महत्व है, और निश्चित ही तीसरा "सात गर्जनाएँ" है। ये तीनों भविष्यवाणी-संबंधी तत्व मिलकर उस संदेश का गठन करते हैं जिसकी मुहर खोली जा रही है, और यह पहचानना आवश्यक है कि जैसे मसीह के समय यहूदी कलीसिया को छोड़ दिया गया था, वैसे ही "अंतिम दिनों" में एडवेंटवाद को भी छोड़ दिया जाता है।</w:t>
      </w:r>
    </w:p>
    <w:p>
      <w:pPr>
        <w:pStyle w:val="ArticleBody"/>
        <w:jc w:val="left"/>
      </w:pPr>
      <w:r>
        <w:rPr>
          <w:rFonts w:ascii="Nirmala UI" w:hAnsi="Nirmala UI" w:eastAsia="Nirmala UI" w:cs="Nirmala UI"/>
        </w:rPr>
        <w:t>यशायाह अपने समय में परमेश्वर की अविश्वासी चुनी हुई प्रजा तक संदेश पहुँचाने के लिए स्वेच्छा से आगे आते हैं, और यीशु अपने समय में उसी स्थिति को संबोधित करने के लिए वही शब्द उपयोग करते हैं। एक वाचा-बद्ध चुनी हुई प्रजा को किनारे किया जा रहा है, और वे "सुनने" और चंगे होने से इनकार करते हैं।</w:t>
      </w:r>
    </w:p>
    <w:p>
      <w:pPr>
        <w:pStyle w:val="ArticleScripture"/>
        <w:jc w:val="left"/>
      </w:pPr>
      <w:r>
        <w:rPr>
          <w:rFonts w:ascii="Nirmala UI" w:hAnsi="Nirmala UI" w:eastAsia="Nirmala UI" w:cs="Nirmala UI"/>
        </w:rPr>
        <w:t>और उसने कहा, जा, और इस प्रजा से कह: तुम सुनते तो हो, पर समझते नहीं; देखते तो हो, पर पहचानते नहीं। इस प्रजा का हृदय मोटा कर, उनके कान भारी कर, और उनकी आँखें बंद कर दे; कहीं ऐसा न हो कि वे अपनी आँखों से देखें, अपने कानों से सुनें, अपने हृदय से समझें, और लौट आएँ, और चंगे हो जाएँ। यशायाह 6:9, 10.</w:t>
      </w:r>
    </w:p>
    <w:p>
      <w:pPr>
        <w:pStyle w:val="ArticleBody"/>
        <w:jc w:val="left"/>
      </w:pPr>
      <w:r>
        <w:rPr>
          <w:rFonts w:ascii="Nirmala UI" w:hAnsi="Nirmala UI" w:eastAsia="Nirmala UI" w:cs="Nirmala UI"/>
        </w:rPr>
        <w:t>यशायाह का कार्य वही है जो यूहन्ना और यहेजकेल ने तब किया जब उन्होंने छोटी पुस्तक खाई थी। वे वाचा के चुने हुए लोगों के पास, जो प्रभु के मुख से उगले जा रहे हैं, फटकार का संदेश लेकर जाते हैं। भविष्यद्वक्ताओं और धर्मी पुरुषों ने जिसे देखने की इच्छा की थी, उस इतिहास का यीशु द्वारा किया गया दूसरा उल्लेख लूका ने दर्ज किया है।</w:t>
      </w:r>
    </w:p>
    <w:p>
      <w:pPr>
        <w:pStyle w:val="ArticleScripture"/>
        <w:jc w:val="left"/>
      </w:pPr>
      <w:r>
        <w:rPr>
          <w:rFonts w:ascii="Nirmala UI" w:hAnsi="Nirmala UI" w:eastAsia="Nirmala UI" w:cs="Nirmala UI"/>
        </w:rPr>
        <w:t>और तू, कफरनहूम, जो स्वर्ग तक ऊँचा उठाया गया है, नरक में धकेल दिया जाएगा। जो तुम्हारी सुनता है, वह मेरी सुनता है; और जो तुम्हारा तिरस्कार करता है, वह मेरा तिरस्कार करता है; और जो मेरा तिरस्कार करता है, वह उसका तिरस्कार करता है जिसने मुझे भेजा है। और वे सत्तर आनन्द के साथ फिर लौटे और कहने लगे, हे प्रभु, तेरे नाम से दुष्टात्माएँ भी हमारे वश में हैं। उसने उनसे कहा, मैं ने शैतान को स्वर्ग से बिजली की तरह गिरते देखा। देखो, मैं तुम्हें साँपों और बिच्छुओं को रौंदने का, और शत्रु की सारी शक्ति पर अधिकार देता हूँ; और कोई भी बात किसी प्रकार से तुम्हें हानि न पहुँचा सकेगी। तौभी इस से आनन्द न करो कि आत्माएँ तुम्हारे वश हैं; परन्तु इस से बढ़कर आनन्द करो कि तुम्हारे नाम स्वर्ग में लिखे हुए हैं। उसी घड़ी यीशु आत्मा में आनन्दित हुआ और कहा, हे पिता, स्वर्ग और पृथ्वी के प्रभु, मैं तेरा धन्यवाद करता हूँ कि तूने ये बातें बुद्धिमानों और समझदारों से छिपाईं, और इन्हें बालकों पर प्रकट किया; हाँ, हे पिता, क्योंकि ऐसा ही तुझे अच्छा लगा। मेरे पिता ने सब बातें मुझे सौंप दी हैं; और पुत्र कौन है, यह पिता के सिवा कोई नहीं जानता; और पिता कौन है, यह पुत्र के सिवा और जिसे पुत्र उसे प्रकट करना चाहे, कोई नहीं जानता। और उसने अपने शिष्यों की ओर मुड़कर अलग से कहा, धन्य हैं वे आँखें जो वे बातें देखती हैं जिन्हें तुम देखते हो; क्योंकि मैं तुम से कहता हूँ, बहुत से भविष्यद्वक्ताओं और राजाओं ने चाहा कि वे बातें देखें जिन्हें तुम देखते हो, परन्तु न देखीं; और वे बातें सुनें जिन्हें तुम सुनते हो, परन्तु न सुनीं। लूका 10:15-24.</w:t>
      </w:r>
    </w:p>
    <w:p>
      <w:pPr>
        <w:pStyle w:val="ArticleBody"/>
        <w:jc w:val="left"/>
      </w:pPr>
      <w:r>
        <w:rPr>
          <w:rFonts w:ascii="Nirmala UI" w:hAnsi="Nirmala UI" w:eastAsia="Nirmala UI" w:cs="Nirmala UI"/>
        </w:rPr>
        <w:t>फिर से, उस आशीर्वाद का संदर्भ, जो उन लोगों से जुड़ा है जिन्हें वह देखने का सौभाग्य मिला है जिसे धर्मियों ने देखने की इच्छा की है, एक वाचा के चुने हुए लोगों के बारे में है जिन्हें नज़रअंदाज़ किया जा रहा है और जो "सुनने" के लिए अनिच्छुक हैं। बहन व्हाइट कफरनहूम के प्रति मसीह की निंदा का उल्लेख करती हैं, जो महान प्रकाश के अस्वीकार का प्रतीक है, और उन्होंने एडवेंटिज़्म पर जोर दिया, एडवेंटिज़्म के विरुद्ध फटकार को [कोष्ठकों.] में रखकर।</w:t>
      </w:r>
    </w:p>
    <w:p>
      <w:pPr>
        <w:pStyle w:val="ArticleScripture"/>
        <w:jc w:val="left"/>
      </w:pPr>
      <w:r>
        <w:rPr>
          <w:rFonts w:ascii="Nirmala UI" w:hAnsi="Nirmala UI" w:eastAsia="Nirmala UI" w:cs="Nirmala UI"/>
        </w:rPr>
        <w:t xml:space="preserve">जो अपने आप को परमेश्वर की संतान बताते हैं, उनके बीच कितनी कम धीरज दिखाई गई है, कितने कटु वचन बोले गए हैं, और जो हमारे विश्वास के नहीं हैं, उनके विरुद्ध कितनी भर्त्सना की गई है। बहुतों ने अन्य कलीसियाओं के लोगों को बड़े पापी समझा है, जबकि प्रभु उन्हें इस प्रकार नहीं मानता। जो लोग अन्य कलीसियाओं के सदस्यों को इस दृष्टि से देखते हैं, उन्हें परमेश्वर के पराक्रमी हाथ के नीचे अपने आप को दीन करना चाहिए। जिन्हें वे दोषी ठहराते हैं, उन्हें शायद बहुत ही थोड़ा प्रकाश, कम अवसर और विशेषाधिकार मिले हों। यदि उन्हें वह प्रकाश मिला होता जो हमारी कलीसियाओं के बहुत से सदस्यों को मिला है, तो वे कहीं अधिक तेजी से आगे बढ़ते, और संसार के सामने अपने विश्वास का उत्तम प्रतिनिधित्व करते। जो अपने प्रकाश का घमण्ड करते हैं, और फिर भी उसमें चलते नहीं, उनके विषय में मसीह कहते हैं, ‘परन्तु मैं तुम से कहता हूँ, न्याय के दिन सूर और सीदोन की दशा तुम्हारी अपेक्षा अधिक सहनीय होगी। और तू, कफरनहूम [सेवंथ-डे ऐडवेंटिस्ट, जिन्हें बड़ी ज्योति मिली है], जो [विशेषाधिकार की दृष्टि से] स्वर्ग तक ऊँचा उठाया गया है, अधोलोक में उतारा जाएगा; क्योंकि यदि तेरे बीच जो सामर्थ्य के काम किए गए हैं, वे सदोम में किए गए होते, तो वह आज तक बना रहता। परन्तु मैं तुम से कहता हूँ, कि न्याय के दिन सदोम देश की दशा तुम्हारी अपेक्षा अधिक सहनीय होगी।’ उसी समय यीशु </w:t>
      </w:r>
      <w:r>
        <w:rPr>
          <w:rFonts w:ascii="Segoe UI" w:hAnsi="Segoe UI" w:eastAsia="Segoe UI" w:cs="Segoe UI"/>
        </w:rPr>
        <w:t>نے</w:t>
      </w:r>
      <w:r>
        <w:rPr>
          <w:rFonts w:ascii="Nirmala UI" w:hAnsi="Nirmala UI" w:eastAsia="Nirmala UI" w:cs="Nirmala UI"/>
        </w:rPr>
        <w:t xml:space="preserve"> उत्तर दिया और कहा, ‘हे पिता, स्वर्ग और पृथ्वी के प्रभु, मैं तेरा धन्यवाद करता हूँ, क्योंकि तूने ये बातें ज्ञानियों और समझदारों [अपनी ही दृष्टि में] से छिपाईं, और इन्हें बालकों पर प्रगट किया।’</w:t>
      </w:r>
    </w:p>
    <w:p>
      <w:pPr>
        <w:pStyle w:val="ArticleScripture"/>
        <w:jc w:val="left"/>
      </w:pPr>
      <w:r>
        <w:rPr>
          <w:rFonts w:ascii="Nirmala UI" w:hAnsi="Nirmala UI" w:eastAsia="Nirmala UI" w:cs="Nirmala UI"/>
        </w:rPr>
        <w:t>'और अब, क्योंकि तुम ने ये सब काम किए हैं, प्रभु कहता है, और मैं भोर-भोर उठकर तुम से बोलता और कहता रहा, परन्तु तुम ने नहीं सुना; और मैंने तुम्हें पुकारा, पर तुम ने उत्तर नहीं दिया; इसलिए मैं इस घर के साथ, जो मेरे नाम से कहलाता है, जिस पर तुम भरोसा रखते हो, और उस स्थान के साथ, जो मैंने तुम्हें और तुम्हारे पितरों को दिया है, वैसा ही करूँगा जैसा मैंने शिलोह के साथ किया है। और मैं तुम्हें अपनी दृष्टि से निकाल दूँगा, जैसे मैंने तुम्हारे सब भाइयों को, अर्थात् इफ्राइम के समस्त वंश को, निकाल दिया है।" Review and Herald, 1 अगस्त, 1893.</w:t>
      </w:r>
    </w:p>
    <w:p>
      <w:pPr>
        <w:pStyle w:val="ArticleBody"/>
        <w:jc w:val="left"/>
      </w:pPr>
      <w:r>
        <w:rPr>
          <w:rFonts w:ascii="Nirmala UI" w:hAnsi="Nirmala UI" w:eastAsia="Nirmala UI" w:cs="Nirmala UI"/>
        </w:rPr>
        <w:t>एडवेंटवाद में जो 'शक्तिशाली कार्य' किए गए थे, वे वही कार्य थे जिन्हें धर्मी जनों और भविष्यद्वक्ताओं ने देखना और सुनना चाहा था। वे शक्तिशाली कार्य 1843 और 1844 के इतिहास में प्रकट हुए, जब मध्यरात्रि की पुकार का संदेश प्रचारित किया गया। एडवेंटवाद ने अपने इतिहास को, विशेषकर 1843 और 1844 के इतिहास को अस्वीकार कर दिया है। एक ऐसा इतिहास जो एक निराशा से आरंभ होकर एक निराशा पर ही समाप्त होता है, और ऐसा इतिहास भी जो उन्हें नव-निर्मित पृथ्वी में ले जाने के लिए मार्गदर्शन देने हेतु अभिप्रेत था।</w:t>
      </w:r>
    </w:p>
    <w:p>
      <w:pPr>
        <w:pStyle w:val="ArticleScripture"/>
        <w:jc w:val="left"/>
      </w:pPr>
      <w:r>
        <w:rPr>
          <w:rFonts w:ascii="Nirmala UI" w:hAnsi="Nirmala UI" w:eastAsia="Nirmala UI" w:cs="Nirmala UI"/>
        </w:rPr>
        <w:t>मार्ग की शुरुआत में उनके पीछे एक उज्ज्वल प्रकाश स्थापित था, जिसके बारे में एक स्वर्गदूत ने मुझे बताया कि वह 'आधी रात की पुकार' थी। यह प्रकाश पूरे मार्ग पर चमकता रहा और उनके पाँवों के लिए उजाला देता रहा, ताकि वे ठोकर न खाएँ।</w:t>
      </w:r>
    </w:p>
    <w:p>
      <w:pPr>
        <w:pStyle w:val="ArticleScripture"/>
        <w:jc w:val="left"/>
      </w:pPr>
      <w:r>
        <w:rPr>
          <w:rFonts w:ascii="Nirmala UI" w:hAnsi="Nirmala UI" w:eastAsia="Nirmala UI" w:cs="Nirmala UI"/>
        </w:rPr>
        <w:t>यदि वे अपनी आँखें यीशु पर टिकाए रखते, जो उनके ठीक आगे थे और उन्हें नगर की ओर ले जा रहे थे, तो वे सुरक्षित थे। परन्तु शीघ्र ही कुछ थक गए, और कहने लगे कि नगर बहुत दूर है, और उनका अनुमान था कि वे अब तक उसमें प्रवेश कर चुके होते। तब यीशु अपना महिमामय दाहिना भुजा उठाकर उन्हें प्रोत्साहित करते, और उनकी भुजा से एक प्रकाश निकलता, जो आगमन दल पर लहराता था, और वे पुकार उठते, 'हल्लेलूयाह!' अन्य लोग अविवेकपूर्वक अपने पीछे की ज्योति का इंकार कर देते, और कहते कि उन्हें इतनी दूर तक परमेश्वर ने मार्गदर्शन नहीं किया था। उनके पीछे की ज्योति बुझ गई, उनके पाँव पूर्ण अंधकार में पड़ गए, और वे ठोकर खाकर लक्ष्य और यीशु को दृष्टि से खो बैठे, और मार्ग से गिरकर नीचे, अंधकारमय और दुष्ट संसार में जा पड़े। प्रारंभिक लेखन, 15.</w:t>
      </w:r>
    </w:p>
    <w:p>
      <w:pPr>
        <w:pStyle w:val="ArticleBody"/>
        <w:jc w:val="left"/>
      </w:pPr>
      <w:r>
        <w:rPr>
          <w:rFonts w:ascii="Nirmala UI" w:hAnsi="Nirmala UI" w:eastAsia="Nirmala UI" w:cs="Nirmala UI"/>
        </w:rPr>
        <w:t>यहूदा के गोत्र का सिंह अब जो मोहर खोल रहा है, वह 1843 और 1844 का इतिहास है। "सात गर्जनाएँ" 1840 से 1844 का प्रतिनिधित्व करती हैं, पर उस काल में एक बहुत विशेष इतिहास निहित है, जिसका प्रतिरूप वाचा-इतिहास के आरंभ से ही मिलता आया है। सभी सुधार आंदोलन एक-दूसरे के समानांतर चलते हैं और उनके मार्गचिह्न एक जैसे हैं। यदि वे एक-दूसरे से भिन्न होते, तो शैतान प्रत्येक सुधार आंदोलन के लिए अलग हमले की योजना बनाता, पर वह कभी ऐसा नहीं करता।</w:t>
      </w:r>
    </w:p>
    <w:p>
      <w:pPr>
        <w:pStyle w:val="ArticleScripture"/>
        <w:jc w:val="left"/>
      </w:pPr>
      <w:r>
        <w:rPr>
          <w:rFonts w:ascii="Nirmala UI" w:hAnsi="Nirmala UI" w:eastAsia="Nirmala UI" w:cs="Nirmala UI"/>
        </w:rPr>
        <w:t>परन्तु शैतान निष्क्रिय नहीं बैठा था। उसने अब वही प्रयत्न किया जो वह हर अन्य सुधारवादी आंदोलन में करता आया है—सच्चे कार्य के स्थान पर एक नकली प्रतिरूप उन पर थोप कर लोगों को धोखा देना और नष्ट करना। जैसे ईसाई कलीसिया की पहली शताब्दी में झूठे मसीह थे, वैसे ही सोलहवीं शताब्दी में झूठे भविष्यद्वक्ताओं का उदय हुआ। द ग्रेट कॉन्ट्रोवर्सी, 186.</w:t>
      </w:r>
    </w:p>
    <w:p>
      <w:pPr>
        <w:pStyle w:val="ArticleBody"/>
        <w:jc w:val="left"/>
      </w:pPr>
      <w:r>
        <w:rPr>
          <w:rFonts w:ascii="Nirmala UI" w:hAnsi="Nirmala UI" w:eastAsia="Nirmala UI" w:cs="Nirmala UI"/>
        </w:rPr>
        <w:t>हम जिस समग्र संदेश को साझा कर रहे हैं, उसके संदर्भ में इस अनुच्छेद का मूल बिंदु यह है कि जब एडवेंटिज़्म ने प्रोटेस्टेंटवाद का दायित्व निभाना छोड़ दिया और 11 सितम्बर, 2001 को वह उनसे पूरी तरह हटा लिया गया, तब भी वे यह आग्रह करते रहे कि वे शेष जन का वह आंदोलन हैं जो तीसरे स्वर्गदूत की प्रबल पुकार का उद्घोष करता है। फिर भी वे नकली हैं। यदि आप यह नहीं पहचानते कि अब प्रोटेस्टेंटवाद का सींग कौन-सा आंदोलन उठाए हुए है, तो संयुक्त राज्य अमेरिका के दो सींगों के बीच की समानता को समझना लगभग असंभव हो जाता है।</w:t>
      </w:r>
    </w:p>
    <w:p>
      <w:pPr>
        <w:pStyle w:val="ArticleBody"/>
        <w:jc w:val="left"/>
      </w:pPr>
      <w:r>
        <w:rPr>
          <w:rFonts w:ascii="Nirmala UI" w:hAnsi="Nirmala UI" w:eastAsia="Nirmala UI" w:cs="Nirmala UI"/>
        </w:rPr>
        <w:t>1843 और 1844 का इतिहास हर सुधार आंदोलन में परिलक्षित होता है, और अब हम प्राचीन इस्राएल के परमेश्वर के चुने हुए लोगों के रूप में आरंभ तथा इस्राएल के परमेश्वर के चुने हुए लोगों के रूप में अंत का उपयोग करेंगे, ताकि आधुनिक इस्राएल के संदर्भ में भी वही बात स्पष्ट हो, विशेषकर 1843 और 1844 पर ध्यान केंद्रित करते हुए, जैसा कि यह प्रत्येक सुधारात्मक आंदोलन की धाराओं में दर्शाया गया है.</w:t>
      </w:r>
    </w:p>
    <w:p>
      <w:pPr>
        <w:pStyle w:val="ArticleBody"/>
        <w:jc w:val="left"/>
      </w:pPr>
      <w:r>
        <w:rPr>
          <w:rFonts w:ascii="Nirmala UI" w:hAnsi="Nirmala UI" w:eastAsia="Nirmala UI" w:cs="Nirmala UI"/>
        </w:rPr>
        <w:t>मूसा ने यह भविष्यवाणी की थी कि प्रभु उनके समान एक भविष्यवक्ता उठाएगा, और वह भविष्यवक्ता यीशु थे। प्रेरितों के काम में लूका पुष्टि करता है कि यीशु ने मूसा की भविष्यवाणी को पूरा किया।</w:t>
      </w:r>
    </w:p>
    <w:p>
      <w:pPr>
        <w:pStyle w:val="ArticleScripture"/>
        <w:jc w:val="left"/>
      </w:pPr>
      <w:r>
        <w:rPr>
          <w:rFonts w:ascii="Nirmala UI" w:hAnsi="Nirmala UI" w:eastAsia="Nirmala UI" w:cs="Nirmala UI"/>
        </w:rPr>
        <w:t>तेरा परमेश्वर यहोवा तेरे लिए तेरे ही बीच से, तेरे भाइयों में से, मेरे समान एक नबी खड़ा करेगा; तुम उसकी सुनना। व्यवस्थाविवरण 18:15.</w:t>
      </w:r>
    </w:p>
    <w:p>
      <w:pPr>
        <w:pStyle w:val="ArticleBody"/>
        <w:jc w:val="left"/>
      </w:pPr>
      <w:r>
        <w:rPr>
          <w:rFonts w:ascii="Nirmala UI" w:hAnsi="Nirmala UI" w:eastAsia="Nirmala UI" w:cs="Nirmala UI"/>
        </w:rPr>
        <w:t>यीशु वह भविष्यवक्ता हैं जिनकी बात हमें सुननी है।</w:t>
      </w:r>
    </w:p>
    <w:p>
      <w:pPr>
        <w:pStyle w:val="ArticleScripture"/>
        <w:jc w:val="left"/>
      </w:pPr>
      <w:r>
        <w:rPr>
          <w:rFonts w:ascii="Nirmala UI" w:hAnsi="Nirmala UI" w:eastAsia="Nirmala UI" w:cs="Nirmala UI"/>
        </w:rPr>
        <w:t>क्योंकि मूसा ने सचमुच पितरों से कहा था, ‘तुम्हारा परमेश्वर प्रभु तुम्हारे लिये तुम्हारे भाइयों में से मेरे समान एक नबी उठाएगा; जो कुछ वह तुमसे कहे, उस सब में उसकी सुनना।’ और ऐसा होगा कि जो कोई उस नबी की न सुनेगा, वह लोगों में से नाश कर दिया जाएगा। हाँ, शमूएल से लेकर उसके बाद आने वाले सब भविष्यद्वक्ताओं ने, जितनों ने भी कहा है, इन्हीं दिनों के विषय में भी भविष्यद्वाणी की है। तुम भविष्यद्वक्ताओं के और उस वाचा के पुत्र हो, जो परमेश्वर ने हमारे पितरों के साथ बाँधी थी, जब उसने अब्राहम से कहा था, ‘और तेरे वंश में पृथ्वी के सब कुल आशीष पाएँगे।’ परमेश्वर ने अपने पुत्र यीशु को उठाकर सबसे पहले तुम्हारे पास भेजा, ताकि वह तुम में से हर एक को उसकी बुराइयों से फेरकर तुम्हें आशीष दे। प्रेरितों के काम 3:22-26.</w:t>
      </w:r>
    </w:p>
    <w:p>
      <w:pPr>
        <w:pStyle w:val="ArticleBody"/>
        <w:jc w:val="left"/>
      </w:pPr>
      <w:r>
        <w:rPr>
          <w:rFonts w:ascii="Nirmala UI" w:hAnsi="Nirmala UI" w:eastAsia="Nirmala UI" w:cs="Nirmala UI"/>
        </w:rPr>
        <w:t>मसीह की सुधार रेखा ‘अंत के समय’ में शुरू होती है, जैसा कि हर सुधार रेखा करती है। मसीह के दिनों में ‘अंत का समय’ उनका जन्म ही था। शास्त्र यह बताता है कि उनके जन्म के समय, दानिय्येल की पुस्तक में ‘अंत के समय’ की जो परिभाषा दी गई है, उसके अनुरूप, ज्ञान की वृद्धि हुई थी। चाहे वे चरवाहे हों, पूर्व से आए बुद्धिमान लोग, क्रोधित हेरोदेस, या मंदिर में अन्ना और शिमौन—जब उनका जन्म हुआ तब ज्ञान की वृद्धि हुई। उसी समय यहूदी कलीसिया के नेतृत्व को दरकिनार कर दिया गया। यह विच्छेद क्रमिक था, पर शुरुआत तब हुई जब उन्होंने उस संदेश को अस्वीकार कर दिया जो ‘अंत के समय’ पर मुहर खोलकर प्रकट किया गया था।</w:t>
      </w:r>
    </w:p>
    <w:p>
      <w:pPr>
        <w:pStyle w:val="ArticleScripture"/>
        <w:jc w:val="left"/>
      </w:pPr>
      <w:r>
        <w:rPr>
          <w:rFonts w:ascii="Nirmala UI" w:hAnsi="Nirmala UI" w:eastAsia="Nirmala UI" w:cs="Nirmala UI"/>
        </w:rPr>
        <w:t>मनुष्य इसे नहीं जानते, परन्तु यह शुभ समाचार स्वर्ग को आनंद से भर देता है। प्रकाश के संसार से पवित्र प्राणी अधिक गहरे और स्नेहमय ध्यान के साथ पृथ्वी की ओर आकर्षित होते हैं। उसकी उपस्थिति से समस्त संसार अधिक उज्ज्वल हो जाता है। बेतलेहेम की पहाड़ियों के ऊपर स्वर्गदूतों की असंख्य भीड़ इकट्ठी है। वे संसार को यह शुभ समाचार घोषित करने के संकेत की प्रतीक्षा कर रहे हैं। यदि इस्राएल के नेता अपनी सौंपी हुई जिम्मेदारी के प्रति सच्चे होते, तो वे यीशु के जन्म का उद्घोष करने के आनंद में सहभागी हो सकते थे। पर अब उन्हें अनदेखा कर दिया गया है। The Desire of Ages, 47.</w:t>
      </w:r>
    </w:p>
    <w:p>
      <w:pPr>
        <w:pStyle w:val="ArticleBody"/>
        <w:jc w:val="left"/>
      </w:pPr>
      <w:r>
        <w:rPr>
          <w:rFonts w:ascii="Nirmala UI" w:hAnsi="Nirmala UI" w:eastAsia="Nirmala UI" w:cs="Nirmala UI"/>
        </w:rPr>
        <w:t>एडवेंटिज़्म के नेतृत्व को 1989 में दरकिनार कर दिया गया, जब दानिय्येल ग्यारह, पद चालीस की पूर्ति हुई। मूसा, जो यीशु का प्रतिरूप था, के इतिहास में "अंत का समय" उसका जन्म था, जब उसके परिवार को और तत्पश्चात फ़िरौन की बेटी को शिशु मूसा के विषय में ज्ञान में वृद्धि मिली। उसका नाम निस्संदेह "जल से बचाया गया" का अर्थ रखता है, और यीशु का अर्थ है "यहोवा उद्धार करता है।"</w:t>
      </w:r>
    </w:p>
    <w:p>
      <w:pPr>
        <w:pStyle w:val="ArticleBody"/>
        <w:jc w:val="left"/>
      </w:pPr>
      <w:r>
        <w:rPr>
          <w:rFonts w:ascii="Nirmala UI" w:hAnsi="Nirmala UI" w:eastAsia="Nirmala UI" w:cs="Nirmala UI"/>
        </w:rPr>
        <w:t>"अंत के समय" के बाद, सभी सुधार-रेखाएँ उस बिंदु को दिखाती हैं जब उस विशेष इतिहास में बढ़े हुए ज्ञान को एक संदेश के रूप में औपचारिकीकृत किया जाता है, ताकि उसे उस पीढ़ी के समक्ष उस प्रकाश की गवाही के रूप में प्रस्तुत किया जा सके, जिसे अंत के समय पर उद्घाटित किया गया था और जिसके लिए उन्हें जवाबदेह ठहराया जाना है.</w:t>
      </w:r>
    </w:p>
    <w:p>
      <w:pPr>
        <w:pStyle w:val="ArticleBody"/>
        <w:jc w:val="left"/>
      </w:pPr>
      <w:r>
        <w:rPr>
          <w:rFonts w:ascii="Nirmala UI" w:hAnsi="Nirmala UI" w:eastAsia="Nirmala UI" w:cs="Nirmala UI"/>
        </w:rPr>
        <w:t>यूहन्ना बपतिस्मा देनेवाले ने मसीह के संदेश को औपचारिक रूप दिया, और मूसा का संदेश उसके चालीसवें वर्ष में तब औपचारिक रूप से स्थापित हुआ, जब उसने अपनी ही शक्ति से इस्राएल को मिस्र से छुड़ाने का प्रयास किया। मिस्र से मुक्ति का संदेश अब सार्वजनिक अभिलेख में दर्ज था।</w:t>
      </w:r>
    </w:p>
    <w:p>
      <w:pPr>
        <w:pStyle w:val="ArticleBody"/>
        <w:jc w:val="left"/>
      </w:pPr>
      <w:r>
        <w:rPr>
          <w:rFonts w:ascii="Nirmala UI" w:hAnsi="Nirmala UI" w:eastAsia="Nirmala UI" w:cs="Nirmala UI"/>
        </w:rPr>
        <w:t>चालीस वर्ष बाद, मूसा का संदेश जलती हुई झाड़ी के पास सशक्त किया गया, और उसके साथ परमेश्वर की दिव्यता के दो चिन्ह थे: वह छड़ी जो साँप बन गई, और वह कोढ़ग्रस्त हाथ जिसे मूसा ने अपनी छाती से बाहर निकाला। यीशु का संदेश उसके बपतिस्मा के समय सशक्त किया गया, जिसके साथ दिव्यता के दो चिन्ह थे: पिता की वाणी और पवित्र आत्मा। दोनों इतिहासों में अगला मार्गचिह्न पहली निराशा, विलंब का समय, और दूसरे स्वर्गदूत का आगमन, या 1843 ई. का प्रतिनिधित्व करता है।</w:t>
      </w:r>
    </w:p>
    <w:p>
      <w:pPr>
        <w:pStyle w:val="ArticleBody"/>
        <w:jc w:val="left"/>
      </w:pPr>
      <w:r>
        <w:rPr>
          <w:rFonts w:ascii="Nirmala UI" w:hAnsi="Nirmala UI" w:eastAsia="Nirmala UI" w:cs="Nirmala UI"/>
        </w:rPr>
        <w:t>मूसा के इतिहास में विद्यमान निराशा का चित्रण उसकी पत्नी ने तब किया, जब मूसा द्वारा अपने पुत्र का खतना न करने के कारण एक स्वर्गदूत उसे मारने के लिए उतरा। भयवश सिप्पोरा ने स्वयं अपने पुत्र का खतना कर दिया। मूसा अपने पुत्र का खतना करना भूल गया था! अब्राहम को दी गई वाचा का वही चिन्ह मूसा भूल गया था। पितामह अब्राहम ने हिब्रियों की मिस्र में बंधुआई और वहाँ से मुक्ति की भविष्यवाणी की थी, और वह भविष्यवाणी विशेष रूप से मूसा के माध्यम से पूरी होनी थी, और मूसा अपने पुत्र का खतना करना भूल गया। तब मूसा ने सिप्पोरा को मुक्ति होने तक उसके पिता के पास वापस रहने के लिए भेज दिया। वह मिद्यान में ठहरी रही, जब तक कि मूसा इस्राएल की सन्तानों को लाल समुद्र के जल के बीच से पार न ले गया; जिसे प्रेरित पौलुस बपतिस्मा का प्रतिरूप बताता है—वही संस्कार जिसने खतना का स्थान ले लिया। इस बिंदु को न चूकें। मूसा के इतिहास में दूसरे स्वर्गदूत का प्रतिनिधित्व करने वाले मार्गचिन्ह का आगमन—वही मार्गचिन्ह जिसने उस इतिहास में पहली निराशा उत्पन्न की—अब्राहम के परमेश्वर के साथ वाचा-संबंध के प्रधान नियम का अस्वीकार था।</w:t>
      </w:r>
    </w:p>
    <w:p>
      <w:pPr>
        <w:pStyle w:val="ArticleBody"/>
        <w:jc w:val="left"/>
      </w:pPr>
      <w:r>
        <w:rPr>
          <w:rFonts w:ascii="Nirmala UI" w:hAnsi="Nirmala UI" w:eastAsia="Nirmala UI" w:cs="Nirmala UI"/>
        </w:rPr>
        <w:t>मसीह की सेवकाई के क्रम में पहली निराशा लाज़र की मृत्यु थी, जिसे लेकर मार्था और मरियम आश्वस्त थीं कि यदि यीशु ने इतनी देर न की होती—जब तक कि लाज़र को मरे चार दिन हो चुके थे—तो ऐसा नहीं हुआ होता। अपने घनिष्ठ मित्र लाज़र को मर जाने और कब्र में सड़ने देने से हुई निराशा अत्यंत गहरी थी, न केवल उन दो बहनों के लिए, बल्कि शिष्यों के लिए भी। फिर भी, लाज़र का पुनरुत्थान मसीह की पूरी सेवकाई पर मुहर बन गया।</w:t>
      </w:r>
    </w:p>
    <w:p>
      <w:pPr>
        <w:pStyle w:val="ArticleScripture"/>
        <w:jc w:val="left"/>
      </w:pPr>
      <w:r>
        <w:rPr>
          <w:rFonts w:ascii="Nirmala UI" w:hAnsi="Nirmala UI" w:eastAsia="Nirmala UI" w:cs="Nirmala UI"/>
        </w:rPr>
        <w:t>लाज़र के पास आने में उन्होंने जो देर की, उसमें मसीह का उन लोगों के प्रति, जिन्होंने उन्हें स्वीकार नहीं किया था, दया का एक उद्देश्य था। वे इसलिए ठहरे कि लाज़र को मृतकों में से जिलाकर वे अपने हठी, अविश्वासी लोगों को यह एक और प्रमाण दें कि वे सचमुच 'पुनरुत्थान और जीवन' हैं। वे लोगों—इस्राएल के घराने की गरीब, भटकी हुई भेड़ों—के विषय में सारी आशा छोड़ देने को तैयार नहीं थे। उनके न पश्चाताप करने के कारण उनका हृदय टूट रहा था। अपनी दया में उन्होंने ठाना कि वे उन्हें यह एक और प्रमाण दें कि वे पुनर्स्थापक हैं, वही जो अकेले जीवन और अमरता को प्रकाश में ला सकता है। यह ऐसा प्रमाण होना था जिसका याजक गलत अर्थ नहीं निकाल सकते थे। यही उनके बेतनियाह जाने में देर करने का कारण था। यह सर्वोपरि चमत्कार—लाज़र को जीवित करना—उनके कार्य और उनके ईश्वरत्व के दावे पर परमेश्वर की मुहर लगाने वाला था। युगों की अभिलाषा, पृष्ठ 529.</w:t>
      </w:r>
    </w:p>
    <w:p>
      <w:pPr>
        <w:pStyle w:val="ArticleBody"/>
        <w:jc w:val="left"/>
      </w:pPr>
      <w:r>
        <w:rPr>
          <w:rFonts w:ascii="Nirmala UI" w:hAnsi="Nirmala UI" w:eastAsia="Nirmala UI" w:cs="Nirmala UI"/>
        </w:rPr>
        <w:t>परमेश्वर के एक लाख चवालीस हजार पर मुहर लगने का विषय 1843 और 1844 के इतिहास में दर्शाया गया है, क्योंकि हमें बताया गया है कि विजयी प्रवेश के समय मसीह को यरूशलेम में लेकर आने वाला लाज़र ही था। विजयी प्रवेश का इतिहास वही इतिहास है जिसे बहन व्हाइट 1843 और 1844 की मध्यरात्रि की पुकार को समझाने के लिए उपयोग करती हैं। यह इस बात के विषय में गलतफ़हमी थी कि परमेश्वर की सृजनात्मक शक्ति से मरे हुओं को जिलाने की सामर्थ्य मसीह के पास है। मरियम और एलीज़ाबेथ ने स्वीकार किया कि वे जानती थीं कि अंतिम तुरही पर लाज़र को पुनर्जीवित करने की सामर्थ्य यीशु के पास है, परंतु वे यह नहीं देख सकीं कि उनके पास वहीं और उसी समय उसे जीवित करने की वास्तविक सामर्थ्य भी थी। वे उसी सत्य का इनकार कर रही थीं जिसे वह अपने बपतिस्मा और मृत्यु में प्रदर्शित करने आया था—उसकी साढ़े तीन वर्ष की व्यक्तिगत सेवकाई का आरंभ और अंत। जब तक कब्र से पत्थर हटाया नहीं गया, वे यह नहीं देख सकीं; ठीक वैसे ही जैसे बाद में 1843 के चार्ट की कुछ संख्याओं में हुई एक भूल पर से उसका हाथ हटा लिया जाएगा।</w:t>
      </w:r>
    </w:p>
    <w:p>
      <w:pPr>
        <w:pStyle w:val="ArticleBody"/>
        <w:jc w:val="left"/>
      </w:pPr>
      <w:r>
        <w:rPr>
          <w:rFonts w:ascii="Nirmala UI" w:hAnsi="Nirmala UI" w:eastAsia="Nirmala UI" w:cs="Nirmala UI"/>
        </w:rPr>
        <w:t>फ़िरौन के साथ होने वाले आगामी संघर्ष से सिप्पोरा को दूर भेज देने के बाद, मूसा से उसका बड़ा भाई हारून आ मिला, और दोनों दूत दूसरे स्वर्गदूत के संदेश का प्रतिनिधित्व करते हुए मिस्र की ओर बढ़े। मिस्र पर कोई भी बला आने से पहले, मूसा ने फ़िरौन को चेतावनी दी कि यदि वह इस्राएल, जो परमेश्वर का पहिलौठा है, को निकलकर उपासना करने नहीं जाने देगा, तो परमेश्वर मिस्र के पहिलौठों को मार डालेगा।</w:t>
      </w:r>
    </w:p>
    <w:p>
      <w:pPr>
        <w:pStyle w:val="ArticleScripture"/>
        <w:jc w:val="left"/>
      </w:pPr>
      <w:r>
        <w:rPr>
          <w:rFonts w:ascii="Nirmala UI" w:hAnsi="Nirmala UI" w:eastAsia="Nirmala UI" w:cs="Nirmala UI"/>
        </w:rPr>
        <w:t>और प्रभु ने मूसा से कहा, जब तू मिस्र लौटने जाए, तो देख, वे सब चमत्कार जो मैंने तेरे हाथ में दिए हैं, फ़िरौन के सामने करना; परन्तु मैं उसका हृदय कठोर कर दूँगा, ताकि वह लोगों को जाने न दे। और तू फ़िरौन से कहना, ‘प्रभु यों कहता है: इस्राएल मेरा पुत्र है, मेरा पहिलौठा। और मैं तुझ से कहता हूँ, मेरे पुत्र को जाने दे, ताकि वह मेरी सेवा करे; और यदि तू उसे जाने न देगा, तो देख, मैं तेरे पुत्र, अर्थात् तेरे पहिलौठे को मार डालूँगा।’ निर्गमन 4:21-23.</w:t>
      </w:r>
    </w:p>
    <w:p>
      <w:pPr>
        <w:pStyle w:val="ArticleBody"/>
        <w:jc w:val="left"/>
      </w:pPr>
      <w:r>
        <w:rPr>
          <w:rFonts w:ascii="Nirmala UI" w:hAnsi="Nirmala UI" w:eastAsia="Nirmala UI" w:cs="Nirmala UI"/>
        </w:rPr>
        <w:t>मध्यरात्रि की पुकार एक भविष्यवाणी थी जो भविष्य में पूरी होनी थी।</w:t>
      </w:r>
    </w:p>
    <w:p>
      <w:pPr>
        <w:pStyle w:val="ArticleScripture"/>
        <w:jc w:val="left"/>
      </w:pPr>
      <w:r>
        <w:rPr>
          <w:rFonts w:ascii="Nirmala UI" w:hAnsi="Nirmala UI" w:eastAsia="Nirmala UI" w:cs="Nirmala UI"/>
        </w:rPr>
        <w:t>मिस्र से इस्राएल की मुक्ति के समय, पहिलौठों के समर्पण की आज्ञा फिर से दी गई। जब इस्राएली मिस्रियों की दासता में थे, तब यहोवा ने मूसा को निर्देश दिया कि वह मिस्र के राजा फिरौन के पास जाकर कहे, "यहोवा यों कहता है: इस्राएल मेरा पुत्र है, हाँ, मेरा पहिलौठा; और मैं तुझ से कहता हूँ: मेरे पुत्र को जाने दे, ताकि वह मेरी सेवा करे; और यदि तू उसे जाने देने से इनकार करेगा, तो देख, मैं तेरे पुत्र, अर्थात तेरे पहिलौठे को, मार डालूँगा।" निर्गमन 4:22, 23.</w:t>
      </w:r>
    </w:p>
    <w:p>
      <w:pPr>
        <w:pStyle w:val="ArticleScripture"/>
        <w:jc w:val="left"/>
      </w:pPr>
      <w:r>
        <w:rPr>
          <w:rFonts w:ascii="Nirmala UI" w:hAnsi="Nirmala UI" w:eastAsia="Nirmala UI" w:cs="Nirmala UI"/>
        </w:rPr>
        <w:t>मूसा ने अपना संदेश पहुँचा दिया; परन्तु घमंडी राजा का उत्तर यह था, 'प्रभु कौन है, कि मैं उसकी वाणी मानकर इस्राएल को जाने दूँ? मैं प्रभु को नहीं जानता, न ही मैं इस्राएल को जाने दूँगा।' निर्गमन 5:2। प्रभु ने अपने लोगों के लिए चिन्हों और आश्चर्यों के द्वारा कार्य किया, और फिरौन पर भयानक दंड भेजे। अंत में विनाशक दूत को आज्ञा दी गई कि वह मिस्रियों के मनुष्यों और पशुओं में से हर पहलौठे को मार डाले। ताकि इस्राएलियों को बख्शा जाए, उन्हें निर्देश दिया गया कि वे अपनी द्वार-चौखटों पर बलि किए हुए मेम्ने का लहू लगा दें। हर घर को चिन्हित किया जाना था, ताकि जब दूत मृत्यु का कार्य करने आए, तो वह इस्राएलियों के घरों को छोड़कर निकल जाए। युगों की अभिलाषा, 51।</w:t>
      </w:r>
    </w:p>
    <w:p>
      <w:pPr>
        <w:pStyle w:val="ArticleBody"/>
        <w:jc w:val="left"/>
      </w:pPr>
      <w:r>
        <w:rPr>
          <w:rFonts w:ascii="Nirmala UI" w:hAnsi="Nirmala UI" w:eastAsia="Nirmala UI" w:cs="Nirmala UI"/>
        </w:rPr>
        <w:t>फिरौन की बगावत के प्रत्युत्तर में, फिरौन को दिया गया आधी रात की पुकार का संदेश पहिलौठों की मृत्यु की घोषणा कर रहा था। जैसे ही इस संदेश को अभिलेख में दर्ज कर दिया गया, वे बल्लाएँ—जो 1844 की गर्मियों में आधी रात की पुकार की शक्ति का प्रतिनिधित्व करती थीं—मिस्र पर आ पड़ीं। 1844 की गर्मियों में आधी रात की पुकार का संदेश ज्वार-भाटे की लहर की तरह पूरे देश में छा गया। बल्लाएँ पूरे मिस्र में छा गईं, और जब प्रतिज्ञात पहिलौठों की मृत्यु आ पहुँची, तो आधी रात को समूचे मिस्र में एक चीत्कार सुनाई दिया।</w:t>
      </w:r>
    </w:p>
    <w:p>
      <w:pPr>
        <w:pStyle w:val="ArticleScripture"/>
        <w:jc w:val="left"/>
      </w:pPr>
      <w:r>
        <w:rPr>
          <w:rFonts w:ascii="Nirmala UI" w:hAnsi="Nirmala UI" w:eastAsia="Nirmala UI" w:cs="Nirmala UI"/>
        </w:rPr>
        <w:t>तब मूसा ने कहा, ‘यहोवा यूँ कहता है: आधी रात के लगभग मैं मिस्र के बीच से होकर निकलूँगा; और मिस्र देश में जितने भी पहलौठे हैं वे सब मर जाएँगे—उस फिरौन के पहलौठे से जो अपने सिंहासन पर बैठा है लेकर उस दासी के पहलौठे तक जो चक्की के पीछे है—और सब पशुओं के पहलौठे भी। और सारे मिस्र देश में बड़ा विलाप होगा, जैसा न तो कभी हुआ है और न फिर कभी होगा।’ निर्गमन 11:4-6.</w:t>
      </w:r>
    </w:p>
    <w:p>
      <w:pPr>
        <w:pStyle w:val="ArticleBody"/>
        <w:jc w:val="left"/>
      </w:pPr>
      <w:r>
        <w:rPr>
          <w:rFonts w:ascii="Nirmala UI" w:hAnsi="Nirmala UI" w:eastAsia="Nirmala UI" w:cs="Nirmala UI"/>
        </w:rPr>
        <w:t>मसीह का यरूशलेम में विजयी प्रवेश कलवरी के क्रूस तक ले गया, और मसीह के शिष्यों तथा उसके अन्य अनुयायियों ने महान निराशा का अनुभव किया।</w:t>
      </w:r>
    </w:p>
    <w:p>
      <w:pPr>
        <w:pStyle w:val="ArticleScripture"/>
        <w:jc w:val="left"/>
      </w:pPr>
      <w:r>
        <w:rPr>
          <w:rFonts w:ascii="Nirmala UI" w:hAnsi="Nirmala UI" w:eastAsia="Nirmala UI" w:cs="Nirmala UI"/>
        </w:rPr>
        <w:t>हमारी निराशा उतनी बड़ी नहीं थी जितनी शिष्यों की थी। जब मनुष्य का पुत्र विजयपूर्वक सवारी करते हुए यरूशलेम में प्रविष्ट हुआ, तो वे अपेक्षा कर रहे थे कि उसे राजा का मुकुट पहनाया जाएगा। चारों ओर के समस्त क्षेत्र से लोग उमड़ पड़े और पुकारने लगे: 'दाऊद के पुत्र को होशाना।' और जब याजकों और पुरनियों ने भीड़ को शांत कराने के लिए यीशु से विनती की, तो उसने घोषित किया कि यदि ये चुप रहें, तो पत्थर भी पुकार उठेंगे, क्योंकि भविष्यवाणी का पूरा होना आवश्यक है। तथापि कुछ ही दिनों में इन्हीं शिष्यों ने अपने प्रिय गुरु को—जिसके विषय में उनका विश्वास था कि वह दाऊद के सिंहासन पर राज्य करेगा—उपहास और ठट्ठा करने वाले फरीसियों के ऊपर, उस क्रूर क्रूस पर ताना हुआ देखा। उनकी ऊँची आशाएँ टूट गईं, और मृत्यु का अंधकार उन्हें घेर लिया। गवाहियाँ, खंड 1, 57, 58.</w:t>
      </w:r>
    </w:p>
    <w:p>
      <w:pPr>
        <w:pStyle w:val="ArticleBody"/>
        <w:jc w:val="left"/>
      </w:pPr>
      <w:r>
        <w:rPr>
          <w:rFonts w:ascii="Nirmala UI" w:hAnsi="Nirmala UI" w:eastAsia="Nirmala UI" w:cs="Nirmala UI"/>
        </w:rPr>
        <w:t>शिष्यों और मिलरवादियों की महान निराशा इब्रानी लोगों के फ़िरौन की सेना और लाल सागर के बीच फँस जाने से भी दर्शाई जाती है।</w:t>
      </w:r>
    </w:p>
    <w:p>
      <w:pPr>
        <w:pStyle w:val="ArticleScripture"/>
        <w:jc w:val="left"/>
      </w:pPr>
      <w:r>
        <w:rPr>
          <w:rFonts w:ascii="Nirmala UI" w:hAnsi="Nirmala UI" w:eastAsia="Nirmala UI" w:cs="Nirmala UI"/>
        </w:rPr>
        <w:t>"हम पर अतीत युगों का संचित प्रकाश चमक रहा है। इस्राएल के विस्मरण का अभिलेख हमारे प्रबोधन के लिए सुरक्षित रखा गया है। इस युग में परमेश्वर ने हर राष्ट्र, कुल और भाषा से अपने लिए एक प्रजा एकत्र करने के लिए अपना हाथ बढ़ाया है। एडवेंट आंदोलन में उसने अपनी धरोहर के लिए कार्य किया है, जैसे उसने मिस्र से निकालते समय इस्राएलियों के लिए किया था। 1844 की महान निराशा में उसकी प्रजा का विश्वास उसी प्रकार परखा गया, जैसे लाल समुद्र पर इब्रानियों का परखा गया था।" Testimonies, खंड 8, 115, 116.</w:t>
      </w:r>
    </w:p>
    <w:p>
      <w:pPr>
        <w:pStyle w:val="ArticleBody"/>
        <w:jc w:val="left"/>
      </w:pPr>
      <w:r>
        <w:rPr>
          <w:rFonts w:ascii="Nirmala UI" w:hAnsi="Nirmala UI" w:eastAsia="Nirmala UI" w:cs="Nirmala UI"/>
        </w:rPr>
        <w:t>यह समझना महत्वपूर्ण है कि जब मसीह ने यरूशलेम में प्रवेश किया, तो उस घड़ी की प्रेरणा से जय-जयकार का एक उफान फूट पड़ा, जिसे फरीसियों ने चुप कराने की कोशिश की। उस स्तुति-गान का मुख्य स्वर यह था कि यीशु दाऊद के पुत्र हैं, वही संकेत जिसका उपयोग मसीह ने कुतर्की यहूदियों के साथ अपने मौखिक वाद-विवाद का अंत करने के लिए किया था। यहूदियों को सबसे अधिक खटकने वाली बात यह थी कि जब वे यीशु को ‘दाऊद का पुत्र’ कहते थे, तो वे परोक्ष रूप से राजा दाऊद के यरूशलेम में विजयी प्रवेश का ही संदर्भ दे रहे थे।</w:t>
      </w:r>
    </w:p>
    <w:p>
      <w:pPr>
        <w:pStyle w:val="ArticleBody"/>
        <w:jc w:val="left"/>
      </w:pPr>
      <w:r>
        <w:rPr>
          <w:rFonts w:ascii="Nirmala UI" w:hAnsi="Nirmala UI" w:eastAsia="Nirmala UI" w:cs="Nirmala UI"/>
        </w:rPr>
        <w:t>यरूशलेम तक सन्दूक लाने के दाऊद के कार्य के इतिहास में, संदेश का सशक्तिकरण दाऊद के सशक्तिकरण द्वारा दर्शाया गया था।</w:t>
      </w:r>
    </w:p>
    <w:p>
      <w:pPr>
        <w:pStyle w:val="ArticleScripture"/>
        <w:jc w:val="left"/>
      </w:pPr>
      <w:r>
        <w:rPr>
          <w:rFonts w:ascii="Nirmala UI" w:hAnsi="Nirmala UI" w:eastAsia="Nirmala UI" w:cs="Nirmala UI"/>
        </w:rPr>
        <w:t>और दाऊद आगे बढ़ता गया, और प्रबल होता गया, और सेनाओं का यहोवा परमेश्वर उसके साथ था। 2 शमूएल 5:10.</w:t>
      </w:r>
    </w:p>
    <w:p>
      <w:pPr>
        <w:pStyle w:val="ArticleBody"/>
        <w:jc w:val="left"/>
      </w:pPr>
      <w:r>
        <w:rPr>
          <w:rFonts w:ascii="Nirmala UI" w:hAnsi="Nirmala UI" w:eastAsia="Nirmala UI" w:cs="Nirmala UI"/>
        </w:rPr>
        <w:t>इसके बाद दाऊद ने सन्दूक को यरूशलेम ले आने का निश्चय किया। दाऊद के नगर में सन्दूक लाते समय, जैसे हर सुधार में होता है, एक निराशा होने वाली थी। उज्जाह, जिसका नाम का अर्थ ‘शक्ति’ है, यह भली-भांति जानते हुए कि उसे सन्दूक को छूने का अधिकार नहीं था, फिर भी उसने ऐसा किया। वही बात जिसने आरम्भ में ही सन्दूक को बंदी बना दिया था—प्रभु की प्रकट इच्छा की अवज्ञा, और परमेश्वर के सन्दूक से संबंधित शक्ति के विषय में धृष्ट अनुमान—फिर सामने आई। फिर भी दाऊद का एक बलशाली व्यक्ति उज्जाह ने अवज्ञा की, ठीक जैसे मूसा ने खतना की आज्ञा की अवज्ञा की थी। उज्जाह मारा गया, और सन्दूक यरूशलेम के बाहर ठहरा रहा, जब तक दाऊद ने यह न समझ लिया कि उज्जाह की मृत्यु के बाद जहाँ सन्दूक ठहरा था, वहाँ उसकी देखरेख करने वाले लोग आशीषित हो रहे थे। तब दाऊद ने फिर सन्दूक को यरूशलेम लाने के लिए प्रस्थान किया। जब दाऊद नाचते-नाचते यरूशलेम में प्रवेश कर रहा था, उसकी पत्नी ने उसकी नग्नता देखी और बहुत निराश हुई।</w:t>
      </w:r>
    </w:p>
    <w:p>
      <w:pPr>
        <w:pStyle w:val="ArticleBody"/>
        <w:jc w:val="left"/>
      </w:pPr>
      <w:r>
        <w:rPr>
          <w:rFonts w:ascii="Nirmala UI" w:hAnsi="Nirmala UI" w:eastAsia="Nirmala UI" w:cs="Nirmala UI"/>
        </w:rPr>
        <w:t>सुधारवादी आंदोलनों की तीन रेखाएँ, जो सभी 1843 और 1844—उस समयावधि—से संबंधित हैं, जिसे धर्मी पुरुषों और भविष्यद्वक्ताओं ने देखने और सुनने की आकांक्षा की थी। दूसरे स्वर्गदूत के आगमन की विशेषताएँ, जो इस प्रकार प्रतीक्षा का समय और निराशा को चिह्नित करती हैं, स्पष्ट रूप से दिखाई देती हैं। गहन सत्य यह दर्शाते हैं कि वह निराशा केवल मूसा, या ऊज़ा, या मरथा और मरियम की ओर से किसी गलतफहमी के कारण नहीं थी, बल्कि ऐसी निराशा थी जो उसी इतिहास से जुड़े एक मौलिक सिद्धांत के अस्वीकार से संबंधित थी, जिसमें वह निराशा घटित हुई। मूसा के लिए वह खतने का चिह्न था, ऊज़ा के लिए वह सन्दूक के विषय में परमेश्वर की आज्ञाओं को लेकर की गई धृष्टता, और मरथा व मरियम के लिए वह मसीह की पुनर्जीवित करने वाली सृजनात्मक सामर्थ्य पर विश्वास की कमी थी।</w:t>
      </w:r>
    </w:p>
    <w:p>
      <w:pPr>
        <w:pStyle w:val="ArticleBody"/>
        <w:jc w:val="left"/>
      </w:pPr>
      <w:r>
        <w:rPr>
          <w:rFonts w:ascii="Nirmala UI" w:hAnsi="Nirmala UI" w:eastAsia="Nirmala UI" w:cs="Nirmala UI"/>
        </w:rPr>
        <w:t>मूसा के मामले में, उसकी सेवकाई का बिल्कुल केंद्रीय विषय एक चुनी हुई प्रजा के साथ वाचा-संबंध स्थापित करना था, और मूसा उस वाचा के चिन्ह को भूल गया। उज़्ज़ा के मामले में, यह परमेश्वर की व्यवस्था की पवित्रता का मूल सिद्धांत था, जो वाचा के सन्दूक में अभिव्यक्त था। मार्था और मरियम के साथ, यह मसीह की सेवकाई का बिल्कुल केंद्र था, जो उनके बपतिस्मा से आरम्भ होकर उनकी मृत्यु, दफ़न और पुनरुत्थान पर समाप्त हुआ, जैसा कि उनकी सेवकाई की शुरुआत में पूर्वरूप में दर्शाया गया था। 1843 की पहली निराशा चार्ट पर कुछ संख्याओं में हुई एक गलती के कारण आई, जो हबक्कूक की भविष्यवाणी की पूर्ति थी। यह गलती मिलर के आंदोलन के प्रमुख सिद्धांत, 'एक दिन एक वर्ष' सिद्धांत, से संबंधित थी।</w:t>
      </w:r>
    </w:p>
    <w:p>
      <w:pPr>
        <w:pStyle w:val="ArticleBody"/>
        <w:jc w:val="left"/>
      </w:pPr>
      <w:r>
        <w:rPr>
          <w:rFonts w:ascii="Nirmala UI" w:hAnsi="Nirmala UI" w:eastAsia="Nirmala UI" w:cs="Nirmala UI"/>
        </w:rPr>
        <w:t>"सात गर्जन" 1840 से 1844 के एडवेंट आंदोलन का प्रतिनिधित्व करते हैं, परंतु उसी आंदोलन के भीतर 1843 से 1844 का इतिहास है, जो एक निराशा से आरंभ होकर एक निराशा पर ही समाप्त होता है, और इस प्रकार उस इतिहास पर अल्फा और ओमेगा की छाप अंकित कर देता है। और वही इतिहास वह पवित्र इतिहास है जिसकी ओर यीशु और एलेन व्हाइट संकेत करते हैं, जिसे देखने के लिए धर्मी सदैव लालायित रहे हैं।</w:t>
      </w:r>
    </w:p>
    <w:p>
      <w:pPr>
        <w:pStyle w:val="ArticleBody"/>
        <w:jc w:val="left"/>
      </w:pPr>
      <w:r>
        <w:rPr>
          <w:rFonts w:ascii="Nirmala UI" w:hAnsi="Nirmala UI" w:eastAsia="Nirmala UI" w:cs="Nirmala UI"/>
        </w:rPr>
        <w:t>वे चार रेखाएँ; मूसा, दाऊद, मसीह और मिलराइट्स यह सिखाते हैं कि जब जगत के अंत में दस कुँवारियों का दृष्टान्त दोहराया जाएगा तो सशक्तिकरण होगा, दूसरे का नहीं, बल्कि तीसरे स्वर्गदूत के संदेश का, जिसके बाद एक निराशा आती है, जो एक प्रतीक्षा काल आरंभ करती है.</w:t>
      </w:r>
    </w:p>
    <w:p>
      <w:pPr>
        <w:pStyle w:val="ArticleBody"/>
        <w:jc w:val="left"/>
      </w:pPr>
      <w:r>
        <w:rPr>
          <w:rFonts w:ascii="Nirmala UI" w:hAnsi="Nirmala UI" w:eastAsia="Nirmala UI" w:cs="Nirmala UI"/>
        </w:rPr>
        <w:t>11 अगस्त, 1840 को जब पहला स्वर्गदूत अवतरित हुआ, तो उसने मिलेराइटों के प्रमुख भविष्यवाणी-संबंधी नियम की पुष्टि की, और उनकी पहली निराशा विशेष रूप से उसी नियम से जुड़ी होने वाली थी। जब वह निराशा और प्रतीक्षा का समय मध्यरात्रि की पुकार के साथ समाप्त हुआ, तो वह संदेश भी दिन-के-बदले-वर्ष के सिद्धांत से संबंधित होने वाला था, ठीक वैसे ही जैसे यह निर्धारण कि मसीह 22 अक्टूबर, 1844 को आएंगे। 1840 से 1844 तक के सभी चार मील के पत्थर दिन-के-बदले-वर्ष के सिद्धांत से जुड़े हुए थे।</w:t>
      </w:r>
    </w:p>
    <w:p>
      <w:pPr>
        <w:pStyle w:val="ArticleBody"/>
        <w:jc w:val="left"/>
      </w:pPr>
      <w:r>
        <w:rPr>
          <w:rFonts w:ascii="Nirmala UI" w:hAnsi="Nirmala UI" w:eastAsia="Nirmala UI" w:cs="Nirmala UI"/>
        </w:rPr>
        <w:t>यहूदियों को परमेश्वर की व्यवस्था के भंडारी ठहराया गया, और मूसा की रेखा में जो विषय दर्शाया गया है, वह परमेश्वर की व्यवस्था और विधि-विधानों का है। दाऊद के इतिहास में भी फिर वही परमेश्वर की व्यवस्था थी। मसीह के इतिहास में भी वही परमेश्वर की व्यवस्था थी, क्योंकि लहू बहाए बिना उस पाप की क्षमा नहीं होती जो परमेश्वर की व्यवस्था द्वारा पापी पर प्रकट किया गया है। परंतु एडवेंटिज़्म को केवल परमेश्वर की व्यवस्था ही नहीं, बल्कि भविष्यवाणी के वचन का भी भंडारी ठहराया गया।</w:t>
      </w:r>
    </w:p>
    <w:p>
      <w:pPr>
        <w:pStyle w:val="ArticleBody"/>
        <w:jc w:val="left"/>
      </w:pPr>
      <w:r>
        <w:rPr>
          <w:rFonts w:ascii="Nirmala UI" w:hAnsi="Nirmala UI" w:eastAsia="Nirmala UI" w:cs="Nirmala UI"/>
        </w:rPr>
        <w:t>अतः मिलराइट इतिहास की रेखा में विषय परमेश्वर के भविष्यसूचक नियम हैं। एडवेंटवाद के अंत में फिर से बात भविष्यवाणी की व्याख्या के नियमों की होगी, पर 1844 से भविष्यसूचक समय अब लागू नहीं किया जाना है। अंत के नियम अल्फ़ा और ओमेगा के उस सिद्धांत पर आधारित हैं, जो आरंभ से ही अंत को दर्शाता है।</w:t>
      </w:r>
    </w:p>
    <w:p>
      <w:pPr>
        <w:pStyle w:val="ArticleBody"/>
        <w:jc w:val="left"/>
      </w:pPr>
      <w:r>
        <w:rPr>
          <w:rFonts w:ascii="Nirmala UI" w:hAnsi="Nirmala UI" w:eastAsia="Nirmala UI" w:cs="Nirmala UI"/>
        </w:rPr>
        <w:t>जब इस्लाम की भविष्यसूचक गतिविधि का प्रतिनिधित्व करने वाली दूसरी हाय की पूर्ति में उस्मानी प्रभुत्व समाप्त हो गया, तब प्रकाशितवाक्य 9:15 की तीन सौ इक्यानवे वर्ष और पंद्रह दिनों की भविष्यवाणी पूरी हुई और "दिन-के-लिए-वर्ष" का सिद्धांत, जो मिलर के कार्य का मूल है, पुष्ट हो गया।</w:t>
      </w:r>
    </w:p>
    <w:p>
      <w:pPr>
        <w:pStyle w:val="ArticleBody"/>
        <w:jc w:val="left"/>
      </w:pPr>
      <w:r>
        <w:rPr>
          <w:rFonts w:ascii="Nirmala UI" w:hAnsi="Nirmala UI" w:eastAsia="Nirmala UI" w:cs="Nirmala UI"/>
        </w:rPr>
        <w:t>जब 11 सितंबर, 2001 को इस्लाम ने प्रहार किया, तो प्रकाशितवाक्य 8:13 की पूर्ति के रूप में तीसरे 'हाय' का आगमन हुआ, और फ्यूचर फॉर अमेरिका के कार्य के हृदय में जो सिद्धांत था, उसकी पुष्टि हुई; वह सिद्धांत सरल शब्दों में ‘इतिहास की पुनरावृत्ति’ है। इस्लाम का प्रतिनिधित्व करने वाली 'हाय' की तुरही की एक भविष्यवाणी की पुष्टि तब हुई, जब 1840 में प्रकाशितवाक्य 10 का स्वर्गदूत और 2001 में प्रकाशितवाक्य 18 का स्वर्गदूत दोनों पूरे हुए। इतिहास ने स्वयं को दोहराया था। अब अगली अपेक्षित बात एक निराशा होगी।</w:t>
      </w:r>
    </w:p>
    <w:p>
      <w:pPr>
        <w:pStyle w:val="ArticleBody"/>
        <w:jc w:val="left"/>
      </w:pPr>
      <w:r>
        <w:rPr>
          <w:rFonts w:ascii="Nirmala UI" w:hAnsi="Nirmala UI" w:eastAsia="Nirmala UI" w:cs="Nirmala UI"/>
        </w:rPr>
        <w:t>उस निराशा से प्रतीक्षा का समय आरंभ होगा। वह निराशा कार्य से जुड़े लोगों को हतोत्साहित कर देगी और उन्हें बिखेर देगी। यह निराशा भविष्यवाणी के एक प्राथमिक नियम की उपेक्षा के कारण घटित होगी—वास्तव में, वही प्राथमिक नियम जो एडवेंटवाद की शुरुआत में स्थापित किया गया था। 11 सितंबर, 2001 का सशक्तिकरण इस्लाम से संबंधित था, और 18 जुलाई, 2020 की निराशा इस्लाम के बारे में थी। हमें बताया गया है कि सैमुअल स्नो और बाद में अन्य लोगों को 22 अक्टूबर, 1844 की तिथि पहचानने के योग्य बनाने वाली बात यह थी कि प्रभु ने 1843 के चार्ट में कुछ अंकों में हुई एक गलती पर से अपना हाथ हटा लिया। तब स्नो और मिलरवादियों ने देखा कि वही प्रमाण, जिसने उन्हें तेईस सौ वर्षों की भविष्यवाणी की पूर्ति के लिए वर्ष 1843 निर्धारित करने के लिए प्रेरित किया था, वास्तव में वही प्रमाण था जिसने उन्हें 22 अक्टूबर, 1844 की पहचान करने में सक्षम बनाया।</w:t>
      </w:r>
    </w:p>
    <w:p>
      <w:pPr>
        <w:pStyle w:val="ArticleScripture"/>
        <w:jc w:val="left"/>
      </w:pPr>
      <w:r>
        <w:rPr>
          <w:rFonts w:ascii="Nirmala UI" w:hAnsi="Nirmala UI" w:eastAsia="Nirmala UI" w:cs="Nirmala UI"/>
        </w:rPr>
        <w:t>यीशु और समस्त स्वर्गीय दल ने उन पर सहानुभूति और प्रेम से दृष्टि की, जिन्होंने मधुर अपेक्षा के साथ उसे देखने की लालसा की थी जिसे उनकी आत्माएँ प्रेम करती थीं। स्वर्गदूत उनके चारों ओर मंडरा रहे थे, ताकि परीक्षा की घड़ी में उन्हें सहारा दें। जिन्होंने स्वर्गीय संदेश को ग्रहण करने की उपेक्षा की थी, वे अंधकार में छोड़ दिए गए, और उनके विरुद्ध परमेश्वर का क्रोध भड़क उठा, क्योंकि वे उस ज्योति को स्वीकार नहीं करना चाहते थे जो उसने स्वर्ग से उन्हें भेजी थी। वे विश्वासयोग्य, किंतु निराश लोग, जो समझ न सके कि उनका प्रभु क्यों नहीं आया, अंधकार में नहीं छोड़े गए। उन्हें फिर अपनी बाइबलों की ओर, भविष्यसूचक कालखंडों की खोज के लिए, ले जाया गया। प्रभु का हाथ उन अंकों पर से हटा लिया गया, और भूल स्पष्ट हो गई। उन्होंने देखा कि भविष्यसूचक कालखंड 1844 तक पहुँचते हैं, और वही प्रमाण, जिसे वे यह दिखाने के लिए प्रस्तुत करते थे कि भविष्यसूचक कालखंड 1843 में समाप्त हुए, यह सिद्ध करता था कि वे 1844 में समाप्त होंगे। परमेश्वर के वचन से प्रकाश उनकी स्थिति पर चमका, और उन्होंने एक ठहरने का समय पाया—‘यद्यपि वह [दर्शन] ठहरे, उसके लिए प्रतीक्षा करो।’ मसीह के तत्काल आगमन के प्रति अपने प्रेम में, उन्होंने दर्शन के ठहरने को नज़रअंदाज़ कर दिया था, जिसका उद्देश्य सच्चे प्रतीक्षा करने वालों को प्रकट करना था। फिर उनके पास समय का एक बिंदु था। तो भी मैंने देखा कि उनमें से बहुत-से अपनी तीव्र निराशा से ऊपर नहीं उठ सके, ताकि 1843 में उनके विश्वास की पहचान रहे उत्साह और ऊर्जा के उसी स्तर तक पहुँच सकें। Early Writings, 236, 237.</w:t>
      </w:r>
    </w:p>
    <w:p>
      <w:pPr>
        <w:pStyle w:val="ArticleBody"/>
        <w:jc w:val="left"/>
      </w:pPr>
      <w:r>
        <w:rPr>
          <w:rFonts w:ascii="Nirmala UI" w:hAnsi="Nirmala UI" w:eastAsia="Nirmala UI" w:cs="Nirmala UI"/>
        </w:rPr>
        <w:t>हमें यह अपेक्षा करनी चाहिए कि जिन साक्ष्यों के आधार पर 18 जुलाई, 2020 को इस्लाम द्वारा संयुक्त राज्य अमेरिका पर हमले की भविष्यवाणी की गई थी, वे यह पुष्टि करेंगे कि शीघ्र आने वाले रविवार के कानून के समय, संयुक्त राज्य अमेरिका के विरुद्ध लाया जाने वाला न्याय इस्लाम ही होगा, और उस घटना से समय का तत्व अब और जुड़ा नहीं रहेगा।</w:t>
      </w:r>
    </w:p>
    <w:p>
      <w:pPr>
        <w:pStyle w:val="ArticleBody"/>
        <w:jc w:val="left"/>
      </w:pPr>
      <w:r>
        <w:rPr>
          <w:rFonts w:ascii="Nirmala UI" w:hAnsi="Nirmala UI" w:eastAsia="Nirmala UI" w:cs="Nirmala UI"/>
        </w:rPr>
        <w:t>1840 से 1844 के इतिहास में चार प्रमुख मार्गचिह्न। हर मार्गचिह्न मिलर के मुख्य नियम 'एक दिन के बदले एक वर्ष' सिद्धांत के अनुप्रयोग से संबंधित है।</w:t>
      </w:r>
    </w:p>
    <w:p>
      <w:pPr>
        <w:pStyle w:val="ArticleBody"/>
        <w:jc w:val="left"/>
      </w:pPr>
      <w:r>
        <w:rPr>
          <w:rFonts w:ascii="Nirmala UI" w:hAnsi="Nirmala UI" w:eastAsia="Nirmala UI" w:cs="Nirmala UI"/>
        </w:rPr>
        <w:t>2001 के इतिहास में रविवार के कानून तक चार प्रमुख मार्गचिह्न हैं। 11 सितंबर, 2001 इस्लाम से जुड़ा था। 18 जुलाई, 2020 की असफल भविष्यवाणी इस्लाम के बारे में थी। हर मार्गचिह्न Future for America के प्राथमिक नियम—इतिहास की पुनरावृत्ति—के अनुप्रयोग से जुड़ा है। "सात गर्जन" भविष्य की उन घटनाओं का प्रतिनिधित्व करते हैं जो अपने क्रम में प्रकट की जाएँगी। चार मार्गचिह्नों में पहला 11 सितंबर, 2001 था, जो तीसरी विपत्ति की पूर्ति में इस्लाम द्वारा संयुक्त राज्य अमेरिका पर किए गए हमले की पहचान करता है। अंतिम मार्गचिह्न, जो हमारे इतिहास में रविवार के कानून का प्रतिनिधित्व करता है, इस्लाम के बारे में होना चाहिए, क्योंकि अल्फ़ा और ओमेगा हमेशा आदि से अंत को दिखाता है, और अल्फ़ा और ओमेगा वही है जिसने इसी इतिहास के लिए "सात गर्जन" को मुहरबंद किया। रविवार के कानून के समय इस्लाम संयुक्त राज्य अमेरिका पर हमला करेगा।</w:t>
      </w:r>
    </w:p>
    <w:p>
      <w:pPr>
        <w:pStyle w:val="ArticleBody"/>
        <w:jc w:val="left"/>
      </w:pPr>
      <w:r>
        <w:rPr>
          <w:rFonts w:ascii="Nirmala UI" w:hAnsi="Nirmala UI" w:eastAsia="Nirmala UI" w:cs="Nirmala UI"/>
        </w:rPr>
        <w:t>यह सात गर्जनों की मुहर के खुलने के तीन प्रमुख तत्वों में से एक है, जिसका अब उद्घाटन किया जा रहा है। जब मूसा ने अपने इतिहास के क्रम में आधी रात की पुकार का प्रतीकात्मक संदेश घोषित किया, तो अंतिम घटनाक्रम तेजी से आगे बढ़े। दस अलौकिक, विनाशकारी विपत्तियाँ आईं, जब तक कि पहलौठे के संबंध में की गई भविष्यवाणी पूरी न हो गई, जिससे मिस्र में आधी रात को वह पुकार उठी। जैसे ही मसीह यरूशलेम में प्रवेश किया, क्रूस की ओर तेज़ी से कदम बढ़ने लगे। जब संदेश की घोषणा हो गई, तब पीछे मुड़ने का कोई मार्ग नहीं रहा। 12 अगस्त, 1844 की एक्सेटर कैंप मीटिंग के बाद, दो महीने से भी कम समय में वह भविष्यवाणी पूरी हो गई।</w:t>
      </w:r>
    </w:p>
    <w:p>
      <w:pPr>
        <w:pStyle w:val="ArticleScripture"/>
        <w:jc w:val="left"/>
      </w:pPr>
      <w:r>
        <w:rPr>
          <w:rFonts w:ascii="Nirmala UI" w:hAnsi="Nirmala UI" w:eastAsia="Nirmala UI" w:cs="Nirmala UI"/>
        </w:rPr>
        <w:t>और यहोवा का वचन मेरे पास आया: ‘मनुष्य के सन्तान, इस्राएल के देश में जो यह कहावत तुम्हारे बीच प्रचलित है वह क्या है, कि, “दिन लम्बे होते जाते हैं, और हर एक दर्शन निष्फल होता है”?’ इसलिए उनसे कहना, ‘प्रभु यहोवा यों कहता है: मैं इस कहावत का अंत कर दूँगा, और वे इसे इस्राएल में फिर कभी कहावत के रूप में प्रयोग नहीं करेंगे; पर उनसे कहना, “दिन निकट आ गए हैं, और हर एक दर्शन की सिद्धि।”’ क्योंकि इस्राएल के घराने में अब न कोई व्यर्थ दर्शन होगा और न चापलूसी से की जाने वाली भविष्यवाणी। क्योंकि मैं यहोवा हूँ: मैं बोलूँगा, और जो वचन मैं बोलूँगा वह पूरा होगा; वह अब और टाला नहीं जाएगा; क्योंकि हे विद्रोही घराने, तुम्हारे ही दिनों में मैं वचन कहूँगा और उसे पूरा करूँगा,’ यह प्रभु यहोवा की वाणी है। फिर यहोवा का वचन मेरे पास आया, कि, ‘मनुष्य के सन्तान, देख, इस्राएल के घराने के लोग कहते हैं, “जो दर्शन वह देखता है वह बहुत दिनों के लिए है, और वह दूर के समयों के विषय में भविष्यद्वाणी करता है।”’ इसलिए उनसे कहना, ‘प्रभु यहोवा यों कहता है: मेरे किसी भी वचन को अब और टाला नहीं जाएगा, पर जो वचन मैं बोल चुका हूँ, वही किया जाएगा,’ यह प्रभु यहोवा की वाणी है। यहेजकेल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 का भविष्य और 18 जुलाई, 2020 - संख्या तीन</dc:title>
  <dc:subject>धन्य हैं वे आँखें जो देखती हैं और वे कान जो सुनते हैं</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