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 का भविष्य और 18 जुलाई, 2020 - संख्या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१८६३</w:t>
      </w:r>
    </w:p>
    <w:p>
      <w:pPr>
        <w:pStyle w:val="ArticleBody"/>
        <w:jc w:val="left"/>
      </w:pPr>
      <w:r>
        <w:rPr>
          <w:rFonts w:ascii="Nirmala UI" w:hAnsi="Nirmala UI" w:eastAsia="Nirmala UI" w:cs="Nirmala UI"/>
        </w:rPr>
        <w:t>उलै नदी द्वारा प्रतीकित दानिय्येल की पुस्तक के आठवें और नौवें अध्याय का संदेश 1798 में खोला गया था। आठवें अध्याय की भविष्यवाणी का अर्थ गब्रिएल ने नौवें अध्याय में समझाया, परन्तु तब तक नहीं जब तक दानिय्येल ने वह प्रार्थना न की जिसे बाइबल में सबसे महत्त्वपूर्ण मानवीय प्रार्थनाओं में से एक माना जाता है। उस प्रार्थना में दानिय्येल बताता है कि उसने समझ लिया था कि यरूशलेम की उजाड़ सत्तर वर्ष तक रहेगी, जैसा कि उसने यिर्मयाह की पुस्तक में पाया था।</w:t>
      </w:r>
    </w:p>
    <w:p>
      <w:pPr>
        <w:pStyle w:val="ArticleScripture"/>
        <w:jc w:val="left"/>
      </w:pPr>
      <w:r>
        <w:rPr>
          <w:rFonts w:ascii="Nirmala UI" w:hAnsi="Nirmala UI" w:eastAsia="Nirmala UI" w:cs="Nirmala UI"/>
        </w:rPr>
        <w:t>अहशवेरोश का पुत्र, मादी वंश का दारियुस, जो कल्दियों के राज्य पर राजा ठहराया गया था—उसके राज्य के प्रथम वर्ष में, उसके राज्य के प्रथम वर्ष में, मैं दानिय्येल ने ग्रंथों से यह समझा कि उन वर्षों की संख्या कितनी है, जिनके विषय में यहोवा का वचन भविष्यद्वक्ता यिर्मयाह के पास आया था, कि यरूशलेम के उजाड़ के सत्तर वर्ष पूरे होंगे। दानिय्येल 9:1, 2.</w:t>
      </w:r>
    </w:p>
    <w:p>
      <w:pPr>
        <w:pStyle w:val="ArticleBody"/>
        <w:jc w:val="left"/>
      </w:pPr>
      <w:r>
        <w:rPr>
          <w:rFonts w:ascii="Nirmala UI" w:hAnsi="Nirmala UI" w:eastAsia="Nirmala UI" w:cs="Nirmala UI"/>
        </w:rPr>
        <w:t>यिर्मयाह ने यह भी बताया कि उन सत्तर वर्षों के अंत में, दारयावेश के सेनापति कुरूश द्वारा बाबुल को जीत लेने पर, बेलशस्सर की मृत्यु होगी।</w:t>
      </w:r>
    </w:p>
    <w:p>
      <w:pPr>
        <w:pStyle w:val="ArticleScripture"/>
        <w:jc w:val="left"/>
      </w:pPr>
      <w:r>
        <w:rPr>
          <w:rFonts w:ascii="Nirmala UI" w:hAnsi="Nirmala UI" w:eastAsia="Nirmala UI" w:cs="Nirmala UI"/>
        </w:rPr>
        <w:t>और यह सारा देश उजाड़ और विस्मय का कारण हो जाएगा; और ये सब जातियाँ सत्तर वर्ष तक बाबुल के राजा की सेवा करेंगी। और जब सत्तर वर्ष पूरे हो जाएँगे, तब मैं बाबुल के राजा और उस जाति को उनके अधर्म के कारण दण्ड दूँगा, यह प्रभु की वाणी है, और कस्दियों के देश को सदा का उजाड़ बना दूँगा। यिर्मयाह 25:11, 12.</w:t>
      </w:r>
    </w:p>
    <w:p>
      <w:pPr>
        <w:pStyle w:val="ArticleBody"/>
        <w:jc w:val="left"/>
      </w:pPr>
      <w:r>
        <w:rPr>
          <w:rFonts w:ascii="Nirmala UI" w:hAnsi="Nirmala UI" w:eastAsia="Nirmala UI" w:cs="Nirmala UI"/>
        </w:rPr>
        <w:t>दानिय्येल ने यह भी पहचाना कि सत्तर वर्षों का उजाड़ मूसा द्वारा लिखी गई एक भविष्यवाणी की पूर्ति था।</w:t>
      </w:r>
    </w:p>
    <w:p>
      <w:pPr>
        <w:pStyle w:val="ArticleScripture"/>
        <w:jc w:val="left"/>
      </w:pPr>
      <w:r>
        <w:rPr>
          <w:rFonts w:ascii="Nirmala UI" w:hAnsi="Nirmala UI" w:eastAsia="Nirmala UI" w:cs="Nirmala UI"/>
        </w:rPr>
        <w:t>हाँ, समस्त इस्राएल ने तेरी व्यवस्था का उल्लंघन किया है; वे उससे भटक गए ताकि वे तेरी वाणी को न मानें। इसलिए शाप हम पर उंडेला गया है, और वह शपथ भी जो परमेश्वर के दास मूसा की व्यवस्था में लिखी है, क्योंकि हमने उसके विरुद्ध पाप किया है। और उसने अपने वचन पूरे किए हैं, जो उसने हमारे विरुद्ध और हमारे न्यायियों के विरुद्ध, जो हमारा न्याय करते थे, कहे थे, हम पर बड़ा अनर्थ लाकर; क्योंकि सारे आकाश के नीचे ऐसा नहीं हुआ जैसा यरूशलेम पर हुआ है। जैसा मूसा की व्यवस्था में लिखा है, यह सब अनर्थ हम पर आया है; तौभी हमने अपने परमेश्वर प्रभु के सम्मुख अपनी प्रार्थना न की, कि हम अपनी अधर्मताओं से फिरें और तेरी सच्चाई को समझें। दानिय्येल 9:11-13.</w:t>
      </w:r>
    </w:p>
    <w:p>
      <w:pPr>
        <w:pStyle w:val="ArticleBody"/>
        <w:jc w:val="left"/>
      </w:pPr>
      <w:r>
        <w:rPr>
          <w:rFonts w:ascii="Nirmala UI" w:hAnsi="Nirmala UI" w:eastAsia="Nirmala UI" w:cs="Nirmala UI"/>
        </w:rPr>
        <w:t>इस्राएल ने जिस "शपथ" को तोड़ा था, जिससे "शाप" उत्पन्न हुआ, वह लैव्यव्यवस्था अध्याय छब्बीस में उल्लिखित "सात गुना" था। लैव्यव्यवस्था अध्याय छब्बीस में "सात गुना" के रूप में अनुवादित शब्द वही हिब्रानी शब्द है, जिसे दानिय्येल अध्याय नौ में "शपथ" के रूप में अनुवादित किया गया है। "सात गुना" के रूप में अनुवादित शब्द द्वारा निरूपित मूसा की शपथ, विलियम मिलर द्वारा खोजी गई पहली समय-संबंधी भविष्यवाणी थी, और यह उनके मूलभूत सत्यों में से पहला था जिसे 1863 में एक ओर रख दिया गया। विलियम मिलर एलिय्याह का प्रतिनिधित्व करते थे, और इसकी पुष्टि "भविष्यद्वाणी की आत्मा" द्वारा होती है।</w:t>
      </w:r>
    </w:p>
    <w:p>
      <w:pPr>
        <w:pStyle w:val="ArticleScripture"/>
        <w:jc w:val="left"/>
      </w:pPr>
      <w:r>
        <w:rPr>
          <w:rFonts w:ascii="Nirmala UI" w:hAnsi="Nirmala UI" w:eastAsia="Nirmala UI" w:cs="Nirmala UI"/>
        </w:rPr>
        <w:t>"हजारों को विलियम मिलर द्वारा प्रचारित सत्य को अपनाने के लिए प्रेरित किया गया, और संदेश का प्रचार करने के लिए परमेश्वर के दास एलिय्याह की आत्मा और शक्ति में उठाए गए।" अर्ली राइटिंग्स, 233.</w:t>
      </w:r>
    </w:p>
    <w:p>
      <w:pPr>
        <w:pStyle w:val="ArticleBody"/>
        <w:jc w:val="left"/>
      </w:pPr>
      <w:r>
        <w:rPr>
          <w:rFonts w:ascii="Nirmala UI" w:hAnsi="Nirmala UI" w:eastAsia="Nirmala UI" w:cs="Nirmala UI"/>
        </w:rPr>
        <w:t>1863 में मिलराइट आंदोलन समाप्त हो गया, जब जो लोग पहले उस आंदोलन में थे, उन्होंने सातवें दिन के एडवेंटिस्टों की कलीसिया की स्थापना की। जब वे एक कलीसिया के रूप में शुरू हुए, तो आंदोलन समाप्त हो गया। यह तब समाप्त हुआ जब उन्होंने, जैसा कि लैव्यव्यवस्था छब्बीस के 'सात बार' में प्रतिनिधित्व किया गया है, मूसा को मार डाला, और जब उन्होंने एक ही समय में एलियाह को भी मार डाला, वह दूत जिसने आंदोलन के समक्ष मूसा की 'शपथ' प्रस्तुत की थी। मूसा और एलियाह, दोनों को 1863 में मार डाला गया और उनका पुनरुत्थान 11 सितंबर, 2001 के बाद तक नहीं होना था, जब परमेश्वर ने 'फ्यूचर फॉर अमेरिका' आंदोलन को पुराने मार्गों पर वापस लौटा दिया।</w:t>
      </w:r>
    </w:p>
    <w:p>
      <w:pPr>
        <w:pStyle w:val="ArticleBody"/>
        <w:jc w:val="left"/>
      </w:pPr>
      <w:r>
        <w:rPr>
          <w:rFonts w:ascii="Nirmala UI" w:hAnsi="Nirmala UI" w:eastAsia="Nirmala UI" w:cs="Nirmala UI"/>
        </w:rPr>
        <w:t>फ्यूचर फॉर अमेरिका ने 11 सितंबर, 2001 को तीसरी विपत्ति के आगमन के रूप में पहचाना, और 11 सितंबर को इस्लाम द्वारा किए गए हमले की इस पहचान को सिद्ध करने वाली बात मिलराइट्स द्वारा चिन्हित पहली दो विपत्तियों का इतिहास था, जो विशेष रूप से 1843 और 1850 के पायनियर चार्ट्स, दोनों पर प्रदर्शित है। इस्लाम की आधुनिक भूमिका को पुष्ट करने हेतु मिलराइट इतिहास की ओर लौटते हुए, प्रभु ने तब फ्यूचर फॉर अमेरिका के लिए लैव्यव्यवस्था 26 के "सात गुना" की समझ खोल दी, जो दोनों चार्ट्स के मध्य स्तंभ में चित्रात्मक रूप से प्रदर्शित है। और दोनों चार्ट्स में, मध्य स्तंभ का केंद्र क्रूस है। जब परमेश्वर ने हबक्कूक की दोनों तालिकाओं के निर्माण का निर्देशन किया, तो उसने यह सुनिश्चित किया कि मूसा की "शपथ", यानी लैव्यव्यवस्था 26 के "सात गुना", अन्य सभी भविष्यसूचक चित्रणों के बीच केंद्र में हों, और दोनों तालिकाओं पर मसीह को बिलकुल केंद्र में रखा जाए।</w:t>
      </w:r>
    </w:p>
    <w:p>
      <w:pPr>
        <w:pStyle w:val="ArticleBody"/>
        <w:jc w:val="left"/>
      </w:pPr>
      <w:r>
        <w:rPr>
          <w:rFonts w:ascii="Nirmala UI" w:hAnsi="Nirmala UI" w:eastAsia="Nirmala UI" w:cs="Nirmala UI"/>
        </w:rPr>
        <w:t>यह दानिय्येल के नौवें अध्याय में गब्रिएल द्वारा व्याख्या की गई एक अन्य भविष्यवाणी में वर्णित समयावधि से मेल खाता था, जिसमें यह बताया गया था कि मसीह एक सप्ताह के लिए बहुतों के साथ वाचा की पुष्टि करेगा।</w:t>
      </w:r>
    </w:p>
    <w:p>
      <w:pPr>
        <w:pStyle w:val="ArticleScripture"/>
        <w:jc w:val="left"/>
      </w:pPr>
      <w:r>
        <w:rPr>
          <w:rFonts w:ascii="Nirmala UI" w:hAnsi="Nirmala UI" w:eastAsia="Nirmala UI" w:cs="Nirmala UI"/>
        </w:rPr>
        <w:t>और वह एक सप्ताह के लिए बहुतों के साथ वाचा की पुष्टि करेगा; और सप्ताह के बीच में वह बलि और भेंट को बंद कर देगा; और घृणित बातों के फैलाव के कारण वह उसे उजाड़ बना देगा, यहाँ तक कि समाप्ति तक; और जो ठहराया गया है, वह उजाड़ पर उंडेला जाएगा। दानिय्येल 9:27.</w:t>
      </w:r>
    </w:p>
    <w:p>
      <w:pPr>
        <w:pStyle w:val="ArticleBody"/>
        <w:jc w:val="left"/>
      </w:pPr>
      <w:r>
        <w:rPr>
          <w:rFonts w:ascii="Nirmala UI" w:hAnsi="Nirmala UI" w:eastAsia="Nirmala UI" w:cs="Nirmala UI"/>
        </w:rPr>
        <w:t>एक भविष्यसूचक सप्ताह पच्चीस सौ बीस प्रतीकात्मक दिनों का होता है, और जिस भविष्यवाणी की व्याख्या गैब्रियल कर रहे थे, उसने यह बताया कि उन पच्चीस सौ बीस प्रतीकात्मक दिनों के ‘मध्य’ या केंद्र में मसीह को क्रूस पर चढ़ाया जाएगा। हबक्कूक की दोनों पट्टिकाओं पर ‘पच्चीस सौ बीस’ का केंद्र मसीह ही हैं, और उसी सप्ताह में उन्होंने बहुतों के साथ वाचा की पुष्टि की।</w:t>
      </w:r>
    </w:p>
    <w:p>
      <w:pPr>
        <w:pStyle w:val="ArticleBody"/>
        <w:jc w:val="left"/>
      </w:pPr>
      <w:r>
        <w:rPr>
          <w:rFonts w:ascii="Nirmala UI" w:hAnsi="Nirmala UI" w:eastAsia="Nirmala UI" w:cs="Nirmala UI"/>
        </w:rPr>
        <w:t>1863 में एडवेंटिज्म एक कलीसिया के रूप में संगठित हुआ, और एलिय्याह की आत्मा से सशक्त मिलराइट आंदोलन का वध कर दिया गया। मिलराइट आंदोलन समझता था कि प्रकाशितवाक्य की सात कलीसियाओं के संदर्भ में वे फिलाडेल्फिया की कलीसिया थे। 1844 की महान निराशा के बाद जो लोग उनसे अलग हो गए, उन्हें तब लाओदीकियाई के रूप में पहचाना गया। 1856 में जेम्स व्हाइट ने रिव्यू एंड हेरल्ड में लेखों की एक शृंखला प्रारंभ की, जिसमें यह बताया गया कि जो आंदोलन फिलाडेल्फिया के रूप में शुरू हुआ था वह लाओदीकिया बन गया है, और कि सदस्यों को तब लाओदीकिया की कलीसिया को दिए गए उपाय की खोज करनी चाहिए। उसी वर्ष, उसी पत्रिका में जेम्स व्हाइट ने हाइरम एडसन द्वारा लिखित लेखों की एक शृंखला प्रकाशित की, जो लैव्यव्यवस्था 26 की 2520 वर्षीय भविष्यवाणी के विषय में थी। वे लेख कभी पूरे नहीं हुए।</w:t>
      </w:r>
    </w:p>
    <w:p>
      <w:pPr>
        <w:pStyle w:val="ArticleBody"/>
        <w:jc w:val="left"/>
      </w:pPr>
      <w:r>
        <w:rPr>
          <w:rFonts w:ascii="Nirmala UI" w:hAnsi="Nirmala UI" w:eastAsia="Nirmala UI" w:cs="Nirmala UI"/>
        </w:rPr>
        <w:t>जब प्रभु ने 11 सितम्बर, 2001 के बाद फ्यूचर फॉर अमेरिका आंदोलन को फिर से पुराने मार्गों पर लौटाया, तो एडसन के लेख पुनः खोजे गए, और इतिहास में पहली बार 2520 वर्षों की दोनों अवधियों को दो शापों के रूप में पहचाना गया। एक उत्तरी दस गोत्रों के विरुद्ध और दूसरा दक्षिणी दो गोत्रों के विरुद्ध। मिलर ने यहूदा के दक्षिणी राज्य के विरुद्ध सात समय की पहचान की थी, परन्तु एडसन ने इस्राएल के उत्तरी राज्य के विरुद्ध सात समय की पहचान की। फ्यूचर फॉर अमेरिका ने देखा कि दोनों को लागू किया जाना था। जब इन दोनों बिखरावों को जोड़ा जाता है, तो वे भविष्यवाणी का ऐसा प्रकाश उत्पन्न करते हैं जिसे न मिलर और न ही एडसन ने कभी पहचाना था।</w:t>
      </w:r>
    </w:p>
    <w:p>
      <w:pPr>
        <w:pStyle w:val="ArticleBody"/>
        <w:jc w:val="left"/>
      </w:pPr>
      <w:r>
        <w:rPr>
          <w:rFonts w:ascii="Nirmala UI" w:hAnsi="Nirmala UI" w:eastAsia="Nirmala UI" w:cs="Nirmala UI"/>
        </w:rPr>
        <w:t>जब प्रभु ने 2001 के बाद फ्यूचर फॉर अमेरिका को पुराने मार्गों पर लौटा दिया, तो मूसा की "शपथ" फिर से जीवित हो उठी और अपने पैरों पर खड़ी हो गई। "शपथ" से जुड़ा संदेश तब तीसरे स्वर्गदूत के संदेशवाहकों ने इस प्रकार प्रस्तुत किया, जैसा कि पहले स्वर्गदूत के संदेशवाहकों ने उसे प्रस्तुत किया था और उसका प्रतिरूप दिया था। फ्यूचर फॉर अमेरिका वह आंदोलन था जिसने "मूसा" द्वारा प्रतिनिधित्व किए गए संदेश को "एलिय्याह" की शक्ति में घोषित किया, और एलिय्याह ने "हबक्कूक की पट्टिकाएँ" शीर्षक वाली प्रस्तुतियों की एक शृंखला के समापन तक, जो लगभग 2012 में समाप्त हुई, मूसा की गवाही स्पष्ट रूप से दी। जब वह प्रस्तुति-शृंखला समाप्त हुई, तो अथाह कुंड से निकलने वाला पशु मूसा और एलिय्याह के विरुद्ध युद्ध करने के लिए ऊपर आ गया। वह युद्ध तब शुरू हुआ जब फ्यूचर फॉर अमेरिका ने यह निश्चय किया कि वह 1996 से जो कार्य कर रहा था उसे रोककर एक विद्यालय प्रारंभ करे, जिसे उसने अपने अभिमान में "भविष्यद्वक्ताओं का विद्यालय" कहा। बेहतर होता कि उस विद्यालय को "झूठे भविष्यद्वक्ताओं का विद्यालय" कहा जाता!</w:t>
      </w:r>
    </w:p>
    <w:p>
      <w:pPr>
        <w:pStyle w:val="ArticleBody"/>
        <w:jc w:val="left"/>
      </w:pPr>
      <w:r>
        <w:rPr>
          <w:rFonts w:ascii="Nirmala UI" w:hAnsi="Nirmala UI" w:eastAsia="Nirmala UI" w:cs="Nirmala UI"/>
        </w:rPr>
        <w:t>जब विद्यालय ने उन लोगों को, जिन्हें प्रभु ने कभी अपने संदेशवाहकों के रूप में पुष्टि नहीं की थी, अपने विचार प्रस्तुत करने की अनुमति देना शुरू किया, तब जो अराजकता और भ्रम उत्पन्न हुए, उनका अंत 18 जुलाई, 2020 को फ्यूचर फॉर अमेरिका की मृत्यु के साथ हुआ। उस समय तक मूसा और एलिय्याह सड़कों पर मार डाले गए थे।</w:t>
      </w:r>
    </w:p>
    <w:p>
      <w:pPr>
        <w:pStyle w:val="ArticleScripture"/>
        <w:jc w:val="left"/>
      </w:pPr>
      <w:r>
        <w:rPr>
          <w:rFonts w:ascii="Nirmala UI" w:hAnsi="Nirmala UI" w:eastAsia="Nirmala UI" w:cs="Nirmala UI"/>
        </w:rPr>
        <w:t>और जब वे अपनी गवाही पूरी कर लेंगे, तब वह पशु जो अथाह कुंड से ऊपर आता है, उनके विरुद्ध युद्ध करेगा, और उन पर जय पाएगा, और उन्हें मार डालेगा। और उनकी मृत देहें उस बड़े नगर की सड़क पर पड़ी रहेंगी, जो आत्मिक रीति से सदोम और मिस्र कहलाता है, जहाँ हमारे प्रभु को भी क्रूस पर चढ़ाया गया था। प्रकाशितवाक्य 11:7, 8.</w:t>
      </w:r>
    </w:p>
    <w:p>
      <w:pPr>
        <w:pStyle w:val="ArticleBody"/>
        <w:jc w:val="left"/>
      </w:pPr>
      <w:r>
        <w:rPr>
          <w:rFonts w:ascii="Nirmala UI" w:hAnsi="Nirmala UI" w:eastAsia="Nirmala UI" w:cs="Nirmala UI"/>
        </w:rPr>
        <w:t>विश्वसनीय गवाही वही है जो 'हबक्कूक की तालिकाएँ' शीर्षक वाली श्रृंखला के अंत में समाप्त हुई। तब पशु ने हमला किया। मुझे नहीं पता कि इन वर्तमान लेखों को कौन पढ़ रहा है, पर मेरा अनुमान है कि पाठकों में 'फ्यूचर फॉर अमेरिका' के विरोधी उतने ही हैं, जितने वे लोग जो 18 जुलाई की निराशा से सामंजस्य बैठाने की कोशिश अब भी कर रहे हैं। इसलिए मुझे अपेक्षा है कि जिन्हें मैं 'विरोधी' की श्रेणी में रखता हूँ, वे यह इंगित करेंगे कि उनकी दृष्टि में भविष्यद्वाणी संबंधी इतिहास का यह अनुप्रयोग किस तरह स्वहितकारी प्रतीत होता है। ऐसा ही सही। समय बहुत कम है; हम अब यह दिखावा नहीं कर सकते कि 'फ्यूचर फॉर अमेरिका' का इतिहास उस आंदोलन के रूप में स्पष्ट रूप से पहचाना नहीं गया है जिसका प्रतिरूप मिलेराइट आंदोलन रहा है, और यह दिखावा करने का भी समय नहीं है कि उस आंदोलन का नेतृत्व करने के लिए खड़ा किया गया त्रुटिपूर्ण लाओदीकियाई मानवीय दूत का प्रतिरूप विलियम मिलर ही थे।</w:t>
      </w:r>
    </w:p>
    <w:p>
      <w:pPr>
        <w:pStyle w:val="ArticleBody"/>
        <w:jc w:val="left"/>
      </w:pPr>
      <w:r>
        <w:rPr>
          <w:rFonts w:ascii="Nirmala UI" w:hAnsi="Nirmala UI" w:eastAsia="Nirmala UI" w:cs="Nirmala UI"/>
        </w:rPr>
        <w:t>मिलर एक फिलाडेल्फ़ियन था और मैं 1975 में संसार से एडवेंटिज़्म में आया, अतः मैं एक प्रमाणित लाओदीकियन एडवेंटिस्ट हूँ। मेरे जीवन का इतिहास उस तथ्य की गवाही देता है। यह कहते हुए, स्वर्ग के दयालु परमेश्वर ने हाल ही में मुझे निर्देश दिया है कि वह जो संदेश अब प्रकट कर रहे हैं, उसे लिखित रूप दूँ और उसे कलीसियाओं को भेजूँ। उनके निर्देश के साथ यह प्रतिज्ञा भी थी कि जब वह मूसा और एलिय्याह को पुनर्जीवित करेंगे, तो वे लाओदीकियनों के रूप में नहीं, बल्कि फिलाडेल्फ़ियनों के रूप में पुनर्जीवित होंगे। मिलराइट इतिहास में जो आंदोलन शुरू हुआ, वह फिलाडेल्फ़िया का काल था, जो अंततः 1856 में लाओदीकिया में परिवर्तित हो गया, जब उसने मिलराइट्स द्वारा रखी गई नींवों को अस्वीकार करने की प्रक्रिया शुरू की। यह अस्वीकार हिराम एडसन की लेखनी के माध्यम से प्रस्तुत प्रकाश के नए विकास को एक तरफ रखने से शुरू हुआ। सात वर्ष बाद, 1863 में, मूसा का संदेश प्रस्तुत करने वाला एलिय्याह का आंदोलन वध कर दिया गया। उसी समय जब उस आंदोलन का वध हुआ, उस आंदोलन के स्थान पर एक कलीसिया स्थापित की गई। एडवेंटिज़्म की शुरुआत में मूसा और एलिय्याह का वध किया गया था, और एडवेंटिज़्म के अंत में उन्हें फिर से वध किया गया।</w:t>
      </w:r>
    </w:p>
    <w:p>
      <w:pPr>
        <w:pStyle w:val="ArticleBody"/>
        <w:jc w:val="left"/>
      </w:pPr>
      <w:r>
        <w:rPr>
          <w:rFonts w:ascii="Nirmala UI" w:hAnsi="Nirmala UI" w:eastAsia="Nirmala UI" w:cs="Nirmala UI"/>
        </w:rPr>
        <w:t>भविष्यसूचक लाओदिकिया के अंत में, 1989 में हिद्देकेल नदी के दर्शन की मुहर खोली गई और एक आंदोलन शुरू हुआ जो एक लाओदिकियाई माता से जन्मा था। प्रभु इससे अनभिज्ञ नहीं थे और उन्हें पता था कि वह तीन स्वर्गदूतों के अपने कार्य को जैसा उन्होंने आरंभ किया था वैसा ही पूरा करेंगे। वह इसे फिलाडेल्फ़ियनों के एक आंदोलन के साथ समाप्त करेंगे, ठीक जैसे उन्होंने इसे शुरू किया था, और ऐसा करने के लिए, जो आंदोलन जन्म से लाओदिकियाई था, उसे मारा जाना और फिलाडेल्फ़ियनों के रूप में पुनर्जीवित होना पड़ेगा। ऐसा करने पर, लाओदिकियाई कलीसिया से निकाला गया आंदोलन उसी इतिहास में ‘सात में से जो आठवाँ है’ बन जाएगा, जहाँ त्रि-गुना संघ भी ‘सात में से जो आठवाँ है’ बन जाएगा। और इसी इतिहास में रिपब्लिकनिज़्म का सींग भी उस आठवें के पुनरुत्थान का अनुभव करेगा जो सात में से था और जिसे मिस्र और सदोम के ‘वोक-इज़्म’ ने मार डाला था, परंतु भविष्यवाणी की उस रेखा को लेखों में आगे चलकर संबोधित किया जाएगा।</w:t>
      </w:r>
    </w:p>
    <w:p>
      <w:pPr>
        <w:pStyle w:val="ArticleScripture"/>
        <w:jc w:val="left"/>
      </w:pPr>
      <w:r>
        <w:rPr>
          <w:rFonts w:ascii="Nirmala UI" w:hAnsi="Nirmala UI" w:eastAsia="Nirmala UI" w:cs="Nirmala UI"/>
        </w:rPr>
        <w:t>और लोगों, कुलों, भाषाओं और जातियों के लोग उनकी लाशों को साढ़े तीन दिन तक देखते रहेंगे, और उनकी लाशों को कब्रों में दफनाए जाने नहीं देंगे। और जो पृथ्वी पर बसते हैं वे उनके कारण आनन्द मनाएँगे, उत्सव करेंगे, और एक-दूसरे को उपहार भेजेंगे; क्योंकि इन दो भविष्यद्वक्ताओं ने पृथ्वी पर रहने वालों को सताया था। और साढ़े तीन दिन के बाद परमेश्वर की ओर से जीवन की आत्मा उनमें प्रवेश कर गई, और वे अपने पाँवों पर खड़े हो गए; और जिन्होंने उन्हें देखा उन पर बड़ा भय छा गया। प्रकाशितवाक्य 11:9-11.</w:t>
      </w:r>
    </w:p>
    <w:p>
      <w:pPr>
        <w:pStyle w:val="ArticleBody"/>
        <w:jc w:val="left"/>
      </w:pPr>
      <w:r>
        <w:rPr>
          <w:rFonts w:ascii="Nirmala UI" w:hAnsi="Nirmala UI" w:eastAsia="Nirmala UI" w:cs="Nirmala UI"/>
        </w:rPr>
        <w:t>Future for America को कब्र में नहीं डाला गया; वह बस उसी सड़क पर पड़ा रहा जहाँ उसे मार डाला गया था, और उसके शत्रु उसकी कथित मृत्यु पर आनंदित होते रहे। तथापि, "साढ़े तीन दिनों के बाद, परमेश्वर की ओर से जीवन की आत्मा उनमें प्रविष्ट हुई, और वे अपने पैरों पर खड़े हो गए।" अब समय और नहीं रहा, इसलिए साढ़े तीन दिन प्रतीकात्मक रूप से बारह सौ साठ दिन या वर्षों का संकेत करते हैं, जो प्रकाशितवाक्य 12:6 और 14 में उस निर्जन स्थान का प्रतिनिधित्व करते हैं जहाँ पवित्रस्थान और सेना को रौंदा गया था। यदि उन्हें कब्र में रखा गया होता, तो वे ऐसी सड़क पर न होते जहाँ उन्हें रौंदा जा सके। Future for America का रौंदा जाना केवल एक प्रतीकात्मक अवधि नहीं है, बल्कि यह "सात समय" के संदेश की वह प्रतीकात्मक अवधि है, जिसका प्रतिनिधित्व मूसा की शपथ करती है।</w:t>
      </w:r>
    </w:p>
    <w:p>
      <w:pPr>
        <w:pStyle w:val="ArticleScripture"/>
        <w:jc w:val="left"/>
      </w:pPr>
      <w:r>
        <w:rPr>
          <w:rFonts w:ascii="Nirmala UI" w:hAnsi="Nirmala UI" w:eastAsia="Nirmala UI" w:cs="Nirmala UI"/>
        </w:rPr>
        <w:t>और वे तलवार की धार से मार डाले जाएँगे, और बंदी बनाकर सब राष्ट्रों में ले जाएँगे; और जब तक अन्यजातियों का समय पूरा नहीं हो जाता, यरूशलेम अन्यजातियों से रौंदा जाएगा। लूका 21:24.</w:t>
      </w:r>
    </w:p>
    <w:p>
      <w:pPr>
        <w:pStyle w:val="ArticleBody"/>
        <w:jc w:val="left"/>
      </w:pPr>
      <w:r>
        <w:rPr>
          <w:rFonts w:ascii="Nirmala UI" w:hAnsi="Nirmala UI" w:eastAsia="Nirmala UI" w:cs="Nirmala UI"/>
        </w:rPr>
        <w:t>ऐसे तीन अवसर हैं जब यरूशलेम को रौंदा गया है। पहली बार 677 ईसा-पूर्व से 607 ईसा-पूर्व तक बाबुल ने। दूसरी बार 66 ईस्वी से 70 ईस्वी तक मूर्तिपूजक रोम ने। तीसरी बार 538 ईस्वी से 1798 ईस्वी तक आध्यात्मिक रोम ने। लूका अध्याय 21 में पहचाना गया ‘अन्यजातियों द्वारा यरूशलेम का रौंदा जाना’ पापाई शासन के बारह सौ साठ वर्षों का काल था। प्रकाशितवाक्य अध्याय 11, जहाँ हमें मूसा और एलिय्याह की गवाही मिलती है, उसी समयावधि की पहचान से आरंभ होता है।</w:t>
      </w:r>
    </w:p>
    <w:p>
      <w:pPr>
        <w:pStyle w:val="ArticleScripture"/>
        <w:jc w:val="left"/>
      </w:pPr>
      <w:r>
        <w:rPr>
          <w:rFonts w:ascii="Nirmala UI" w:hAnsi="Nirmala UI" w:eastAsia="Nirmala UI" w:cs="Nirmala UI"/>
        </w:rPr>
        <w:t>और मुझे डंडे के समान एक सरकण्डा दिया गया; और स्वर्गदूत खड़ा होकर कहने लगा, उठ, और परमेश्वर के मन्दिर, और वेदी, और जो उसमें उपासना करते हैं, उनका नाप ले। पर जो आँगन मन्दिर के बाहर है, उसे छोड़ दे, और उसका नाप न ले; क्योंकि वह अन्यजातियों को दे दिया गया है; और वे पवित्र नगर को बयालीस महीनों तक अपने पैरों तले रौंदेंगे। प्रकाशितवाक्य 11:1, 2.</w:t>
      </w:r>
    </w:p>
    <w:p>
      <w:pPr>
        <w:pStyle w:val="ArticleBody"/>
        <w:jc w:val="left"/>
      </w:pPr>
      <w:r>
        <w:rPr>
          <w:rFonts w:ascii="Nirmala UI" w:hAnsi="Nirmala UI" w:eastAsia="Nirmala UI" w:cs="Nirmala UI"/>
        </w:rPr>
        <w:t>यूहन्ना को मंदिर और उसमें उपासना करने वालों को मापने का आदेश 1844 में न्याय के उद्घाटन का प्रतिनिधित्व करता है, क्योंकि पिछले दो पद बताते हैं कि यूहन्ना ने 1844 की महान निराशा की कड़वाहट का अनुभव किया; फिर, जब उसे बताया जाता है कि उसे संदेश का प्रचार करने का कार्य दोहराना है, तो अध्याय ग्यारह का पहला पद संकेत करता है कि न्याय अभी-अभी शुरू हुआ है।</w:t>
      </w:r>
    </w:p>
    <w:p>
      <w:pPr>
        <w:pStyle w:val="ArticleScripture"/>
        <w:jc w:val="left"/>
      </w:pPr>
      <w:r>
        <w:rPr>
          <w:rFonts w:ascii="Nirmala UI" w:hAnsi="Nirmala UI" w:eastAsia="Nirmala UI" w:cs="Nirmala UI"/>
        </w:rPr>
        <w:t>वह समय आ गया है जब जो कुछ भी हिलाया जा सकता है, उसे हिलाया जाएगा, ताकि जो बातें हिलाई नहीं जा सकतीं, वे बनी रहें। हर मामला परमेश्वर के सामने समीक्षा के लिए आ रहा है; क्योंकि वह परमेश्वर के मंदिर और उसमें के उपासकों को माप रहा है। ‘ये बातें वह कहता है जो अपने दाहिने हाथ में सात तारों को थामे हुए है, जो सात सोने के दीवटों के बीच चलता है; मैं तेरे काम जानता हूँ.... मुझे तेरे विरुद्ध यह है, क्योंकि तूने अपना पहला प्रेम छोड़ दिया है; इसलिए स्मरण कर कि तू कहाँ से गिरा है, और मन फिरा, और पहले काम कर; नहीं तो मैं शीघ्र ही तेरे पास आऊँगा, और दीवट को उसके स्थान से हटा दूँगा।’ ‘मन फिरा; नहीं तो मैं शीघ्र ही तेरे पास आऊँगा, और अपने मुँह की तलवार से तेरे विरुद्ध युद्ध करूँगा। जिसके कान हों, वह सुन ले कि आत्मा कलीसियाओं से क्या कहता है: जो जय पाएगा उसे मैं गुप्त मन्ना खाने को दूँगा, और उसे एक श्वेत पत्थर दूँगा, और उस पत्थर पर एक नया नाम लिखा होगा, जिसे कोई मनुष्य नहीं जानता, सिवाय उसके जो उसे प्राप्त करता है।’ The 1888 Materials, 1116.</w:t>
      </w:r>
    </w:p>
    <w:p>
      <w:pPr>
        <w:pStyle w:val="ArticleBody"/>
        <w:jc w:val="left"/>
      </w:pPr>
      <w:r>
        <w:rPr>
          <w:rFonts w:ascii="Nirmala UI" w:hAnsi="Nirmala UI" w:eastAsia="Nirmala UI" w:cs="Nirmala UI"/>
        </w:rPr>
        <w:t>जब यूहन्ना 1844 में अन्वेषणात्मक न्याय के उद्घाटन का प्रतिनिधित्व कर रहा है, तब उसे मंदिर के आंगन को छोड़ देने के लिए कहा गया है, क्योंकि वह अन्यजातियों को दे दिया गया है, जो बारह सौ साठ वर्षों तक पवित्र नगर को रौंदेंगे। लूका 21 बताता है कि जब तक ‘अन्यजातियों का’ ‘समय’ पूरा न हो जाए, तब तक अन्यजाति लोग यरूशलेम को रौंदते रहेंगे। यूहन्ना ने अध्याय ग्यारह में अभी-अभी यह बताया है कि अन्यजातियों द्वारा यरूशलेम को रौंदे जाने का समय 538 से 1798 तक का इतिहास था। यूहन्ना अध्याय बारह में इस अवधि को दो बार ‘मरुभूमि’ के रूप में पहचानता है, यह वह समय था जब कलीसिया पोप द्वारा लाए जा रहे सताव से बचने के लिए वहाँ भागकर चली गई।</w:t>
      </w:r>
    </w:p>
    <w:p>
      <w:pPr>
        <w:pStyle w:val="ArticleBody"/>
        <w:jc w:val="left"/>
      </w:pPr>
      <w:r>
        <w:rPr>
          <w:rFonts w:ascii="Nirmala UI" w:hAnsi="Nirmala UI" w:eastAsia="Nirmala UI" w:cs="Nirmala UI"/>
        </w:rPr>
        <w:t>जब मूसा और एलिय्याह को मार डाला जाएगा और उन्हें साढ़े तीन दिन तक सड़क पर पड़े रहने और रौंदे जाने के लिए छोड़ दिया जाएगा, तब यरूशलेम के रौंदे जाने के तीन पूर्ववर्ती ऐतिहासिक वृत्तांतों को उस समयावधि का प्रतीक समझना चाहिए। लूका 21 में, अन्यजाति पवित्र नगर को तब तक रौंदेंगे जब तक अन्यजातियों के 'समय' पूरे न हो जाएँ।</w:t>
      </w:r>
    </w:p>
    <w:p>
      <w:pPr>
        <w:pStyle w:val="ArticleBody"/>
        <w:jc w:val="left"/>
      </w:pPr>
      <w:r>
        <w:rPr>
          <w:rFonts w:ascii="Nirmala UI" w:hAnsi="Nirmala UI" w:eastAsia="Nirmala UI" w:cs="Nirmala UI"/>
        </w:rPr>
        <w:t>अतः लूका अन्यजातियों के समय के एक से अधिक काल को चिन्हित करता है, पर हम जानते हैं कि अन्यजातियों का समय 1798 में पूरा हुआ था। पहला "अन्यजातियों का समय" 723 ई.पू. में आरम्भ हुआ जब इस्राएल के उत्तरी राज्य को असीरिया ने पैरों तले रौंदा। वह रौंदना मूर्तिपूजक शक्ति द्वारा प्रारम्भ हुआ और 538 तक चलता रहा; फिर पापल शक्ति ने वही कार्य 1798 तक जारी रखा। मूर्तिपूजकता ने शाब्दिक इस्राएल को तितर-बितर करके रौंदा, और पापलवाद ने आध्यात्मिक इस्राएल को तितर-बितर करके रौंदा। "अन्यजातियों के समय" लैव्यव्यवस्था अध्याय 26 के दो हजार पाँच सौ बीस वर्षों का प्रतिनिधित्व करते हैं, जो रौंदे जाने के दो कालखंडों को दर्शाते हैं। पहला असीरिया, फिर बाबुल, फिर मूर्तिपूजक रोम के रूप में प्रस्तुत मूर्तिपूजकता द्वारा पूरा किया गया। फिर दूसरी उजाड़ने वाली शक्ति, जिसकी पहचान मिलर ने उस पवित्र भविष्यद्वाणी-ढांचे में की जिसका उसने उपयोग किया, पापलवाद था, जो 1798 तक रौंदना जारी रखेगा। मूर्तिपूजकता और पापलवाद—दोनों द्वारा किया गया यह रौंदना ही वह प्रश्न है जो स्वर्गीय संवाद में उठाया जाता है, और उसी से जो उत्तर निकलता है, वह एडवेंटवाद की नींव और केन्द्रीय स्तंभ है।</w:t>
      </w:r>
    </w:p>
    <w:p>
      <w:pPr>
        <w:pStyle w:val="ArticleScripture"/>
        <w:jc w:val="left"/>
      </w:pPr>
      <w:r>
        <w:rPr>
          <w:rFonts w:ascii="Nirmala UI" w:hAnsi="Nirmala UI" w:eastAsia="Nirmala UI" w:cs="Nirmala UI"/>
        </w:rPr>
        <w:t>तब मैंने एक पवित्र जन को बोलते हुए सुना, और दूसरे पवित्र जन ने उस बोलनेवाले पवित्र जन से कहा, “प्रतिदिन के बलिदान और उजाड़नेवाले अपराध के विषय में यह दर्शन कब तक रहेगा, कि पवित्रस्थान और सेना दोनों पैरों तले रौंदे जाएँ?” और उसने मुझसे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स्वर्गदूत गब्रियल और अन्य स्वर्गदूतों ने मिलर को यह बोध कराया कि "दैनिक" मूर्तिपूजा का और "उजाड़ने वाली अधर्मता" पोपतंत्र का प्रतीक है। मूर्तिपूजा और पोपतंत्र दोनों ही पवित्रस्थान और सेना को रौंदेंगे। अतः लूका जिन अन्यजातियों के "समयों" का उल्लेख करता है, वे रौंदे जाने की बारह सौ साठ वर्षों लंबी दो अवधियाँ हैं, जो मिलकर लैव्यव्यवस्था 26 के "सात समय" हैं।</w:t>
      </w:r>
    </w:p>
    <w:p>
      <w:pPr>
        <w:pStyle w:val="ArticleBody"/>
        <w:jc w:val="left"/>
      </w:pPr>
      <w:r>
        <w:rPr>
          <w:rFonts w:ascii="Nirmala UI" w:hAnsi="Nirmala UI" w:eastAsia="Nirmala UI" w:cs="Nirmala UI"/>
        </w:rPr>
        <w:t>मूसा की 'शपथ' का संदेश 1863 में मार डाला गया, और साथ ही उस दूत एलियाह को भी, जिसने मूसा का संदेश प्रस्तुत किया था। 11 सितंबर, 2001 के बाद मूसा का संदेश और एलियाह दूत दोनों पुनर्जीवित हुए। एलियाह ने जब एक बार फिर मूसा के संदेश की घोषणा की, तो उसके बाद दोनों का वध कर दिया गया और उन्हें बारह सौ साठ दिनों तक सड़क पर पड़ा रहने दिया गया तथा दफनाया नहीं गया; यह सीधे-सीधे उस 'सात बार' के संदेश से जुड़ता है, जिसे दानियेल मूसा की 'शपथ' कहता है। मिलर और मिलराइट्स द्वारा प्रतिरूपित, मूसा के एलियाह-संदेश को दोहराने वाला आंदोलन और दूत अंततः अपने पैरों पर खड़ा होगा और पुनर्जीवित होगा।</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गई, और वे अपने पांवों पर खड़े हो गए; और जिन्होंने उन्हें देखा, उन पर बड़ा भय छा गया। और उन्होंने स्वर्ग से एक बड़ी आवाज़ सुनी जो उनसे कहती थी, ‘यहाँ ऊपर आओ।’ और वे बादल में स्वर्ग पर चढ़ गए, और उनके शत्रुओं ने उन्हें देखा। प्रकाशितवाक्य 11:11, 12.</w:t>
      </w:r>
    </w:p>
    <w:p>
      <w:pPr>
        <w:pStyle w:val="ArticleBody"/>
        <w:jc w:val="left"/>
      </w:pPr>
      <w:r>
        <w:rPr>
          <w:rFonts w:ascii="Nirmala UI" w:hAnsi="Nirmala UI" w:eastAsia="Nirmala UI" w:cs="Nirmala UI"/>
        </w:rPr>
        <w:t>हम इस सत्य पर अगले लेख में चर्चा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 का भविष्य और 18 जुलाई, 2020 - संख्या चार</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