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लिए भविष्य और 18 जुलाई, 2020 - संख्या पाँच</w:t>
      </w:r>
    </w:p>
    <w:p>
      <w:pPr>
        <w:pStyle w:val="ArticleSubtitle"/>
        <w:jc w:val="left"/>
      </w:pPr>
      <w:r>
        <w:rPr>
          <w:rFonts w:ascii="Nirmala UI" w:hAnsi="Nirmala UI" w:eastAsia="Nirmala UI" w:cs="Nirmala UI"/>
        </w:rPr>
        <w:t>ध्वज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हे संसार के सब निवासी, और पृथ्वी पर रहने वाले लोगो, जब वह पर्वतों पर ध्वज उठाए, तब तुम देखो; और जब वह तुरही फूँके, तब तुम सुनो। यशायाह 18:3।</w:t>
      </w:r>
    </w:p>
    <w:p>
      <w:pPr>
        <w:pStyle w:val="ArticleBody"/>
        <w:jc w:val="left"/>
      </w:pPr>
      <w:r>
        <w:rPr>
          <w:rFonts w:ascii="Nirmala UI" w:hAnsi="Nirmala UI" w:eastAsia="Nirmala UI" w:cs="Nirmala UI"/>
        </w:rPr>
        <w:t>मूसा द्वारा दर्शाए गए संदेश का प्रचार करता हुआ, एलिय्याह के रूप में दर्शाया गया दूत, अथाह कुंड से ऊपर आने वाले एक पशु द्वारा सड़कों पर मार डाला जाता है। मूसा के "श्राप" (जो लैव्यव्यवस्था छब्बीस का "विखराव" है) द्वारा दर्शाई गई एक अवधि तक रौंदे जाने के बाद, पवित्र आत्मा परमेश्वर के वचन के द्वारा उनकी मरी हुई देहों में प्रवेश करता है। तब वे खड़े हो जाते हैं और फिर स्वर्ग में ऊपर उठा लिए जाते हैं। जो संदेश स्वर्ग में होने के रूप में दर्शाया गया है, वह तीन स्वर्गदूतों का अनन्त सुसमाचार है।</w:t>
      </w:r>
    </w:p>
    <w:p>
      <w:pPr>
        <w:pStyle w:val="ArticleScripture"/>
        <w:jc w:val="left"/>
      </w:pPr>
      <w:r>
        <w:rPr>
          <w:rFonts w:ascii="Nirmala UI" w:hAnsi="Nirmala UI" w:eastAsia="Nirmala UI" w:cs="Nirmala UI"/>
        </w:rPr>
        <w:t>और मैंने एक और स्वर्गदूत को आकाश के मध्य में उड़ते देखा, जिसके पास अनन्त सुसमाचार था, ताकि वह पृथ्वी पर रहने वालों को और हर एक जाति, कुल, भाषा और लोगों को उसका प्रचार करे। प्रकाशितवाक्य 14:6.</w:t>
      </w:r>
    </w:p>
    <w:p>
      <w:pPr>
        <w:pStyle w:val="ArticleBody"/>
        <w:jc w:val="left"/>
      </w:pPr>
      <w:r>
        <w:rPr>
          <w:rFonts w:ascii="Nirmala UI" w:hAnsi="Nirmala UI" w:eastAsia="Nirmala UI" w:cs="Nirmala UI"/>
        </w:rPr>
        <w:t>स्वर्ग में आरोहित होने से पहले एलिय्याह और मूसा सबसे पहले अपने पैरों पर खड़े होंगे।</w:t>
      </w:r>
    </w:p>
    <w:p>
      <w:pPr>
        <w:pStyle w:val="ArticleScripture"/>
        <w:jc w:val="left"/>
      </w:pPr>
      <w:r>
        <w:rPr>
          <w:rFonts w:ascii="Nirmala UI" w:hAnsi="Nirmala UI" w:eastAsia="Nirmala UI" w:cs="Nirmala UI"/>
        </w:rPr>
        <w:t>और साढ़े तीन दिन के बाद परमेश्वर की ओर से जीवन की आत्मा उनमें प्रविष्ट हुई, और वे अपने पैरों पर खड़े हो गए; और जो उन्हें देख रहे थे उन पर बड़ा भय छा गया। और उन्होंने स्वर्ग से एक बड़ी आवाज़ सुनी, जो उनसे कहती थी, ‘यहाँ ऊपर आओ।’ और वे एक बादल में स्वर्ग की ओर ऊपर चढ़ गए; और उनके शत्रु उन्हें देखते रहे। प्रकाशितवाक्य 11:11, 12.</w:t>
      </w:r>
    </w:p>
    <w:p>
      <w:pPr>
        <w:pStyle w:val="ArticleBody"/>
        <w:jc w:val="left"/>
      </w:pPr>
      <w:r>
        <w:rPr>
          <w:rFonts w:ascii="Nirmala UI" w:hAnsi="Nirmala UI" w:eastAsia="Nirmala UI" w:cs="Nirmala UI"/>
        </w:rPr>
        <w:t>हर भविष्यद्वक्ता अन्य भविष्यद्वक्ताओं से सहमत होता है, और वे सब मिलकर प्रकाशितवाक्य की पुस्तक में एकत्रित होते हैं। यहेजकेल की पुस्तक यह सिखाती है कि जब आत्मा मनुष्यों में प्रवेश करती है, तो वे अपने पैरों पर खड़े हो जाते हैं।</w:t>
      </w:r>
    </w:p>
    <w:p>
      <w:pPr>
        <w:pStyle w:val="ArticleScripture"/>
        <w:jc w:val="left"/>
      </w:pPr>
      <w:r>
        <w:rPr>
          <w:rFonts w:ascii="Nirmala UI" w:hAnsi="Nirmala UI" w:eastAsia="Nirmala UI" w:cs="Nirmala UI"/>
        </w:rPr>
        <w:t>और उसने मुझ से कहा, मनुष्य-पुत्र, अपने पैरों पर खड़ा हो जा, और मैं तुझ से बात करूँगा। और जब वह मुझ से बोल रहा था, तब आत्मा मुझ में प्रवेश कर गई और मुझे मेरे पैरों पर खड़ा कर दिया; तब मैंने उसकी बात सुनी जो मुझ से बोल रहा था। यहेजकेल 2:1, 2.</w:t>
      </w:r>
    </w:p>
    <w:p>
      <w:pPr>
        <w:pStyle w:val="ArticleBody"/>
        <w:jc w:val="left"/>
      </w:pPr>
      <w:r>
        <w:rPr>
          <w:rFonts w:ascii="Nirmala UI" w:hAnsi="Nirmala UI" w:eastAsia="Nirmala UI" w:cs="Nirmala UI"/>
        </w:rPr>
        <w:t>यहेजकेल "अंतिम दिनों" के उन परमेश्वर के लोगों का प्रतिनिधित्व करता है जो मृत हैं; फिर भी वे परमेश्वर को बोलते हुए सुनते हैं, और परमेश्वर के वचन को ग्रहण करने से पवित्र आत्मा की उपस्थिति आती है और तब वे अपने पैरों पर खड़े हो जाते हैं। प्रकाशितवाक्य में जिन्हें मार डाला गया और बारह सौ साठ प्रतीकात्मक दिनों तक सड़क पर रौंदे जाने के लिए छोड़ दिया गया है, वे भी परमेश्वर का वचन सुनते हैं, जो पवित्र आत्मा को उनके हृदय और मन में पहुँचाता है, और वे अपने पैरों पर खड़े हो जाते हैं। यहेजकेल हमें यह बताता है कि परमेश्वर का वह वचन क्या है जिसे वे सुनते हैं, जो बदले में मूसा और एलिय्याह द्वारा प्रतिनिधित्व किए गए उस पूरे आंदोलन को, जो सड़कों में मरा पड़ा था, फिर से जीवित कर देता है और उन्हें खड़ा कर देता है।</w:t>
      </w:r>
    </w:p>
    <w:p>
      <w:pPr>
        <w:pStyle w:val="ArticleScripture"/>
        <w:jc w:val="left"/>
      </w:pPr>
      <w:r>
        <w:rPr>
          <w:rFonts w:ascii="Nirmala UI" w:hAnsi="Nirmala UI" w:eastAsia="Nirmala UI" w:cs="Nirmala UI"/>
        </w:rPr>
        <w:t>प्रभु का हाथ मुझ पर था, और उसने मुझे प्रभु की आत्मा में बाहर ले जाकर उस घाटी के बीच में बैठा दिया जो हड्डियों से भरी थी। और उसने मुझे उनके चारों ओर से होकर गुजारा; और देखो, घाटी की सतह पर बहुत-सी हड्डियाँ थीं; और देखो, वे अत्यन्त सूखी थीं। और उसने मुझसे कहा, हे मनुष्य-पुत्र, क्या ये हड्डियाँ जीवित हो सकती हैं? मैंने उत्तर दिया, हे प्रभु परमेश्वर, तू ही जानता है। फिर उसने मुझसे कहा, इन हड्डियों पर भविष्यद्वाणी कर, और उनसे कह, हे सूखी हड्डियो, प्रभु का वचन सुनो। प्रभु परमेश्वर इन हड्डियों से यूँ कहता है: देखो, मैं तुम्हारे भीतर श्वास प्रवेश कराऊँगा, और तुम जीवित हो जाओगे; और मैं तुम पर स्नायु लगा दूँगा, और तुम पर मांस चढ़ाऊँगा, और तुम्हें चमड़ी से ढक दूँगा, और तुम में श्वास डाल दूँगा, और तुम जीवित हो जाओगे; और तुम जानोगे कि मैं ही प्रभु हूँ। तब मैंने जैसा मुझे आज्ञा दी गई थी वैसा ही भविष्यद्वाणी की; और जब मैं भविष्यद्वाणी कर रहा था, तो एक शब्द हुआ, और देखो, एक हलचल हुई, और हड्डियाँ आपस में मिल गईं, हड्डी अपनी हड्डी से जुड़ गई। और मैंने देखा, कि उन पर स्नायु और मांस चढ़ आया, और ऊपर से चमड़ी ने उन्हें ढक लिया; पर उनमें श्वास न थी। तब उसने मुझसे कहा, वायु से भविष्यद्वाणी कर; भविष्यद्वाणी कर, हे मनुष्य-पुत्र, और वायु से कह, प्रभु परमेश्वर यूँ कहता है: हे श्वास, चारों पवनों से आ, और इन मारे हुओं में श्वास भर, ताकि ये जीवित हो जाएँ। तब मैंने जैसा उसने मुझे आज्ञा दी थी वैसा ही भविष्यद्वाणी की, और श्वास उनमें आ गई, और वे जीवित हो उठे और अपने पैरों पर खड़े हो गए, एक अत्यन्त बड़ी सेना। फिर उसने मुझसे कहा, हे मनुष्य-पुत्र, ये हड्डियाँ इस्राएलियों के सारे घराने की हैं: देखो, वे कहते हैं, हमारी हड्डियाँ सूख गई हैं, और हमारी आशा नष्ट हो गई है; हम पूरी तरह से कट गए हैं। इसलिये भविष्यद्वाणी कर और उनसे कह, प्रभु परमेश्वर यूँ कहता है: देखो, हे मेरी प्रजा, मैं तुम्हारी कब्रें खोलूँगा, और तुम्हें तुम्हारी कब्रों में से निकाल लाऊँगा, और तुम्हें इस्राएल के देश में ले जाऊँगा। और जब मैं तुम्हारी कब्रें खोलूँगा, हे मेरी प्रजा, और तुम्हें तुम्हारी कब्रों में से निकाल लाऊँगा, तब तुम जानोगे कि मैं ही प्रभु हूँ। और मैं अपनी आत्मा तुम्हारे भीतर डालूँगा, और तुम जीवित हो जाओगे, और मैं तुम्हें तुम्हारे अपने देश में बसाऊँगा; तब तुम जानोगे कि मैंने यह कहा है और इसे पूरा किया है—प्रभु की वाणी। यहेजकेल 37:1-14.</w:t>
      </w:r>
    </w:p>
    <w:p>
      <w:pPr>
        <w:pStyle w:val="ArticleBody"/>
        <w:jc w:val="left"/>
      </w:pPr>
      <w:r>
        <w:rPr>
          <w:rFonts w:ascii="Nirmala UI" w:hAnsi="Nirmala UI" w:eastAsia="Nirmala UI" w:cs="Nirmala UI"/>
        </w:rPr>
        <w:t>दानिय्येल और यूहन्ना "अंतिम दिनों" में परमेश्वर के एक लाख चवालीस हज़ार का प्रतिनिधित्व करते हैं, जिन्हें प्रतीकात्मक रूप से मारा गया और पुनर्जीवित किया गया। यूहन्ना उबलते तेल में, दानिय्येल सिंहों की मांद में। वह आंदोलन, जो अपनी लाओदीकियाई माता की संतान था, प्रतीकात्मक रूप से मारा जाता है और फिर पुनर्जीवित किया जाता है, इस प्रकार वह सात में से होते हुए भी आठवाँ बन जाता है। यह छठी कलीसिया का पुनरुत्थान है, जो फिलाडेल्फ़िया थी; वह आठवीं बन जाती है, यद्यपि वह कलीसिया नहीं, बल्कि एक आंदोलन है। उस अवधि के अंत में, जब वे दफ़्न नहीं किए गए रहते हैं, ताकि उनकी मृत्यु का उत्सव मनाने वाले उन्हें रौंद सकें, वे एक शक्तिशाली सेना की भाँति अपने पैरों पर खड़े हो जाते हैं। वे खड़े हो जाते हैं क्योंकि वे परमेश्वर के वचन से एक संदेश सुनते हैं। कोई भी शव जो तीन वर्ष से अधिक समय तक सड़क पर पड़ा रहा हो, इतना सड़-गल जाता है कि अंत में केवल हड्डियाँ ही बचती हैं।</w:t>
      </w:r>
    </w:p>
    <w:p>
      <w:pPr>
        <w:pStyle w:val="ArticleScripture"/>
        <w:jc w:val="left"/>
      </w:pPr>
      <w:r>
        <w:rPr>
          <w:rFonts w:ascii="Nirmala UI" w:hAnsi="Nirmala UI" w:eastAsia="Nirmala UI" w:cs="Nirmala UI"/>
        </w:rPr>
        <w:t>"सूखी हड्डियों पर परमेश्वर के पवित्र आत्मा का श्वास फूँका जाना आवश्यक है, ताकि वे मरे हुओं में से पुनरुत्थान के समान क्रियाशील हो उठें।" बाइबल ट्रेनिंग स्कूल, 1 दिसंबर, 1903.</w:t>
      </w:r>
    </w:p>
    <w:p>
      <w:pPr>
        <w:pStyle w:val="ArticleBody"/>
        <w:jc w:val="left"/>
      </w:pPr>
      <w:r>
        <w:rPr>
          <w:rFonts w:ascii="Nirmala UI" w:hAnsi="Nirmala UI" w:eastAsia="Nirmala UI" w:cs="Nirmala UI"/>
        </w:rPr>
        <w:t>हमें स्वयं के पुनरुत्थान के कार्य में भाग लेना आवश्यक है। हम यह उन बातों को पढ़कर, सुनकर और उनका पालन करके करते हैं, जो लिखी गई हैं।</w:t>
      </w:r>
    </w:p>
    <w:p>
      <w:pPr>
        <w:pStyle w:val="ArticleScripture"/>
        <w:jc w:val="left"/>
      </w:pPr>
      <w:r>
        <w:rPr>
          <w:rFonts w:ascii="Nirmala UI" w:hAnsi="Nirmala UI" w:eastAsia="Nirmala UI" w:cs="Nirmala UI"/>
        </w:rPr>
        <w:t>"हमारे बीच सच्ची धर्मपरायणता की जागृति हमारी सभी आवश्यकताओं में सबसे बड़ी और सबसे तात्कालिक है। इसकी खोज करना हमारा प्रथम कार्य होना चाहिए।" Selected Messages, पुस्तक 1, 121.</w:t>
      </w:r>
    </w:p>
    <w:p>
      <w:pPr>
        <w:pStyle w:val="ArticleBody"/>
        <w:jc w:val="left"/>
      </w:pPr>
      <w:r>
        <w:rPr>
          <w:rFonts w:ascii="Nirmala UI" w:hAnsi="Nirmala UI" w:eastAsia="Nirmala UI" w:cs="Nirmala UI"/>
        </w:rPr>
        <w:t>वह भविष्यवाणी का "वचन" जो लाओदिकियाई अनुभव से फिलाडेल्फिया के अनुभव की ओर यह पुनरुत्थान उत्पन्न करता है, दानिय्येल और प्रकाशितवाक्य की पुस्तकों में पाए जाने वाले एक संदेश से आता है।</w:t>
      </w:r>
    </w:p>
    <w:p>
      <w:pPr>
        <w:pStyle w:val="ArticleScripture"/>
        <w:jc w:val="left"/>
      </w:pPr>
      <w:r>
        <w:rPr>
          <w:rFonts w:ascii="Nirmala UI" w:hAnsi="Nirmala UI" w:eastAsia="Nirmala UI" w:cs="Nirmala UI"/>
        </w:rPr>
        <w:t>"जब दानिय्येल और प्रकाशितवाक्य की पुस्तकें बेहतर समझी जाएँगी, तब विश्वासियों को एक बिल्कुल अलग धार्मिक अनुभव होगा।" Testimonies to Ministers, 112-114.</w:t>
      </w:r>
    </w:p>
    <w:p>
      <w:pPr>
        <w:pStyle w:val="ArticleBody"/>
        <w:jc w:val="left"/>
      </w:pPr>
      <w:r>
        <w:rPr>
          <w:rFonts w:ascii="Nirmala UI" w:hAnsi="Nirmala UI" w:eastAsia="Nirmala UI" w:cs="Nirmala UI"/>
        </w:rPr>
        <w:t>लाओदिकिया के कानूनवादी धर्म का अनुभव एक जीवनदायी संदेश से बदल जाता है। यीशु मसीह के प्रकाशन का संदेश उसकी सृष्टि करने वाली शक्ति का संदेश है, जो निस्संदेह हर उस व्यक्ति के लिए जो विश्वास करता है, उद्धार के लिए परमेश्वर की शक्ति है।</w:t>
      </w:r>
    </w:p>
    <w:p>
      <w:pPr>
        <w:pStyle w:val="ArticleScripture"/>
        <w:jc w:val="left"/>
      </w:pPr>
      <w:r>
        <w:rPr>
          <w:rFonts w:ascii="Nirmala UI" w:hAnsi="Nirmala UI" w:eastAsia="Nirmala UI" w:cs="Nirmala UI"/>
        </w:rPr>
        <w:t>"परमेश्वर से हमें कैसी शक्ति चाहिए कि केवल विधिवादी धर्म वाले ठंडे हृदय उनके लिए प्रदान की गई श्रेष्ठ बातें—मसीह और उसकी धार्मिकता—देख सकें! सूखी हड्डियों को जीवन देने के लिए एक जीवनदायी संदेश आवश्यक था।" Manuscript Releases, volume 12, 205.</w:t>
      </w:r>
    </w:p>
    <w:p>
      <w:pPr>
        <w:pStyle w:val="ArticleBody"/>
        <w:jc w:val="left"/>
      </w:pPr>
      <w:r>
        <w:rPr>
          <w:rFonts w:ascii="Nirmala UI" w:hAnsi="Nirmala UI" w:eastAsia="Nirmala UI" w:cs="Nirmala UI"/>
        </w:rPr>
        <w:t>विधिवादी धर्म एक पतनशील धर्म है, जैसा कि 1863 से आगे एडवेंटिज़्म के अपने मूल आधारों से हट जाने से स्पष्ट होता है।</w:t>
      </w:r>
    </w:p>
    <w:p>
      <w:pPr>
        <w:pStyle w:val="ArticleScripture"/>
        <w:jc w:val="left"/>
      </w:pPr>
      <w:r>
        <w:rPr>
          <w:rFonts w:ascii="Nirmala UI" w:hAnsi="Nirmala UI" w:eastAsia="Nirmala UI" w:cs="Nirmala UI"/>
        </w:rPr>
        <w:t>मैं अपनी कलम रख देता हूँ और प्रार्थना में अपनी आत्मा को ऊपर उठाता हूँ कि प्रभु अपने धर्म से पीछे हटे हुए लोगों पर, जो सूखी हड्डियों के समान हैं, अपनी श्वास फूँक दे, ताकि वे जीवित हो जाएँ। जनरल कॉन्फ्रेंस बुलेटिन, 4 फरवरी, 1893।</w:t>
      </w:r>
    </w:p>
    <w:p>
      <w:pPr>
        <w:pStyle w:val="ArticleBody"/>
        <w:jc w:val="left"/>
      </w:pPr>
      <w:r>
        <w:rPr>
          <w:rFonts w:ascii="Nirmala UI" w:hAnsi="Nirmala UI" w:eastAsia="Nirmala UI" w:cs="Nirmala UI"/>
        </w:rPr>
        <w:t>यीशु प्रकाशितवाक्य में "विश्वासयोग्य साक्षी" हैं।</w:t>
      </w:r>
    </w:p>
    <w:p>
      <w:pPr>
        <w:pStyle w:val="ArticleScripture"/>
        <w:jc w:val="left"/>
      </w:pPr>
      <w:r>
        <w:rPr>
          <w:rFonts w:ascii="Nirmala UI" w:hAnsi="Nirmala UI" w:eastAsia="Nirmala UI" w:cs="Nirmala UI"/>
        </w:rPr>
        <w:t>और लाओदिकियों की कलीसिया के दूत को लिख: यह कहता है जो ‘आमीन’, विश्वासयोग्य और सच्चा गवाह, और परमेश्वर की सृष्टि का आदि है। प्रकाशितवाक्य 3:14.</w:t>
      </w:r>
    </w:p>
    <w:p>
      <w:pPr>
        <w:pStyle w:val="ArticleBody"/>
        <w:jc w:val="left"/>
      </w:pPr>
      <w:r>
        <w:rPr>
          <w:rFonts w:ascii="Nirmala UI" w:hAnsi="Nirmala UI" w:eastAsia="Nirmala UI" w:cs="Nirmala UI"/>
        </w:rPr>
        <w:t>सिस्टर वाइट हमें बताती हैं कि वही यीशु "विश्वासयोग्य साक्षी" हैं जो "सीधी गवाही" उन लाओदीकियों को प्रस्तुत करते हैं जो अपने अपराधों और पापों में मरे हुए हैं, और कि जैसे सूखी हड्डियों की तराई को दिए गए संदेश के साथ हुआ था, वैसे ही यह संदेश एक हिलाहट पैदा करता है।</w:t>
      </w:r>
    </w:p>
    <w:p>
      <w:pPr>
        <w:pStyle w:val="ArticleScripture"/>
        <w:jc w:val="left"/>
      </w:pPr>
      <w:r>
        <w:rPr>
          <w:rFonts w:ascii="Nirmala UI" w:hAnsi="Nirmala UI" w:eastAsia="Nirmala UI" w:cs="Nirmala UI"/>
        </w:rPr>
        <w:t>मैंने उस हिलाहट का अर्थ पूछा जो मैंने देखी थी, और मुझे दिखाया गया कि वह लाओदीकियों के लिए सच्चे साक्षी के परामर्श से प्रेरित सीधी गवाही के कारण होगी। इसका प्रभाव इसे ग्रहण करने वाले के हृदय पर पड़ेगा, और उसे आदर्श को ऊँचा उठाने तथा सीधी सच्चाई की खुलकर घोषणा करने के लिए प्रेरित करेगा। कुछ लोग इस सीधी गवाही को सहन नहीं करेंगे। वे इसके विरुद्ध उठ खड़े होंगे, और यही वह बात है जो परमेश्वर के लोगों के बीच हिलाहट उत्पन्न करेगी।</w:t>
      </w:r>
    </w:p>
    <w:p>
      <w:pPr>
        <w:pStyle w:val="ArticleScripture"/>
        <w:jc w:val="left"/>
      </w:pPr>
      <w:r>
        <w:rPr>
          <w:rFonts w:ascii="Nirmala UI" w:hAnsi="Nirmala UI" w:eastAsia="Nirmala UI" w:cs="Nirmala UI"/>
        </w:rPr>
        <w:t>मैंने देखा कि सच्चे साक्षी की गवाही पर आधा भी ध्यान नहीं दिया गया है। वह गंभीर गवाही, जिस पर कलीसिया का भाग्य टिका है, को हल्के में लिया गया है, यदि उसे पूरी तरह अनदेखा नहीं किया गया है। यह गवाही गहन पश्चाताप उत्पन्न करे; जो भी इसे सचमुच ग्रहण करेंगे, वे इसका पालन करेंगे और शुद्ध किए जाएंगे।</w:t>
      </w:r>
    </w:p>
    <w:p>
      <w:pPr>
        <w:pStyle w:val="ArticleScripture"/>
        <w:jc w:val="left"/>
      </w:pPr>
      <w:r>
        <w:rPr>
          <w:rFonts w:ascii="Nirmala UI" w:hAnsi="Nirmala UI" w:eastAsia="Nirmala UI" w:cs="Nirmala UI"/>
        </w:rPr>
        <w:t>स्वर्गदूत ने कहा, 'सुनो!' शीघ्र ही मैंने एक ऐसी ध्वनि सुनी जो अनेक वाद्ययंत्रों के समान थी, सब पूर्ण सुरों में, मधुर और सामंजस्यपूर्ण। वह अब तक सुने हुए किसी भी संगीत से बढ़कर थी; वह दया, करुणा और उन्नत करने वाले पवित्र आनंद से परिपूर्ण प्रतीत होती थी। उसने मेरे समूचे अस्तित्व को रोमांचित कर दिया। स्वर्गदूत ने कहा, 'देखो!' तब मेरा ध्यान उस समूह की ओर गया जिसे मैंने देखा था, जो प्रबल रूप से हिला दिए गए थे। मुझे वे दिखाए गए जिन्हें मैंने पहले आत्मिक पीड़ा में रोते और प्रार्थना करते देखा था। उनके चारों ओर के रक्षक स्वर्गदूतों की संख्या दुगुनी कर दी गई थी, और वे सिर से पाँव तक कवच पहने हुए थे। वे बिल्कुल अनुशासित क्रम में चल रहे थे, जैसे सैनिकों की एक टुकड़ी। उनके चेहरों पर उस घोर संघर्ष की अभिव्यक्ति थी जिसे उन्होंने सहा था, उस पीड़ादायक जद्दोजहद से वे गुजर चुके थे। फिर भी, उनके चेहरे, जिन पर भीतर की तीव्र वेदना की छाप थी, अब स्वर्गीय प्रकाश और महिमा से दमक रहे थे। उन्होंने विजय प्राप्त कर ली थी, और उससे उनके भीतर से गहरी कृतज्ञता और पवित्र, दिव्य आनंद फूट पड़ा।</w:t>
      </w:r>
    </w:p>
    <w:p>
      <w:pPr>
        <w:pStyle w:val="ArticleScripture"/>
        <w:jc w:val="left"/>
      </w:pPr>
      <w:r>
        <w:rPr>
          <w:rFonts w:ascii="Nirmala UI" w:hAnsi="Nirmala UI" w:eastAsia="Nirmala UI" w:cs="Nirmala UI"/>
        </w:rPr>
        <w:t>इस समूह की संख्या कम हो गई थी। कुछ लोग छंट गए और मार्ग में ही छूट गए थे। लापरवाह और उदासीन, जो उन लोगों के साथ नहीं जुड़े जो विजय और उद्धार को इतना महत्व देते थे कि उसके लिए दृढ़तापूर्वक प्रार्थना करें और व्याकुल होकर संघर्ष करें, उसे प्राप्त नहीं कर सके, और वे अंधकार में पीछे छूट गए; और उनके स्थान तुरंत ही उन दूसरों ने भर दिए जो सत्य को स्वीकार कर पंक्ति में आ गए। दुष्ट स्वर्गदूत अब भी उनके आसपास घिरे रहते थे, पर वे उन पर कोई शक्ति नहीं चला सकते थे।</w:t>
      </w:r>
    </w:p>
    <w:p>
      <w:pPr>
        <w:pStyle w:val="ArticleScripture"/>
        <w:jc w:val="left"/>
      </w:pPr>
      <w:r>
        <w:rPr>
          <w:rFonts w:ascii="Nirmala UI" w:hAnsi="Nirmala UI" w:eastAsia="Nirmala UI" w:cs="Nirmala UI"/>
        </w:rPr>
        <w:t>मैंने सुना कि जो कवच पहने हुए थे, वे बड़े सामर्थ्य के साथ सत्य की घोषणा कर रहे थे। उसका प्रभाव पड़ा। बहुतों को बाँध रखा गया था; कुछ पत्नियों को उनके पतियों ने, और कुछ बच्चों को उनके माता-पिता ने। वे ईमानदार लोग जिन्हें सत्य सुनने से रोका गया था, अब उत्सुकतापूर्वक उसे ग्रहण कर लेते थे। उनके संबंधियों का सारा भय दूर हो गया था, और उनके लिए केवल सत्य ही सर्वोच्च था। वे सत्य के लिए भूखे-प्यासे थे; वह जीवन से भी अधिक प्रिय और अनमोल था। मैंने पूछा कि यह बड़ा परिवर्तन कैसे आया। एक स्वर्गदूत ने उत्तर दिया, 'यह अंतिम वर्षा है, प्रभु की उपस्थिति से आने वाली ताज़गी, तीसरे स्वर्गदूत की प्रबल पुकार।' Early Writings, 270, 271.</w:t>
      </w:r>
    </w:p>
    <w:p>
      <w:pPr>
        <w:pStyle w:val="ArticleBody"/>
        <w:jc w:val="left"/>
      </w:pPr>
      <w:r>
        <w:rPr>
          <w:rFonts w:ascii="Nirmala UI" w:hAnsi="Nirmala UI" w:eastAsia="Nirmala UI" w:cs="Nirmala UI"/>
        </w:rPr>
        <w:t>लाओदीकिया के लिए सीधी गवाही, जो एक भीषण हिलाहट के बाद एक सेना खड़ी करती है, वही मृत सूखी हड्डियों की घाटी के लिए संदेश है, और वे हड्डियाँ मूसा और दूत एलियाह के संदेश का प्रतिनिधित्व करती हैं, जो 18 जुलाई, 2020 को अथाह कुंड से निकले एक पशु द्वारा सड़क पर मारे गए थे।</w:t>
      </w:r>
    </w:p>
    <w:p>
      <w:pPr>
        <w:pStyle w:val="ArticleScripture"/>
        <w:jc w:val="left"/>
      </w:pPr>
      <w:r>
        <w:rPr>
          <w:rFonts w:ascii="Nirmala UI" w:hAnsi="Nirmala UI" w:eastAsia="Nirmala UI" w:cs="Nirmala UI"/>
        </w:rPr>
        <w:t>सोए हुए लोगों को जागृत करने के लिए हमारे चर्चों और संस्थानों को एक सीधी गवाही दी जानी चाहिए.'</w:t>
      </w:r>
    </w:p>
    <w:p>
      <w:pPr>
        <w:pStyle w:val="ArticleScripture"/>
        <w:jc w:val="left"/>
      </w:pPr>
      <w:r>
        <w:rPr>
          <w:rFonts w:ascii="Nirmala UI" w:hAnsi="Nirmala UI" w:eastAsia="Nirmala UI" w:cs="Nirmala UI"/>
        </w:rPr>
        <w:t>जब प्रभु के वचन पर विश्वास किया जाता है और उसका पालन किया जाता है, तब निरंतर प्रगति होगी। आइए अब अपनी बड़ी आवश्यकता देखें। जब तक वह सूखी हड्डियों में प्राण नहीं फूँकता, प्रभु हमें उपयोग में नहीं ले सकता। मैंने ये शब्द सुने: 'हृदय पर परमेश्वर की आत्मा की गहरी चालना के बिना, उसके जीवनदायी प्रभाव के बिना, सत्य एक मृत अक्षर बन जाता है।' रिव्यू एंड हेराल्ड, 18 नवंबर, 1902.</w:t>
      </w:r>
    </w:p>
    <w:p>
      <w:pPr>
        <w:pStyle w:val="ArticleBody"/>
        <w:jc w:val="left"/>
      </w:pPr>
      <w:r>
        <w:rPr>
          <w:rFonts w:ascii="Nirmala UI" w:hAnsi="Nirmala UI" w:eastAsia="Nirmala UI" w:cs="Nirmala UI"/>
        </w:rPr>
        <w:t>हमने दिखाया है कि सात गर्जनाओं के इतिहास का प्रतिनिधित्व करने वाले चार मार्गचिह्न प्रत्येक सुधार रेखा में पाए जाते हैं। इसके साथ यह तथ्य जुड़ा है कि प्रत्येक सुधार रेखा में चारों मार्गचिह्न एक ही भविष्यसूचक विषय का प्रतिनिधित्व करते हैं। मूसा की रेखा में, सात गर्जनाओं का प्रतीक बनने वाले चारों मार्गचिह्नों पर विषय चुने हुए लोगों के साथ की वाचा था। दाऊद की रेखा में वह परमेश्वर का सन्दूक था। मसीह की रेखा में वह मृत्यु और पुनरुत्थान था। मिलरपंथियों की रेखा में वह एक दिन के लिए एक वर्ष का सिद्धांत था।</w:t>
      </w:r>
    </w:p>
    <w:p>
      <w:pPr>
        <w:pStyle w:val="ArticleBody"/>
        <w:jc w:val="left"/>
      </w:pPr>
      <w:r>
        <w:rPr>
          <w:rFonts w:ascii="Nirmala UI" w:hAnsi="Nirmala UI" w:eastAsia="Nirmala UI" w:cs="Nirmala UI"/>
        </w:rPr>
        <w:t>फ्यूचर फॉर अमेरिका के साथ, यह इस्लाम है। 11 सितंबर, 2001 को इस्लाम। 18 जुलाई, 2020 को भी, असफल भविष्यवाणी, पहली निराशा और विलंब के समय की शुरुआत के साथ, यह फिर से इस्लाम था। तीसरा मार्गचिह्न, जो एक शक्तिशाली सेना को खड़ा करता है, चार हवाओं का संदेश है, जो इस्लाम का प्रतिनिधित्व करता है, बाइबल की भविष्यवाणी का ‘क्रोधित घोड़ा’।</w:t>
      </w:r>
    </w:p>
    <w:p>
      <w:pPr>
        <w:pStyle w:val="ArticleScripture"/>
        <w:jc w:val="left"/>
      </w:pPr>
      <w:r>
        <w:rPr>
          <w:rFonts w:ascii="Nirmala UI" w:hAnsi="Nirmala UI" w:eastAsia="Nirmala UI" w:cs="Nirmala UI"/>
        </w:rPr>
        <w:t>स्वर्गदूत चारों हवाओं को थामे हुए हैं, जिन्हें एक क्रोधित घोड़े के रूप में दर्शाया गया है जो बंधन तोड़कर समूची धरती पर तेजी से दौड़ पड़ना चाहता है, और अपने मार्ग में विनाश और मृत्यु साथ लिए हुए है.</w:t>
      </w:r>
    </w:p>
    <w:p>
      <w:pPr>
        <w:pStyle w:val="ArticleScripture"/>
        <w:jc w:val="left"/>
      </w:pPr>
      <w:r>
        <w:rPr>
          <w:rFonts w:ascii="Nirmala UI" w:hAnsi="Nirmala UI" w:eastAsia="Nirmala UI" w:cs="Nirmala UI"/>
        </w:rPr>
        <w:t>क्या हम शाश्वत संसार की कगार पर ही सोए रहें? क्या हम सुस्त, ठंडे और मृत बने रहें? ओह, काश हमारी कलीसियाओं में परमेश्वर की आत्मा और श्वास उसके लोगों में फूंकी जाए, ताकि वे अपने पैरों पर खड़े हों और जीएँ। हमें यह देखना आवश्यक है कि मार्ग संकरा है, और द्वार संकीर्ण है। परंतु जब हम उस संकीर्ण द्वार से होकर गुजरते हैं, तो उसकी व्यापकता की कोई सीमा नहीं रहती। Manuscript Releases, volume 20, 216, 217.</w:t>
      </w:r>
    </w:p>
    <w:p>
      <w:pPr>
        <w:pStyle w:val="ArticleBody"/>
        <w:jc w:val="left"/>
      </w:pPr>
      <w:r>
        <w:rPr>
          <w:rFonts w:ascii="Nirmala UI" w:hAnsi="Nirmala UI" w:eastAsia="Nirmala UI" w:cs="Nirmala UI"/>
        </w:rPr>
        <w:t>एलिय्याह और मूसा के खड़े होते ही, वे एक चिन्ह के रूप में स्वर्ग में उठा लिए जाते हैं।</w:t>
      </w:r>
    </w:p>
    <w:p>
      <w:pPr>
        <w:pStyle w:val="ArticleScripture"/>
        <w:jc w:val="left"/>
      </w:pPr>
      <w:r>
        <w:rPr>
          <w:rFonts w:ascii="Nirmala UI" w:hAnsi="Nirmala UI" w:eastAsia="Nirmala UI" w:cs="Nirmala UI"/>
        </w:rPr>
        <w:t>और उन्होंने स्वर्ग से एक बड़ी आवाज़ सुनी जो उनसे कहती थी, 'इधर ऊपर आओ।' और वे बादल में स्वर्ग की ओर ऊपर उठ गए; और उनके शत्रुओं ने उन्हें देखा। प्रकाशितवाक्य 11:12.</w:t>
      </w:r>
    </w:p>
    <w:p>
      <w:pPr>
        <w:pStyle w:val="ArticleBody"/>
        <w:jc w:val="left"/>
      </w:pPr>
      <w:r>
        <w:rPr>
          <w:rFonts w:ascii="Nirmala UI" w:hAnsi="Nirmala UI" w:eastAsia="Nirmala UI" w:cs="Nirmala UI"/>
        </w:rPr>
        <w:t>हम अगले लेख में मूसा और एलिय्याह द्वारा निरूपित पताका पर चर्चा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लिए भविष्य और 18 जुलाई, 2020 - संख्या पाँच</dc:title>
  <dc:subject>ध्वज</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