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 का भविष्य और 18 जुलाई, 2020 - संख्या सात</w:t>
      </w:r>
    </w:p>
    <w:p>
      <w:pPr>
        <w:pStyle w:val="ArticleSubtitle"/>
        <w:jc w:val="left"/>
      </w:pPr>
      <w:r>
        <w:rPr>
          <w:rFonts w:ascii="Nirmala UI" w:hAnsi="Nirmala UI" w:eastAsia="Nirmala UI" w:cs="Nirmala UI"/>
        </w:rPr>
        <w:t>तीरंदाज़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हमने हाल के एक लेख में यशायाह अध्याय बाईस के "दर्शन की घाटी का बोझ" पर चर्चा की थी। वहाँ हमने "दर्शन की घाटी" को "अंतिम दिनों" में लाओदीकिया और फिलाडेल्फिया के लोगों के बीच के अंतर का भौगोलिक प्रतीक बताया। मूर्ख लाओदीकिया की कुंवारियों को विनाश की आग के लिए गठ्ठरों में बाँधने वाले "धनुर्धर" थे। बाइबिल की भविष्यवाणी के "धनुर्धर" इस्लाम का प्रतिनिधित्व करते हैं।</w:t>
      </w:r>
    </w:p>
    <w:p>
      <w:pPr>
        <w:pStyle w:val="ArticleScripture"/>
        <w:jc w:val="left"/>
      </w:pPr>
      <w:r>
        <w:rPr>
          <w:rFonts w:ascii="Nirmala UI" w:hAnsi="Nirmala UI" w:eastAsia="Nirmala UI" w:cs="Nirmala UI"/>
        </w:rPr>
        <w:t>और परमेश्वर ने अब्राहम से कहा, लड़के के कारण और तेरी दासी के कारण यह बात तेरी दृष्टि में भारी न हो; जो कुछ सारा ने तुझ से कहा है, उसकी बात मान; क्योंकि इसहाक के द्वारा तेरी संतान कहलाएगी। और दासी के पुत्र से भी मैं एक जाति बनाऊँगा, क्योंकि वह तेरी संतान है। तब अब्राहम प्रातःकाल उठा, और रोटी और पानी की मशक ली, और उसे उसके कंधे पर रखकर, और बालक को भी देकर, हागर को विदा किया; और वह चली गई, और बेर्शेबा के जंगल में भटकती फिरती रही। और मशक का पानी समाप्त हो गया, तब उसने बालक को एक झाड़ी के नीचे छोड़ दिया। और वह जाकर, उससे काफी दूर, धनुष के तीर की मार जितनी दूरी पर, उसके सामने बैठ गई; क्योंकि उसने कहा, मैं बालक की मृत्यु न देखूँ। वह उसके सामने बैठी, और अपनी आवाज़ ऊँची कर रोने लगी। और परमेश्वर ने बालक की आवाज़ सुनी; और परमेश्वर के दूत ने स्वर्ग से हागर को पुकारकर कहा, हागर, तुझे क्या हुआ है? मत डर; क्योंकि परमेश्वर ने वहीं, जहाँ वह है, बालक की आवाज़ सुन ली है। उठ, बालक को उठा, और उसे अपने हाथ से संभाल; क्योंकि मैं उससे एक बड़ी जाति बनाऊँगा। और परमेश्वर ने उसकी आँखें खोल दीं, तब उसने पानी का एक कुआँ देखा; और वह गई, और मशक में पानी भरकर, बालक को पिलाया। और परमेश्वर उस बालक के साथ था; और वह बढ़ा, और जंगल में रहने लगा, और धनुर्धर बन गया। उत्पत्ति 21:12-21.</w:t>
      </w:r>
    </w:p>
    <w:p>
      <w:pPr>
        <w:pStyle w:val="ArticleBody"/>
        <w:jc w:val="left"/>
      </w:pPr>
      <w:r>
        <w:rPr>
          <w:rFonts w:ascii="Nirmala UI" w:hAnsi="Nirmala UI" w:eastAsia="Nirmala UI" w:cs="Nirmala UI"/>
        </w:rPr>
        <w:t>इश्माएल, हागर का पुत्र, इस्लाम के राष्ट्र का पिता बनने वाला था और उसे "एक धनुर्धर" के रूप में दर्शाया गया था। इश्माएल का पहला उल्लेख बाइबिल की भविष्यवाणी में उसकी भूमिका को दर्शाता है।</w:t>
      </w:r>
    </w:p>
    <w:p>
      <w:pPr>
        <w:pStyle w:val="ArticleScripture"/>
        <w:jc w:val="left"/>
      </w:pPr>
      <w:r>
        <w:rPr>
          <w:rFonts w:ascii="Nirmala UI" w:hAnsi="Nirmala UI" w:eastAsia="Nirmala UI" w:cs="Nirmala UI"/>
        </w:rPr>
        <w:t>और यहोवा के दूत ने उससे कहा, देख, तू गर्भवती है, और पुत्र जनेगी, और उसका नाम इश्माएल रखना; क्योंकि यहोवा ने तेरी दु:ख-पीड़ा सुनी है। और वह एक जंगली मनुष्य होगा; उसका हाथ सब के विरुद्ध होगा, और सब का हाथ उसके विरुद्ध होगा; और वह अपने सब भाइयों के सामने बसेगा। उत्पत्ति 16:11, 12.</w:t>
      </w:r>
    </w:p>
    <w:p>
      <w:pPr>
        <w:pStyle w:val="ArticleBody"/>
        <w:jc w:val="left"/>
      </w:pPr>
      <w:r>
        <w:rPr>
          <w:rFonts w:ascii="Nirmala UI" w:hAnsi="Nirmala UI" w:eastAsia="Nirmala UI" w:cs="Nirmala UI"/>
        </w:rPr>
        <w:t>इस्लाम का राष्ट्र "हर मनुष्य के विरुद्ध होगा," और "हर मनुष्य का हाथ" "उसके विरुद्ध" होगा। "जंगली" के रूप में अनूदित शब्द का अर्थ "अरबी जंगली गधा" है, इसलिए भविष्यवाणी के प्रतीक के रूप में इश्माएल का शुरू से ही संबंध "घोड़ों के कुल" से जोड़ा गया है, और वह दुनिया के हर राष्ट्र को अपने राष्ट्र के विरुद्ध एकजुट कर देगा।</w:t>
      </w:r>
    </w:p>
    <w:p>
      <w:pPr>
        <w:pStyle w:val="ArticleBody"/>
        <w:jc w:val="left"/>
      </w:pPr>
      <w:r>
        <w:rPr>
          <w:rFonts w:ascii="Nirmala UI" w:hAnsi="Nirmala UI" w:eastAsia="Nirmala UI" w:cs="Nirmala UI"/>
        </w:rPr>
        <w:t>मिलेराइट्स ने यह पहचाना कि प्रकाशितवाक्य अध्याय नौ की तीन हायें इस्लाम के भविष्यद्वाणी-संबंधी इतिहास का प्रतिनिधित्व करती हैं, और ऐसा करते हुए उन्होंने हबक्कूक की दोनों पवित्र पट्टिकाओं पर इस्लाम को एक घोड़े के रूप में दृश्य रूप में चित्रित किया। वे चार्ट “प्रभु के हाथ द्वारा निर्देशित” थे और उनके विषय में हबक्कूक अध्याय दो में भविष्यद्वाणी की गई थी। प्रकाशितवाक्य अध्याय आठ, पद तेरह की तीन हायें इस्लाम का प्रतिनिधित्व करती हैं—इस सत्य को अस्वीकार करना भविष्यद्वाणी की आत्मा और हबक्कूक को अस्वीकार करना है। यह बाइबल और भविष्यद्वाणी की आत्मा—दोनों—का अस्वीकार है।</w:t>
      </w:r>
    </w:p>
    <w:p>
      <w:pPr>
        <w:pStyle w:val="ArticleScripture"/>
        <w:jc w:val="left"/>
      </w:pPr>
      <w:r>
        <w:rPr>
          <w:rFonts w:ascii="Nirmala UI" w:hAnsi="Nirmala UI" w:eastAsia="Nirmala UI" w:cs="Nirmala UI"/>
        </w:rPr>
        <w:t>और मैंने देखा और आकाश के मध्य में उड़ते हुए एक स्वर्गदूत को सुना, जो ऊँची आवाज़ में कहता था, हाय, हाय, हाय, पृथ्वी के रहनेवालों पर उन तीन स्वर्गदूतों की तुरहियों की अन्य ध्वनियों के कारण, जिन्हें अभी बजना है! प्रकाशितवाक्य 8:13.</w:t>
      </w:r>
    </w:p>
    <w:p>
      <w:pPr>
        <w:pStyle w:val="ArticleBody"/>
        <w:jc w:val="left"/>
      </w:pPr>
      <w:r>
        <w:rPr>
          <w:rFonts w:ascii="Nirmala UI" w:hAnsi="Nirmala UI" w:eastAsia="Nirmala UI" w:cs="Nirmala UI"/>
        </w:rPr>
        <w:t>सत्य को अस्वीकार करना विनाश की आग के लिए नियत होना है, और एडवेंटिज़्म ने 1863 में सत्य के क्रमिक अस्वीकार की शुरुआत की। तीसरी हाय के दौरान संसार के सभी राष्ट्रों को एकजुट करने वाला मुद्दा इस्लाम है। यह एकता 11 सितंबर, 2001 को दिखाई गई, जो कि सात गर्जनाओं के पहले मार्गचिह्न के रूप में, सात गर्जनाओं के अंतिम मार्गचिह्न का भी प्रतिनिधित्व करना चाहिए। ‘अंतिम दिनों’ में सात गर्जनाओं का अंतिम मार्गचिह्न रविवार का कानून है; फिर तीसरी हाय शीघ्र आती है। जो शक्ति राष्ट्रों को क्रोधित करती है वह इस्लाम है, और अंतिम दिनों में इस्लाम ने 11 सितंबर, 2001 को राष्ट्रों को क्रोधित किया, पर उसी समय उसे ‘नियंत्रण में रखा गया’। उसी समय, उस पूर्ण उंडेले जाने से पहले, जो तब होता है जब दुल्हन अपने आप को तैयार करती है, अंतिम वर्षा की फुहारें पड़ने लगीं।</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11 सितंबर, 2001 को जीवितों का न्याय आरम्भ हुआ; इस्लाम द्वारा संयुक्त राज्य अमेरिका पर किए गए हमले से राष्ट्र क्रोधित हो गए और अंतिम वर्षा बरसने लगी। न्याय परमेश्वर के घर से आरम्भ होता है, और परमेश्वर के घर का न्याय रविवार के कानून के संकट पर समाप्त होता है; तब परमेश्वर के अन्य झुंड का न्याय आरम्भ होता है। इस अत्यंत महत्वपूर्ण सत्य से बहुत कुछ जुड़ा हुआ है, परन्तु ये सत्य ‘हबक्कूक की तालिकाएँ’ नामक श्रृंखला में भली-भांति प्रलेखित हैं। प्रकाशितवाक्य ग्यारह के वर्णन पर लौटने से पहले इन बातों को यहाँ लेख में रखना आवश्यक था।</w:t>
      </w:r>
    </w:p>
    <w:p>
      <w:pPr>
        <w:pStyle w:val="ArticleScripture"/>
        <w:jc w:val="left"/>
      </w:pPr>
      <w:r>
        <w:rPr>
          <w:rFonts w:ascii="Nirmala UI" w:hAnsi="Nirmala UI" w:eastAsia="Nirmala UI" w:cs="Nirmala UI"/>
        </w:rPr>
        <w:t>और उसी घड़ी एक बड़ा भूकंप आया, और नगर का दसवां भाग गिर पड़ा, और उस भूकंप में सात हज़ार मनुष्य मारे गए; और जो शेष बचे थे, वे भयभीत हो गए, और उन्होंने स्वर्ग के परमेश्वर की महिमा की। दूसरी विपत्ति बीत गई; और देखो, तीसरी विपत्ति शीघ्र आती है। प्रकाशितवाक्य 11:13, 14.</w:t>
      </w:r>
    </w:p>
    <w:p>
      <w:pPr>
        <w:pStyle w:val="ArticleBody"/>
        <w:jc w:val="left"/>
      </w:pPr>
      <w:r>
        <w:rPr>
          <w:rFonts w:ascii="Nirmala UI" w:hAnsi="Nirmala UI" w:eastAsia="Nirmala UI" w:cs="Nirmala UI"/>
        </w:rPr>
        <w:t>फ़्रांसीसी क्रांति में फ्रांस राष्ट्र के उलटफेर को चिह्नित करने वाला "महान भूकंप" रविवार के कानून के समय संयुक्त राज्य अमेरिका के उलटफेर का प्रतिनिधित्व करता है। राष्ट्रीय धर्मत्याग के बाद राष्ट्रीय विनाश होगा, और जब संयुक्त राज्य अमेरिका का विनाश होगा, तो पूरी पृथ्वी अपनी जड़ तक कांप उठेगी; इसलिए "भूकंप" का प्रतीक। उस समय "तीसरा हाय शीघ्र आता है।" इस्लाम की पहचान दो पवित्र पट्टिकाओं पर प्रकाशितवाक्य नौ के पहले और दूसरे हाय के रूप में की गई है, और यदि पहला हाय इस्लाम है और दूसरा हाय इस्लाम है, तो तीसरा हाय भी इस्लाम ही होना चाहिए, क्योंकि दो की गवाही से कोई बात स्थिर की जाती है। रविवार के कानून के समय इस्लाम द्वारा संयुक्त राज्य अमेरिका पर फिर से प्रहार होगा।</w:t>
      </w:r>
    </w:p>
    <w:p>
      <w:pPr>
        <w:pStyle w:val="ArticleBody"/>
        <w:jc w:val="left"/>
      </w:pPr>
      <w:r>
        <w:rPr>
          <w:rFonts w:ascii="Nirmala UI" w:hAnsi="Nirmala UI" w:eastAsia="Nirmala UI" w:cs="Nirmala UI"/>
        </w:rPr>
        <w:t>यहेजकेल की हड्डियों की घाटी के संदर्भ में, सिस्टर वाइट निम्नलिखित लिखती हैं।</w:t>
      </w:r>
    </w:p>
    <w:p>
      <w:pPr>
        <w:pStyle w:val="ArticleScripture"/>
        <w:jc w:val="left"/>
      </w:pPr>
      <w:r>
        <w:rPr>
          <w:rFonts w:ascii="Nirmala UI" w:hAnsi="Nirmala UI" w:eastAsia="Nirmala UI" w:cs="Nirmala UI"/>
        </w:rPr>
        <w:t>स्वर्गदूत चारों पवनों को थामे हुए हैं, जिनका चित्रण एक क्रोधित घोड़े के रूप में किया गया है, जो बंधन तोड़कर समूची पृथ्वी के मुख पर दौड़ पड़ना चाहता है, अपने मार्ग पर विनाश और मृत्यु लिए हुए।</w:t>
      </w:r>
    </w:p>
    <w:p>
      <w:pPr>
        <w:pStyle w:val="ArticleScripture"/>
        <w:jc w:val="left"/>
      </w:pPr>
      <w:r>
        <w:rPr>
          <w:rFonts w:ascii="Nirmala UI" w:hAnsi="Nirmala UI" w:eastAsia="Nirmala UI" w:cs="Nirmala UI"/>
        </w:rPr>
        <w:t>"क्या हम अनन्त संसार की बिलकुल कगार पर सोए रहेंगे? क्या हम सुस्त, ठंडे और मृत बने रहेंगे? ओह, काश हमारी कलीसियाओं में परमेश्वर की आत्मा और श्वास उसके लोगों में फूंका जाए, ताकि वे अपने पैरों पर खड़े हों और जीवित हो जाएँ। हमें यह देखना चाहिए कि मार्ग संकीर्ण है, और द्वार संकीर्ण है। परन्तु जब हम उस संकरे द्वार से होकर गुजरते हैं, तो उसकी विशालता की कोई सीमा नहीं रहती।" Manuscript Releases, volume 20, 217.</w:t>
      </w:r>
    </w:p>
    <w:p>
      <w:pPr>
        <w:pStyle w:val="ArticleBody"/>
        <w:jc w:val="left"/>
      </w:pPr>
      <w:r>
        <w:rPr>
          <w:rFonts w:ascii="Nirmala UI" w:hAnsi="Nirmala UI" w:eastAsia="Nirmala UI" w:cs="Nirmala UI"/>
        </w:rPr>
        <w:t>‘चार हवाओं’ का वह संदेश, जो प्रकाशितवाक्य अध्याय ग्यारह के दो भविष्यद्वक्ताओं को उठाता है, बाइबल की भविष्यवाणी के क्रोधित घोड़े का संदेश है; यह समस्त बाइबलीय साक्ष्य में प्रकट किया गया है, और हबक्कूक की दो पवित्र पट्टिकाओं पर दृश्य रूप में भी दर्शाया गया है। जो संदेश एलिय्याह और मूसा को उनके पैरों पर खड़ा करता है, वही तीसरे हाय का संदेश है, जो उनके खड़ा किए जाने के तुरंत बाद आता है; क्योंकि जब रविवार का कानून आता है और इस्लाम फिर प्रहार करता है, तब मूसा और एलिय्याह राष्ट्रों के लिए ध्वज के रूप में ऊँचा उठाए जाते हैं।</w:t>
      </w:r>
    </w:p>
    <w:p>
      <w:pPr>
        <w:pStyle w:val="ArticleBody"/>
        <w:jc w:val="left"/>
      </w:pPr>
      <w:r>
        <w:rPr>
          <w:rFonts w:ascii="Nirmala UI" w:hAnsi="Nirmala UI" w:eastAsia="Nirmala UI" w:cs="Nirmala UI"/>
        </w:rPr>
        <w:t>इस्लाम की तीसरी विपत्ति सातवीं तुरही भी है। सातवीं तुरही के बजने की शुरुआत 22 अक्तूबर, 1844 को हुई, जब न्याय प्रारंभ हुआ।</w:t>
      </w:r>
    </w:p>
    <w:p>
      <w:pPr>
        <w:pStyle w:val="ArticleScripture"/>
        <w:jc w:val="left"/>
      </w:pPr>
      <w:r>
        <w:rPr>
          <w:rFonts w:ascii="Nirmala UI" w:hAnsi="Nirmala UI" w:eastAsia="Nirmala UI" w:cs="Nirmala UI"/>
        </w:rPr>
        <w:t>परन्तु सातवें स्वर्गदूत की आवाज़ के दिनों में, जब वह तुरही फूँकना आरंभ करेगा, तब परमेश्वर का भेद पूरा हो जाएगा, जैसा कि उसने अपने दास भविष्यद्वक्ताओं को घोषित किया था। प्रकाशितवाक्य 10:7.</w:t>
      </w:r>
    </w:p>
    <w:p>
      <w:pPr>
        <w:pStyle w:val="ArticleBody"/>
        <w:jc w:val="left"/>
      </w:pPr>
      <w:r>
        <w:rPr>
          <w:rFonts w:ascii="Nirmala UI" w:hAnsi="Nirmala UI" w:eastAsia="Nirmala UI" w:cs="Nirmala UI"/>
        </w:rPr>
        <w:t>"सातवें स्वर्गदूत की वाणी के दिन" अन्वेषणात्मक न्याय के दिन हैं, जो 22 अक्टूबर, 1844 को प्रारंभ हुए। तब मृतकों का न्याय आरंभ हुआ। जब तीसरा "हाय" शीघ्र आता है, तो सातवीं तुरही का बजना फिर से चिन्हित होता है। यह बजना अन्वेषणात्मक न्याय की शुरुआत नहीं है, बल्कि परमेश्वर के घराने के न्याय का अंत और परमेश्वर के दूसरे झुंड के न्याय की शुरुआत है।</w:t>
      </w:r>
    </w:p>
    <w:p>
      <w:pPr>
        <w:pStyle w:val="ArticleScripture"/>
        <w:jc w:val="left"/>
      </w:pPr>
      <w:r>
        <w:rPr>
          <w:rFonts w:ascii="Nirmala UI" w:hAnsi="Nirmala UI" w:eastAsia="Nirmala UI" w:cs="Nirmala UI"/>
        </w:rPr>
        <w:t>और सातवें स्वर्गदूत ने तुरही फूंकी; और स्वर्ग में ऊँची आवाज़ें सुनाई दीं, जो कहती थीं, इस संसार के राज्य हमारे प्रभु और उसके मसीह के राज्य हो गए हैं; और वह युगानुयुग राज्य करेगा। और वे चौबीस प्राचीन, जो परमेश्वर के सामने अपने-अपने सिंहासनों पर बैठे थे, अपने मुंह के बल गिर पड़े और परमेश्वर की आराधना की, और कहा, हम तेरा धन्यवाद करते हैं, हे सर्वशक्तिमान प्रभु परमेश्वर, जो है, और जो था, और जो आने वाला है; क्योंकि तूने अपनी महान शक्ति ग्रहण कर ली है, और राज्य किया है। प्रकाशितवाक्य 11:15-17.</w:t>
      </w:r>
    </w:p>
    <w:p>
      <w:pPr>
        <w:pStyle w:val="ArticleBody"/>
        <w:jc w:val="left"/>
      </w:pPr>
      <w:r>
        <w:rPr>
          <w:rFonts w:ascii="Nirmala UI" w:hAnsi="Nirmala UI" w:eastAsia="Nirmala UI" w:cs="Nirmala UI"/>
        </w:rPr>
        <w:t>‘परमेश्वर का रहस्य’ हम में मसीह है—महिमा की आशा—जो उस काल में पूर्ण होता है जब मूसा और एलिय्याह उठ खड़े होते हैं और परमेश्वर के वचन से आए एक संदेश के द्वारा पुनर्जीवित किए जाते हैं जो इस्लाम की पहचान कराता है। यदि यह संदेश ग्रहण किया जाता है, तो यह एक आत्मा को स्वर्गीय कोठार के लिए बाँध देता है, परन्तु जो इस संदेश को अस्वीकार करते हैं, उनके लिए यह इस्लाम के धनुर्धरों का संदेश है, जो उन्हें विनाश की आग में जलाए जाने के लिए गठ्ठों में बाँध देता है। सातवीं तुरही का संदेश एक लाख चवालीस हज़ार पर पहले ही मुहर लगा देता है, इससे पहले कि उन्हें परमेश्वर की अन्य भेड़ों को भीतर लाने हेतु पताका के रूप में उठाया जाए। दुनिया को चेताया जा सके, उससे पहले उन दो पुनर्जीवित भविष्यद्वक्ताओं को मुहरबंद होना चाहिए।</w:t>
      </w:r>
    </w:p>
    <w:p>
      <w:pPr>
        <w:pStyle w:val="ArticleScripture"/>
        <w:jc w:val="left"/>
      </w:pPr>
      <w:r>
        <w:rPr>
          <w:rFonts w:ascii="Nirmala UI" w:hAnsi="Nirmala UI" w:eastAsia="Nirmala UI" w:cs="Nirmala UI"/>
        </w:rPr>
        <w:t>पवित्र आत्मा का कार्य यह है कि वह संसार को पाप, धर्म और न्याय के विषय में दोषी ठहराए। संसार को केवल तब चेताया जा सकता है जब वह सत्य में विश्वास करने वालों को सत्य के द्वारा पवित्र किए हुए देखे, जो उच्च और पवित्र सिद्धांतों पर चलते हैं, और ऊँचे, उदात्त भाव से उन लोगों के बीच विभाजन-रेखा दिखाते हैं जो परमेश्वर की आज्ञाओं को मानते हैं और जो उन्हें अपने पैरों तले रौंदते हैं। आत्मा का पवित्रीकरण परमेश्वर की मुहर पाए हुओं और झूठा विश्राम-दिन मानने वालों के बीच का भेद स्पष्ट करता है। जब परीक्षा आएगी, तब स्पष्ट रूप से दिखा दिया जाएगा कि पशु का चिह्न क्या है। वह रविवार का पालन करना है। जो लोग सत्य सुन लेने के बाद भी इस दिन को पवित्र मानते रहते हैं, वे अधर्म के मनुष्य की छाप लिए हुए हैं, जिसने समयों और व्यवस्थाओं को बदलने का प्रयत्न किया। बाइबल ट्रेनिंग स्कूल, 1 दिसम्बर, 1903।</w:t>
      </w:r>
    </w:p>
    <w:p>
      <w:pPr>
        <w:pStyle w:val="ArticleBody"/>
        <w:jc w:val="left"/>
      </w:pPr>
      <w:r>
        <w:rPr>
          <w:rFonts w:ascii="Nirmala UI" w:hAnsi="Nirmala UI" w:eastAsia="Nirmala UI" w:cs="Nirmala UI"/>
        </w:rPr>
        <w:t>जब एक लाख चवालीस हज़ार को राष्ट्रों के लिए एक ध्वज के रूप में ऊँचा उठाया जाएगा, तब राष्ट्र क्रोधित हो जाएंगे। बाइबल की भविष्यवाणी में जो शक्ति राष्ट्रों को क्रोधित करती है, वह इस्लाम है। रविवार के कानून के समय इस्लाम संयुक्त राज्य अमेरिका पर फिर से प्रहार करेगा।</w:t>
      </w:r>
    </w:p>
    <w:p>
      <w:pPr>
        <w:pStyle w:val="ArticleScripture"/>
        <w:jc w:val="left"/>
      </w:pPr>
      <w:r>
        <w:rPr>
          <w:rFonts w:ascii="Nirmala UI" w:hAnsi="Nirmala UI" w:eastAsia="Nirmala UI" w:cs="Nirmala UI"/>
        </w:rPr>
        <w:t>और जातियाँ क्रोधित हुईं, और तेरा क्रोध आ गया, और मरे हुओं का समय भी आ गया कि उनका न्याय किया जाए, और कि तू अपने दासों अर्थात् भविष्यद्वक्ताओं को, और पवित्रों को, और तेरे नाम से डरनेवालों को, छोटे और बड़े सबको प्रतिफल दे; और जो पृथ्वी का नाश करते हैं, उनका नाश कर दे। और स्वर्ग में परमेश्वर का मंदिर खुल गया, और उसके मंदिर में उसकी वाचा का संदूक दिखाई दिया; और बिजलियाँ, और आवाज़ें, और गर्जन, और भूकम्प, और बड़े ओले हुए। प्रकाशितवाक्य 11:18, 19.</w:t>
      </w:r>
    </w:p>
    <w:p>
      <w:pPr>
        <w:pStyle w:val="ArticleBody"/>
        <w:jc w:val="left"/>
      </w:pPr>
      <w:r>
        <w:rPr>
          <w:rFonts w:ascii="Nirmala UI" w:hAnsi="Nirmala UI" w:eastAsia="Nirmala UI" w:cs="Nirmala UI"/>
        </w:rPr>
        <w:t>इन भविष्यसूचक घटनाओं की इस श्रृंखला के बाद, यूहन्ना उस कलीसिया को प्रस्तुत करते हैं जो ध्वज बनने वाली है।</w:t>
      </w:r>
    </w:p>
    <w:p>
      <w:pPr>
        <w:pStyle w:val="ArticleScripture"/>
        <w:jc w:val="left"/>
      </w:pPr>
      <w:r>
        <w:rPr>
          <w:rFonts w:ascii="Nirmala UI" w:hAnsi="Nirmala UI" w:eastAsia="Nirmala UI" w:cs="Nirmala UI"/>
        </w:rPr>
        <w:t>और स्वर्ग में एक बड़ा अद्भुत चिन्ह दिखाई दिया: सूर्य से आच्छादित एक स्त्री, उसके पैरों के नीचे चंद्रमा, और उसके सिर पर बारह तारों का मुकुट। और वह गर्भवती थी और प्रसव-वेदनाओं में चिल्ला रही थी, जन्म देने की पीड़ा से तड़प रही थी। प्रकाशितवाक्य 12:1।</w:t>
      </w:r>
    </w:p>
    <w:p>
      <w:pPr>
        <w:pStyle w:val="ArticleBody"/>
        <w:jc w:val="left"/>
      </w:pPr>
      <w:r>
        <w:rPr>
          <w:rFonts w:ascii="Nirmala UI" w:hAnsi="Nirmala UI" w:eastAsia="Nirmala UI" w:cs="Nirmala UI"/>
        </w:rPr>
        <w:t>यहाँ वह कलीसिया, जिसे मार डाला गया, रौंदा गया, पुनर्जीवित किया गया, और तत्पश्चात परमेश्वर के ध्वज के रूप में स्वर्ग में उठा लिया गया, सूर्य की महिमा से चमक रही है। वे चंद्रमा पर खड़े हैं; यह उनके मुकुट पर बारह तारों की छाया का प्रतीक है। वह छाया प्राचीन इस्राएल के बारह गोत्र हैं, जिन्होंने उन बारह चेलों का प्रतिरूप और प्रतिबिंब प्रस्तुत किया, जो उसके मुकुट में बारह तारे हैं। इस चित्रण में प्राचीन इस्राएल का आरंभ, प्राचीन इस्राएल के अंत का प्रतिरूप है।</w:t>
      </w:r>
    </w:p>
    <w:p>
      <w:pPr>
        <w:pStyle w:val="ArticleBody"/>
        <w:jc w:val="left"/>
      </w:pPr>
      <w:r>
        <w:rPr>
          <w:rFonts w:ascii="Nirmala UI" w:hAnsi="Nirmala UI" w:eastAsia="Nirmala UI" w:cs="Nirmala UI"/>
        </w:rPr>
        <w:t>वह स्त्री एक बच्चे को जन्म देने वाली है, जो प्राचीन इस्राएल के अंत में मसीह के जन्म की ओर संकेत करता है, पर अब बाबेल से निकलकर एक लाख चवालीस हजार में शामिल होने वाले अन्यजातियों के जन्म का प्रतिनिधित्व करता है। जैसे ही एलियाह और मूसा को पताका के रूप में ऊंचा उठाया जाता है, वह परमेश्वर की उन अन्य भेड़ों को जन्म देती है जो उस पताका का प्रत्युत्तर देंगी।</w:t>
      </w:r>
    </w:p>
    <w:p>
      <w:pPr>
        <w:pStyle w:val="ArticleBody"/>
        <w:jc w:val="left"/>
      </w:pPr>
      <w:r>
        <w:rPr>
          <w:rFonts w:ascii="Nirmala UI" w:hAnsi="Nirmala UI" w:eastAsia="Nirmala UI" w:cs="Nirmala UI"/>
        </w:rPr>
        <w:t>"दुनिया को केवल चेताया जा सकता है" जब संयुक्त राज्य अमेरिका में रविवार के कानून से शुरू होने वाले संकट के दौरान एक लाख चौवालीस हज़ार लोगों को ध्वज के रूप में ऊँचा उठाया हुआ देखा जाता है। जो लोग बाबुल से बाहर आते हैं और एक लाख चौवालीस हज़ार के साथ खड़े होते हैं, उन्हें महान जनसमूह के रूप में दर्शाया गया है। प्रकाशितवाक्य अध्याय सात में स्थित ये दो समूह रूपान्तरण के पर्वत पर मूसा और एलिय्याह द्वारा प्रतिनिधित्व किए गए हैं, और परमेश्वर की विजयशील कलीसिया, जो पुनरुत्थित होकर ध्वज के रूप में ऊँचा उठाई जाती है, उस अंतिम संकट के समय में तब भी बाबुल में पड़े परमेश्वर के दूसरे झुंड के साथ आ मिलती है।</w:t>
      </w:r>
    </w:p>
    <w:p>
      <w:pPr>
        <w:pStyle w:val="ArticleScripture"/>
        <w:jc w:val="left"/>
      </w:pPr>
      <w:r>
        <w:rPr>
          <w:rFonts w:ascii="Nirmala UI" w:hAnsi="Nirmala UI" w:eastAsia="Nirmala UI" w:cs="Nirmala UI"/>
        </w:rPr>
        <w:t>प्रभु का वचन सुनो, हे वे जो उसके वचन से कांपते हो; तुम्हारे वे भाई, जिन्होंने तुमसे बैर रखा और मेरे नाम के कारण तुम्हें बाहर निकाल दिया, यह कहते हैं, “प्रभु महिमामंडित हो।” परन्तु वह तुम्हारे आनन्द के लिए प्रकट होगा, और वे लज्जित होंगे। नगर से कोलाहल की ध्वनि, मंदिर से एक आवाज, प्रभु की वह आवाज जो अपने शत्रुओं को प्रतिफल देती है। वह प्रसव पीड़ा में पड़ी इससे पहले ही उसने जन्म दिया; उसकी पीड़ा आने से पहले ही उसने एक पुत्र को जन्म दे दिया। ऐसी बात किसने सुनी है? ऐसी बातें किसने देखी हैं? क्या पृथ्वी एक ही दिन में जन्म दे सकती है? या कोई राष्ट्र एक ही बार में जन्म ले सकता है? क्योंकि जैसे ही सिय्योन को प्रसव पीड़ा हुई, उसने अपने बच्चों को जन्म दे दिया। क्या मैं प्रसव तक पहुँचाकर उत्पन्न न होने दूँ? प्रभु कहता है। क्या मैं उत्पन्न करवाऊँ और गर्भ को बाँध दूँ? तेरे परमेश्वर का यह वचन है। यरूशलेम के साथ आनन्दित हो, और उसके साथ हर्षित हो, हे सब जो उससे प्रेम रखते हो; जो उसके लिए विलाप करते हो, वे सब उसके साथ अत्यन्त आनन्द करो; ताकि तुम उसके सांत्वना के स्तनों से दूध पीकर तृप्त हो जाओ, और उसकी महिमा की प्रचुरता को दुहकर मगन हो जाओ। क्योंकि प्रभु यों कहता है: देखो, मैं उसके लिए शान्ति को नदी की तरह, और अन्यजातियों की महिमा को बहती धारा की तरह फैलाऊँगा; तब तुम दूध पियोगे, तुम उसकी बाँहों पर उठाए जाओगे, और उसके घुटनों पर दुलराए जाओगे। जैसे किसी को उसकी माता सांत्वना देती है, वैसे ही मैं तुम्हें सांत्वना दूँगा; और तुम यरूशलेम में सांत्वना पाओगे। और जब तुम यह देखोगे, तो तुम्हारा हृदय आनन्दित होगा, और तुम्हारी हड्डियाँ हरी घास की तरह तरोताजा हो उठेंगी; और प्रभु का हाथ उसके दासों की ओर प्रकट होगा, और उसके शत्रुओं की ओर उसका रोष। यशायाह 66:5-14.</w:t>
      </w:r>
    </w:p>
    <w:p>
      <w:pPr>
        <w:pStyle w:val="ArticleBody"/>
        <w:jc w:val="left"/>
      </w:pPr>
      <w:r>
        <w:rPr>
          <w:rFonts w:ascii="Nirmala UI" w:hAnsi="Nirmala UI" w:eastAsia="Nirmala UI" w:cs="Nirmala UI"/>
        </w:rPr>
        <w:t>जो स्वर्ग में आरोहित होते समय जन्म लेते हैं, वे वही हैं जिन्हें उनसे घृणा करने वाले उनके भाइयों ने बाहर निकाल दिया है। उनके वे भाई, जो उनसे घृणा करते थे और उनकी मृत्यु पर आनन्दित हुए, वे लोग हैं जो कहते तो हैं कि वे यहूदी हैं, पर हैं नहीं। वे शैतान की सभा के हैं, जो भविष्यवाणी के अनुसार उस पताका के चरणों में प्रणाम करेंगे, जो "इस्राएल के निकाले हुए" से बनी है।</w:t>
      </w:r>
    </w:p>
    <w:p>
      <w:pPr>
        <w:pStyle w:val="ArticleScripture"/>
        <w:jc w:val="left"/>
      </w:pPr>
      <w:r>
        <w:rPr>
          <w:rFonts w:ascii="Nirmala UI" w:hAnsi="Nirmala UI" w:eastAsia="Nirmala UI" w:cs="Nirmala UI"/>
        </w:rPr>
        <w:t>और वह राष्ट्रों के लिए एक ध्वज खड़ा करेगा, और इस्राएल के निकाले गए लोगों को इकट्ठा करेगा, और पृथ्वी के चारों कोनों से यहूदा के तितर-बितर किए हुए लोगों को इकट्ठा करेगा। यशायाह 11:12.</w:t>
      </w:r>
    </w:p>
    <w:p>
      <w:pPr>
        <w:pStyle w:val="ArticleScripture"/>
        <w:jc w:val="left"/>
      </w:pPr>
      <w:r>
        <w:rPr>
          <w:rFonts w:ascii="Nirmala UI" w:hAnsi="Nirmala UI" w:eastAsia="Nirmala UI" w:cs="Nirmala UI"/>
        </w:rPr>
        <w:t>"आप मानते हैं कि जो संतों के चरणों के आगे आराधना करते हैं (प्रकाशितवाक्य 3:9), वे अंत में उद्धार पाएंगे। यहाँ मैं आपसे असहमत हूँ; क्योंकि परमेश्वर ने मुझे दिखाया कि यह वर्ग वे लोग थे जो अपने को एडवेंटिस्ट कहते थे, जो भटक गए थे, और 'उन्होंने अपने लिए परमेश्वर के पुत्र को फिर से क्रूस पर चढ़ाया, और उसे खुली लज्जा में डाला।' और 'परीक्षा की घड़ी' में, जो अभी आने वाली है, ताकि हर एक का सच्चा चरित्र प्रकट हो, वे जान लेंगे कि वे सदा के लिए खो गए हैं, और आत्मा की व्यथा से अभिभूत होकर, वे संतों के चरणों में झुकेंगे।" Word to the Little Flock, 12.</w:t>
      </w:r>
    </w:p>
    <w:p>
      <w:pPr>
        <w:pStyle w:val="ArticleBody"/>
        <w:jc w:val="left"/>
      </w:pPr>
      <w:r>
        <w:rPr>
          <w:rFonts w:ascii="Nirmala UI" w:hAnsi="Nirmala UI" w:eastAsia="Nirmala UI" w:cs="Nirmala UI"/>
        </w:rPr>
        <w:t>जिसके कान हैं, वह सुन ले कि आत्मा कलीसियाओं से क्या कहता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 का भविष्य और 18 जुलाई, 2020 - संख्या सात</dc:title>
  <dc:subject>तीरंदाज़</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