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 का गुप्त इतिहास - संख्या पाँच</w:t>
      </w:r>
    </w:p>
    <w:p>
      <w:pPr>
        <w:pStyle w:val="ArticleSubtitle"/>
        <w:jc w:val="left"/>
      </w:pPr>
      <w:r>
        <w:rPr>
          <w:rFonts w:ascii="Nirmala UI" w:hAnsi="Nirmala UI" w:eastAsia="Nirmala UI" w:cs="Nirmala UI"/>
        </w:rPr>
        <w:t>प्रथम चार लेखों का पुनर्स्मरण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2026-04-01</w:t>
      </w:r>
    </w:p>
    <w:p>
      <w:pPr>
        <w:pStyle w:val="ArticleBody"/>
        <w:jc w:val="left"/>
      </w:pPr>
      <w:r>
        <w:rPr>
          <w:rFonts w:ascii="Nirmala UI" w:hAnsi="Nirmala UI" w:eastAsia="Nirmala UI" w:cs="Nirmala UI"/>
        </w:rPr>
        <w:t>जब हम पद 40 के गुप्त इतिहास की पहचान करने के लिए पुनः लौटते हैं, तो यह उचित प्रतीत होता है कि पहले इस श्रृंखला के प्रथम चार लेखों की मूल बातों की समीक्षा कर ली जाए। इस श्रृंखला के चार लेखों में से प्रथम लेख ने एक भविष्यद्वक्तात्मक व्याख्या प्रस्तुत की, जिसमें मसीह को यहूदा के गोत्र के सिंह (और अल्फा तथा ओमेगा) के रूप में दर्शाया गया है, जो दानिय्येल अध्याय 11 के कुछ भागों को निर्णायक क्षणों पर खोलता है, ताकि 1,44,000 की अंतिम सुधार-चाल को दिशा दे सके। वह यह पहचान करता है कि प्रथम और द्वितीय स्वर्गदूतों का इतिहास तृतीय स्वर्गदूत के संदेश के इतिहास के साथ संरेखित है; इस प्रकार यह इंगित करता है कि 1989 में (1863 के ऐडवेंटिस्ट विद्रोह के 126 वर्ष बाद) सिंह ने दानिय्येल 11:40–45 को अनमुद्रित किया। वे अनमुद्रित पद पोप-प्रथा के 1798 के घातक घाव, उसके चंगे होने को—जो अजगर, पशु और झूठे भविष्यद्वक्ता की त्रिगुणी एकता के द्वारा होता है—पद 45 के “भव्य पवित्र पर्वत” पर आर्मागिदोन की ओर ले जाते हुए, रेखांकित करते हैं। जब 1,44,000 की चाल संयुक्त राज्य अमेरिका में शीघ्र आने वाले रविवार-विधि के निकट पहुँचती है, तब पद 40 का गुप्त इतिहास (जो 1989 से उस रविवार-विधि तक विस्तृत है) जुलाई 2023 में अनमुद्रित होना आरम्भ हुआ।</w:t>
      </w:r>
    </w:p>
    <w:p>
      <w:pPr>
        <w:pStyle w:val="ArticleBody"/>
        <w:jc w:val="left"/>
      </w:pPr>
      <w:r>
        <w:rPr>
          <w:rFonts w:ascii="Nirmala UI" w:hAnsi="Nirmala UI" w:eastAsia="Nirmala UI" w:cs="Nirmala UI"/>
        </w:rPr>
        <w:t>एलेन व्हाइट की उस टिप्पणी के आधार पर कि दानिय्येल की उस मुहरबंद न की गई पुस्तक का वह भाग, जो अंतिम दिनों से संबंधित है, ऐसे “ज्ञान की वृद्धि” उत्पन्न करता है जो एक प्रजा को दृढ़ खड़े रहने के लिए तैयार करती है। दस कुँवारियों के दृष्टांत में “तेल” की पहचान पवित्र आत्मा, दैवीय संदेशों और चरित्र के रूप में की गई है। मुहर खोले जाने की इस प्रक्रिया ने दानिय्येल 12:10 की त्रिगुणी परीक्षा-प्रक्रिया को आरंभ किया, जहाँ बहुतों को “शुद्ध किया जाएगा, उजला किया जाएगा, और परखा जाएगा।” यह इतिहास कई भविष्यवाणी-संबंधी बिंदुओं का प्रतिनिधित्व करता है, जब भविष्यवाणी की मुहर खोली गई—1989 से आरंभ होकर, 11 सितंबर, 2001 से होती हुई, और जुलाई 2023 पर समाप्त होती हुई। वे विभिन्न मुहर-खुलने की घटनाएँ 1989 से 9/11 तक की अवधि, 9/11 से शीघ्र आने वाले रविवार के विधान तक की अवधि, और 18 जुलाई, 2020 से 31 दिसंबर, 2023 तक के विलंब-समय की अवधि का प्रतिनिधित्व करती हैं, जब मध्यरात्रि की पुकार का संदेश रविवार के विधान तक क्रमशः अनावृत किया जाता है।</w:t>
      </w:r>
    </w:p>
    <w:p>
      <w:pPr>
        <w:pStyle w:val="ArticleBody"/>
        <w:jc w:val="left"/>
      </w:pPr>
      <w:r>
        <w:rPr>
          <w:rFonts w:ascii="Nirmala UI" w:hAnsi="Nirmala UI" w:eastAsia="Nirmala UI" w:cs="Nirmala UI"/>
        </w:rPr>
        <w:t>एक लाख चौवालीस हज़ार में सम्मिलित होने के अभ्यर्थियों का जागरण—जिसका प्रतिनिधित्व यहेजकेल 37 की सूखी हड्डियाँ तथा प्रकाशितवाक्य 11 के वे दो साक्षी करते हैं, जो आत्मा से परिपूर्ण किए जाने पर खड़े हो जाते हैं—मुहर खोले जाने के द्वारा संपन्न होता है। यदि परमेश्वर की प्रजा इस “बहुमूल्य ज्योति” के प्रति जागृत होने में असफल रहती है, जो पोपीय सत्ता और रविवार के विधान जैसे संकटों को प्रकट करती है, तो विधर्म उन्हें छाँट देते हैं (भूसी को गेहूँ से अलग करते हुए)। पूर्ववर्ती भविष्यद्वाणी-संबंधी संकेत-चिह्न, जैसे 1888 का ब्लेयर बिल और पैट्रियट एक्ट, भविष्यसूचक चेतावनियों के रूप में चिह्नित किए गए हैं। लेख यह पहचानता है कि दानिय्येल अध्याय 11 के भीतर निरूपित भविष्यद्वाणी-इतिहास की सभी पूर्ववर्ती रेखाएँ पद 40-45 में पुनरावृत्त होती हैं। लेख यह भी पहचानता है कि पशु की मूरत पहले संयुक्त राज्य अमेरिका में और उसके बाद संसार में स्थापित की जाती है, जिसका प्रतिरूप 321 और प्रथम रविवार-विधान में देखा जाता है; इसके पश्चात् पशु की वैश्विक मूरत आती है, जिसका प्रतिरूप 538 में है, जब मीकाएल उठ खड़ा होता है और अनुग्रह-अवधि समाप्त हो जाती है।</w:t>
      </w:r>
    </w:p>
    <w:p>
      <w:pPr>
        <w:pStyle w:val="ArticleBody"/>
        <w:jc w:val="left"/>
      </w:pPr>
      <w:r>
        <w:rPr>
          <w:rFonts w:ascii="Nirmala UI" w:hAnsi="Nirmala UI" w:eastAsia="Nirmala UI" w:cs="Nirmala UI"/>
        </w:rPr>
        <w:t>चार लेखों में से दूसरा लेख प्रकाशितवाक्य 13:11 की पूर्ति में संयुक्त राज्य अमेरिका के “बोलने” के रूप में 2001 के Patriot Act की पहचान करते हुए भविष्यद्वाणी की रूपरेखा को आगे बढ़ाता है। Patriot Act उन तीन संवैधानिक अस्वीकृतियों में पहली थी, जो बाइबल की भविष्यद्वाणी के छठे राज्य के आरम्भ में स्थित तीन मार्गचिह्नों के समानांतर हैं; 1776 की Declaration of Independence, 1789 का Constitution, और 1798 के Alien and Sedition Acts। 1888 का असफल Blair Bill, जो राष्ट्रीय रविवार-कानून का एक प्रयास था, वर्ष 66 में Cestius की घेराबंदी के समान वापस ले लिया गया; और ये दोनों 2001 का प्रतिरूप ठहरते हैं, जब Patriot Act ने संयुक्त राज्य अमेरिका में पशु की मूरत की परीक्षा-अवधि का आरम्भ किया। Patriot Act, 1776 के साथ संगत बैठता है, और अंग्रेज़ी “दोषी सिद्ध होने तक निर्दोष” common law के स्थान पर रोमी “निर्दोष सिद्ध होने तक दोषी” civil law को स्थापित करता है। मध्य मार्गचिह्न, जो 1789 द्वारा निरूपित है—जनवरी 2022 में आरम्भ हुए Pelosi Trials—ने राजनीतिक lawfare, false-flag operations, और agency corruption के माध्यम से प्रक्रिया-संबंधी तथा तात्त्विक due process को रौंद डाला, और खुले रूप से मौलिक अधिकारों का निषेध किया। 2001 के Patriot Act, 2022 के Pelosi Trials, और आने वाले रविवार-कानून में “बोलने” के ये तीन मार्गचिह्न क्रमिक रूप से U.S. Constitution के प्रत्येक सिद्धान्त का परित्याग करते हैं।</w:t>
      </w:r>
    </w:p>
    <w:p>
      <w:pPr>
        <w:pStyle w:val="ArticleBody"/>
        <w:jc w:val="left"/>
      </w:pPr>
      <w:r>
        <w:rPr>
          <w:rFonts w:ascii="Nirmala UI" w:hAnsi="Nirmala UI" w:eastAsia="Nirmala UI" w:cs="Nirmala UI"/>
        </w:rPr>
        <w:t>तब प्रोटेस्टेंटवाद पोपतंत्र और आत्मवाद के साथ त्रिविध संघ में हाथ मिला लेता है; उसी बिंदु पर संयुक्त राज्य अमेरिका अजगर के समान बोलता है, पशु की मूरत को पूर्ण रूप से निर्मित करता है, अपनी परीक्षाकाल की प्याली भर देता है, और छठे राज्य के रूप में समाप्त हो जाता है। तब राष्ट्रीय धर्मत्याग के पश्चात् राष्ट्रीय विनाश आता है। रविवार की व्यवस्था पर बोलना 321 में कॉन्स्टैन्टीन की आरम्भिक और पहली रविवार-व्यवस्था द्वारा प्रतिरूपित किया गया है, और फिर उसका समापन तथा अन्तिम रविवार-व्यवस्था 538 द्वारा निरूपित है।</w:t>
      </w:r>
    </w:p>
    <w:p>
      <w:pPr>
        <w:pStyle w:val="ArticleBody"/>
        <w:jc w:val="left"/>
      </w:pPr>
      <w:r>
        <w:rPr>
          <w:rFonts w:ascii="Nirmala UI" w:hAnsi="Nirmala UI" w:eastAsia="Nirmala UI" w:cs="Nirmala UI"/>
        </w:rPr>
        <w:t>ये सभी घटनाएँ दानिय्येल 11:40 के भविष्यद्वाणी-संबंधी इतिहास में निहित हैं, जो मिलराइट रेखा तथा मसीह-से-क्रूस रेखा, दोनों के समानांतर चलता है। प्रकाशितवाक्य 12:15–16 संविधान को उस “पृथ्वी” के रूप में चित्रित करता है, जिसने कभी अजगर की उत्पीड़न की बाढ़ को निगल लिया था, परन्तु जो अंततः शीघ्र आने वाले रविवार व्यवस्था में अजगर के समान बोलती है। एलेन व्हाइट की Testimonies, volume 5 (pages 711 and 451–452) में यह चेतावनी—कि कोई भी धार्मिक विधि-विधान जो पोपशाही के प्रति रियायत देता है, और यह कि रविवार व्यवस्था अजगर की आत्मा को प्रकट करेगी—इस बात की पुष्टि करती है कि 1776, 1789, 1798 के तीन चरण ऐसे मार्गचिह्न हैं, जो अंतिम तीन-चरणीय परीक्षात्मक प्रक्रिया के प्रतिरूप हैं, जो अंतिम परीक्षा पर समाप्त होती है; और यही परीक्षात्मक प्रक्रिया परमेश्वर की प्रजा को स्थिर खड़े रहने के लिए तैयार करती है।</w:t>
      </w:r>
    </w:p>
    <w:p>
      <w:pPr>
        <w:pStyle w:val="ArticleBody"/>
        <w:jc w:val="left"/>
      </w:pPr>
      <w:r>
        <w:rPr>
          <w:rFonts w:ascii="Nirmala UI" w:hAnsi="Nirmala UI" w:eastAsia="Nirmala UI" w:cs="Nirmala UI"/>
        </w:rPr>
        <w:t>तीसरा लेख *Testimonies*, खंड 5, पृष्ठ 451–452 में एलेन व्हाइट की चेतावनियों को और अधिक विस्तार से प्रस्तुत करता है, यह प्रतिपादित करते हुए कि संयुक्त राज्य अमेरिका में शीघ्र आने वाला संडे कानून उस निर्णायक क्षण को चिह्नित करता है जब राष्ट्र पूर्णतः धार्मिकता से अपना संबंध विच्छेद कर लेता है, त्रिगुणी संघ को पूरा करता है (प्रोटेस्टेंटवाद का रोमनवाद और आत्मवाद को थाम लेना)। तब संयुक्त राज्य अमेरिका एक प्रोटेस्टेंट और गणतांत्रिक सरकार के रूप में प्रत्येक संवैधानिक सिद्धांत का परित्याग कर देता है, और पोपीय भ्रांतियों का प्रसार करता है। यही वह संकेत है कि परमेश्वर की सहनशीलता की सीमा पहुँच चुकी है, इस प्रकार राष्ट्र के अधर्म के कटोरे को भर दिया जाता है, जिससे दया के स्वर्गदूत का प्रस्थान होता है और राष्ट्रीय विनाश का आरंभ हो जाता है। तब पाँचवीं मुहर के शहीदों की पुकार, “कब तक?” का उत्तर आता है, जब पोपीय शहीदों का दूसरा समूह पूरा किया जाता है। जब “संडे आंदोलन” बोलता है, तब अजगर की आत्मा प्रकट होती है—जो विनाश से पहले नगरों से भाग निकलने के संकेत के रूप में आधुनिक “उजाड़ने वाली घृणित वस्तु” (जिसका उल्लेख दानिय्येल ने किया और जिसका संदर्भ मसीह ने दिया) के रूप में कार्य करती है। संडे कानून संविधान के उस क्रमिक परित्याग का निष्कर्ष है, जो 2001 में पैट्रियट एक्ट के साथ आरंभ हुआ था (जिसका प्रतीक 1888 के ब्लेयर बिल, 66 ईस्वी में सेस्टियस की घेराबंदी, मसीह का बपतिस्मा, 11 अगस्त, 1840, और *The Declaration of Independence* हैं)।</w:t>
      </w:r>
    </w:p>
    <w:p>
      <w:pPr>
        <w:pStyle w:val="ArticleBody"/>
        <w:jc w:val="left"/>
      </w:pPr>
      <w:r>
        <w:rPr>
          <w:rFonts w:ascii="Nirmala UI" w:hAnsi="Nirmala UI" w:eastAsia="Nirmala UI" w:cs="Nirmala UI"/>
        </w:rPr>
        <w:t>संयुक्त राज्य अमेरिका में पशु की मूरत के निर्माण की अवधि एक जटिल द्विगुणित रेखा को सम्मिलित करती है, जिसमें समानांतर रिपब्लिकन (राजनीतिक) और प्रोटेस्टेंट (धार्मिक) “सींग” शामिल हैं, जो अंततः रविवार के कानूनों के कलीसिया-राज्य प्रवर्तन में एक हो जाते हैं। यह संबंध पोपीय पशु पर स्त्री के नियंत्रण के प्रतिरूप को दर्शाता है और कलीसिया तथा राज्य के पृथक्करण के संविधान के मूल सिद्धांत के उलट दिए जाने पर पूर्णतः प्रकट होता है।</w:t>
      </w:r>
    </w:p>
    <w:p>
      <w:pPr>
        <w:pStyle w:val="ArticleBody"/>
        <w:jc w:val="left"/>
      </w:pPr>
      <w:r>
        <w:rPr>
          <w:rFonts w:ascii="Nirmala UI" w:hAnsi="Nirmala UI" w:eastAsia="Nirmala UI" w:cs="Nirmala UI"/>
        </w:rPr>
        <w:t>आंतरिक रूप से, पशु की मूरत की परीक्षाकालीन अवधि सब लोगों के बीच चरित्र-निर्माण की परीक्षा लेती है (मसीह की मूरत बनाम शैतान के पशु की मूरत), बुद्धिमान और मूर्ख कुँवारियों को अलग करती हुई; जबकि बाह्य रूप से यह अंतिम दिनों के राजनीतिक संघर्षों, गठबंधनों और तोड़ी गई वाचाओं की पहचान कराती है। 2001 से संडे लॉ की अवधि उत्तर वर्षा के छिड़काव का आरम्भ करती है (जिसका प्रारम्भ तब हुआ जब प्रकाशितवाक्य 18 का स्वर्गदूत 11 सितम्बर, 2001 को उतरा, और न्यूयॉर्क की महान इमारतों के पतन के माध्यम से पृथ्वी को प्रकाशित कर दिया)। 9/11, प्रकाशितवाक्य 10 के अनुसार खाई जाने वाली “छोटी पुस्तक” के संदेश को स्वीकार या अस्वीकार करने के द्वारा लाओदीकिया के सेवन्थ-डे एडवेंटिज़्म के छनने को आरम्भ करता है। गेहूँ और जंगली घास संडे लॉ तक एक साथ बने रहते हैं, जब संडे लॉ पर उनके पृथक्करण के समय एक लाख चवालीस हज़ार ध्वज के समान ऊँचे उठाए जाते हैं, और समस्त विश्व में पशु की मूरत के गठन के दौरान उत्तर वर्षा की पूर्ण उण्डेली जाने वाली वर्षा का आगमन होता है, जिसका प्रतीक 321 से 538 है। तब बाबुल से बड़ी भीड़ का एकत्र किया जाना आरम्भ होता है, और यह तब तक चलता है जब तक मीखाएल उठ खड़ा नहीं होता और अनुग्रह-अवधि समाप्त नहीं हो जाती। यह 9/11 से न्याय का पहले परमेश्वर के घराने से आरम्भ होने, और फिर संडे लॉ के पश्चात् ग्यारहवें घंटे के मजदूरों तक पहुँचने के साथ मेल खाता है।</w:t>
      </w:r>
    </w:p>
    <w:p>
      <w:pPr>
        <w:pStyle w:val="ArticleBody"/>
        <w:jc w:val="left"/>
      </w:pPr>
      <w:r>
        <w:rPr>
          <w:rFonts w:ascii="Nirmala UI" w:hAnsi="Nirmala UI" w:eastAsia="Nirmala UI" w:cs="Nirmala UI"/>
        </w:rPr>
        <w:t>तीसरा लेख इस बात पर बल देता है कि उस काल में जीवित बने रहने के लिए—जब स्वर्गीय महिमा और भूतकालीन उत्पीड़न परस्पर मिश्रित होकर पुनः प्रकट होते हैं—यशायाह 28 की पंक्ति-पर-पंक्ति पद्धति के द्वारा भविष्यद्वाणी में पूर्वसिद्ध प्रवीणता आवश्यक है। इस पद्धति का दृष्टान्त दानिय्येल के योग्य जनों, पिन्तेकुस्त-पूर्व मसीह के शिष्यों, तथा भट्ठी में शद्रक, मेशक, और अबेदनगो द्वारा प्रस्तुत किया गया है, जो उन लोगों के प्रतीकरूप हैं जो शैतान के अद्भुत कार्यों और जालसाज़ीपूर्ण प्रतिरूपों के बीच “लिखा है” पर सुरक्षित रूप से अटल खड़े रहने के लिए तैयार किए गए हैं।</w:t>
      </w:r>
    </w:p>
    <w:p>
      <w:pPr>
        <w:pStyle w:val="ArticleBody"/>
        <w:jc w:val="left"/>
      </w:pPr>
      <w:r>
        <w:rPr>
          <w:rFonts w:ascii="Nirmala UI" w:hAnsi="Nirmala UI" w:eastAsia="Nirmala UI" w:cs="Nirmala UI"/>
        </w:rPr>
        <w:t>चौथा लेख स्पष्ट करता है कि संयुक्त राज्य अमेरिका में पशु की मूर्ति के गठन की भविष्यद्वाणिक परीक्षा-प्रक्रिया तीन संवैधानिक चिह्नों के समानांतर चलती है और उनसे परस्पर गुँथी हुई है (2001 में पैट्रियट एक्ट प्रारम्भिक “बोलने” के रूप में, 2022 में पेलोसी ट्रायल्स मध्य बिन्दु के रूप में, और रविवार का कानून अंतिम के रूप में)। यह परीक्षा-प्रक्रिया बुद्धिमान कुँवारियों (144,000) को उस चरम उत्पीड़न-परीक्षा को सहने के लिए तैयार करती है जो रविवार के कानून पर आरम्भ होती है, जब राष्ट्रीय धर्मत्याग विनाश की ओर ले जाता है। तब शैतान अद्भुत जालसाजियाँ प्रकट करता है (चमत्कारों सहित अपने को परमेश्वर बताने का दावा करते हुए), और स्वर्गीय महिमा बार-बार हुई पूर्वकालीन सतावटों के साथ मिल जाती है, जिससे परमेश्वर की प्रजा परमेश्वर के सिंहासन से निकलने वाले प्रकाश में अचल चल सके। यह तैयारी यूहन्ना 6 में मसीह की युक्ति का प्रतिबिंब है (जैसा कि The Desire of Ages, 394 में टिप्पणी की गई है), जहाँ उसने एक कठोर परीक्षा को इस उद्देश्य से होने दिया कि स्वार्थी अनुयायी आरम्भ में ही छँट जाएँ, और अपनी उपस्थिति के द्वारा सच्चे चेलों को उनकी अंतिम परीक्षा (गतसमनी, विश्वासघात, क्रूसारोपण) के लिए सुदृढ़ करे। इसी प्रकार, पशु-की-मूर्ति की परीक्षा—जिसमें आन्तरिक चरित्र-गठन (मसीह की छवि बनाम शैतान की पशु-मूर्ति) और बाह्य कलीसिया-राज्य संघ, जो कलीसिया और राज्य के पृथक्करण को उलट देता है, दोनों सम्मिलित हैं—लाओदीकेयी ऐडवेंटवाद को छानती है। यह परीक्षा यशायाह 28 की पंक्ति-पर-पंक्ति पद्धति के माध्यम से अनमुहरबंद सन्देश को स्वीकार करने के द्वारा बुद्धिमानों को शुद्ध करती है।</w:t>
      </w:r>
    </w:p>
    <w:p>
      <w:pPr>
        <w:pStyle w:val="ArticleBody"/>
        <w:jc w:val="left"/>
      </w:pPr>
      <w:r>
        <w:rPr>
          <w:rFonts w:ascii="Nirmala UI" w:hAnsi="Nirmala UI" w:eastAsia="Nirmala UI" w:cs="Nirmala UI"/>
        </w:rPr>
        <w:t>अमुहरबंद प्रकाश सातवीं मुहर का प्रकाश है (प्रकाशितवाक्य 8:1–5), जो संतों की प्रार्थनाओं के उत्तर में पृथ्वी पर डाली गई आग के रूप में प्रकट हुआ, जैसा कि पिन्तेकुस्त के उंडेले जाने पर अग्नि की जिह्वाओं द्वारा प्रतिरूपित किया गया था। अमुहरबंद प्रकाश मिलराइट मध्यरात्रि के पुकार द्वारा भी निरूपित किया गया था (जिसने विश्वास के द्वारा परमपवित्र स्थान में प्रवेश की तैयारी की), और जो दानिय्येल 11:40 के छिपे हुए इतिहास के भीतर, जुलाई 2023 में अमुहरबंद की गई आधुनिक मध्यरात्रि के पुकार में परिपूर्ण होगा। 9/11 के बाद से पिछली वर्षा के छिड़काव का संदेश, साथ ही पोपतंत्र और रविवार के विधान के विषय में ज्ञान की वृद्धि, और सात गर्जनों के अमुहरबंद होने के साथ, पद चालीस का छिपा हुआ इतिहास—ये सब यीशु मसीह के प्रकाशितवाक्य के अमुहरबंद होने में समाहित हैं। पशु की मूरत के गठन का विस्तृत भविष्यवाणीगत प्रकाशन—जिसमें रिपब्लिकन और प्रोटेस्टेंट दोनों सींगों के संघर्ष, राजनीतिक दल, लौदीकियाई एडवेंटवाद, 144,000 का उद्भव, इस्लाम की तीसरी हाय, रूस, संयुक्त राष्ट्र, पोपीय सत्ता, और हस्मोनी समानताएँ सम्मिलित हैं—बुद्धिमानों को इस योग्य बनाता है कि वे परमेश्वर के नेतृत्व को पहचानें और ग्रहण करें, बिना बीते हुए मार्गदर्शन को भूले (Testimonies to Ministers, 31)।</w:t>
      </w:r>
    </w:p>
    <w:p>
      <w:pPr>
        <w:pStyle w:val="ArticleBody"/>
        <w:jc w:val="left"/>
      </w:pPr>
      <w:r>
        <w:rPr>
          <w:rFonts w:ascii="Nirmala UI" w:hAnsi="Nirmala UI" w:eastAsia="Nirmala UI" w:cs="Nirmala UI"/>
        </w:rPr>
        <w:t>“छोटी पुस्तक” (प्रकाशितवाक्य 10) को खाकर, अर्थात् बेरेया-अध्ययन के द्वारा इतिहास को पूर्व में ही अपने भीतर आत्मसात करके, एक लाख चवालीस हज़ार लोग यह विवेक प्राप्त करते हैं कि शैतान के छल-कपटों के बीच वे “लिखा है” पर दृढ़तापूर्वक खड़े रह सकें। उनकी तैयारी उन्हें विनाश की ओर पीछे हटने से बचने देती है (इब्रानियों 10:37–39; हबक्कूक 2:4), और उसके बाद वे ऐसे परखे-परखाए जयवन्तों के रूप में प्रकट किए जाते हैं जो परमेश्वर की आज्ञाओं (विशेषकर चौथी) तथा यीशु के विश्वास को मानते हैं। वे वही हैं जो उस अंतिम संकट में मार्ग निकालते हैं जहाँ धर्मी विश्वास से जीवित रहता है, स्वर्गदूतों द्वारा संरक्षित रहता है, जबकि मूर्ख (जो पद्धति और संदेश को अस्वीकार करते हैं) प्रबल भ्रम का सामना करते हैं और आशाहीन रह जाते हैं। यह Testimonies, volume 9 के अध्याय For the Coming of the King, (page 11 से आरम्भ) से, उसके 9/11 प्रतीकवाद सहित, संगति रखता है; इस प्रकार 9/11 से संडे लॉ तक की अवधि को मुहरबन्दी का समय ठहराता है, जहाँ बुद्धिमान दानिय्येल ग्यारह की परिपूर्ति को समझते हैं और परमेश्वर के पवित्र अतीत के इतिहासों में उसके मार्गदर्शन को भूल जाने के अतिरिक्त किसी बात से नहीं डरते।</w:t>
      </w:r>
    </w:p>
    <w:p>
      <w:pPr>
        <w:pStyle w:val="ArticleBody"/>
        <w:jc w:val="left"/>
      </w:pPr>
      <w:r>
        <w:rPr>
          <w:rFonts w:ascii="Nirmala UI" w:hAnsi="Nirmala UI" w:eastAsia="Nirmala UI" w:cs="Nirmala UI"/>
        </w:rPr>
        <w:t>ये चारों लेख सामूहिक रूप से मसीह की एक भविष्यद्वाणीपरक व्याख्या प्रस्तुत करते हैं—यहूदा के गोत्र के सिंह के रूप में, तथा अल्फा और ओमेगा के रूप में—जो दानिय्येल अध्याय ग्यारह के अंशों की मुहर प्रमुख क्षणों पर खोलता है, ताकि एक लाख चवालीस हज़ार की अंतिम सुधार-चाल को मार्गदर्शन दे सके। 1989 में, 1863 के ऐडवेंटिस्ट “विद्रोह” के 126 वर्ष बाद, सिंह ने दानिय्येल 11:40–45 की मुहर खोली, जिससे पद इकतालीस के त्रिविध संघ (अजगर, पशु, और झूठा भविष्यद्वक्ता) में पोपसत्ता के 1798 के घातक घाव के चंगे होने का प्रकाशन हुआ, और यह हर-मगिदोन तक ले गया—“पवित्र शोभायमान पर्वत,” जहाँ पद पैंतालीस में पोपसत्ता अपना अंतिम न्याय प्राप्त करती है। यह मुहर-खुलना इस आंदोलन के आरम्भ का सूत्रपात करता है, और “पोपसत्ता और रविवार के कानून” पर “ज्ञान की वृद्धि” (Selected Messages, book 2) उत्पन्न करता है, जिससे “शुद्ध किए जाने, उजले किए जाने, और परखे जाने” की त्रिविध परीक्षा आरम्भ होती है, जैसा कि दानिय्येल 12:10 में निरूपित है।</w:t>
      </w:r>
    </w:p>
    <w:p>
      <w:pPr>
        <w:pStyle w:val="ArticleBody"/>
        <w:jc w:val="left"/>
      </w:pPr>
      <w:r>
        <w:rPr>
          <w:rFonts w:ascii="Nirmala UI" w:hAnsi="Nirmala UI" w:eastAsia="Nirmala UI" w:cs="Nirmala UI"/>
        </w:rPr>
        <w:t>हम अगले लेख में इन विचारों को आगे बढ़ाएँगे।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 का गुप्त इतिहास - संख्या पाँच</dc:title>
  <dc:subject>प्रथम चार लेखों का पुनर्स्मरण</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