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छह</w:t>
      </w:r>
    </w:p>
    <w:p>
      <w:pPr>
        <w:pStyle w:val="ArticleSubtitle"/>
        <w:jc w:val="left"/>
      </w:pPr>
      <w:r>
        <w:rPr>
          <w:rFonts w:ascii="Nirmala UI" w:hAnsi="Nirmala UI" w:eastAsia="Nirmala UI" w:cs="Nirmala UI"/>
        </w:rPr>
        <w:t>ग्यारह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जब हम गुप्त इतिहास के अध्ययन को आरम्भ करेंगे, तब हम भविष्यवाणी की उन आन्तरिक तथा बाह्य दोनों रेखाओं पर विचार करेंगे, जिन्हें अब इस प्रकार समझा जाता है कि वे पद चालीस में उल्लिखित अंत के समय से लेकर पद इकतालीस के रविवार-विधि तक के इतिहास के साथ समरेखित हैं। उस भविष्यवाणी-इतिहास की आन्तरिक रेखा प्रकाशितवाक्य की पुस्तक, अध्याय ग्यारह, पद ग्यारह द्वारा चिह्नित है। बाह्य रेखा दानिय्येल की पुस्तक, अध्याय ग्यारह, पद ग्यारह द्वारा चिह्नित है। दानिय्येल ग्यारह की बाह्य रेखा—पद ग्यारह—इतिहास में 2014 में पहुँची, और प्रकाशितवाक्य ग्यारह की आन्तरिक रेखा—पद ग्यारह—31 दिसम्बर, 2023 को इतिहास में पहुँची। बाह्य रेखा पृथ्वी के पशु के रिपब्लिकन सींग का प्रतिनिधित्व करती है, और आन्तरिक रेखा पृथ्वी के पशु के प्रोटेस्टेंट सींग का प्रतिनिधित्व करती है।</w:t>
      </w:r>
    </w:p>
    <w:p>
      <w:pPr>
        <w:pStyle w:val="ArticleHeading"/>
        <w:jc w:val="left"/>
      </w:pPr>
      <w:r>
        <w:rPr>
          <w:rFonts w:ascii="Nirmala UI" w:hAnsi="Nirmala UI" w:eastAsia="Nirmala UI" w:cs="Nirmala UI"/>
        </w:rPr>
        <w:t>संयुक्त राज्य अमेरिका</w:t>
      </w:r>
    </w:p>
    <w:p>
      <w:pPr>
        <w:pStyle w:val="ArticleBody"/>
        <w:jc w:val="left"/>
      </w:pPr>
      <w:r>
        <w:rPr>
          <w:rFonts w:ascii="Nirmala UI" w:hAnsi="Nirmala UI" w:eastAsia="Nirmala UI" w:cs="Nirmala UI"/>
        </w:rPr>
        <w:t>प्रकाशितवाक्य की पुस्तक अंतिम दिनों के विषय के रूप में एक प्रमुख राष्ट्र की पहचान करती है। वह राष्ट्र पृथ्वी का वह पशु है, जो समस्त संसार को पोपीय समुद्री पशु की उपासना करने के लिए बाध्य करता है। प्रकाशितवाक्य की पुस्तक एक प्रमुख राष्ट्र, दस राष्ट्रों के एक महासंघ, और एक जाली कलीसिया की पहचान करती है। वह राष्ट्र संयुक्त राज्य अमेरिका है, अध्याय तेरह का पृथ्वी का पशु; वह जाली कलीसिया अध्याय तेरह का समुद्री पशु है; और बाइबिल में वर्णित दुष्टता का दस-राजाओं का महासंघ संयुक्त राष्ट्र है। ये तीनों शक्तियाँ, जो प्रकाशितवाक्य सोलह में अजगर, पशु, और झूठे भविष्यद्वक्ता के रूप में निरूपित हैं, संसार को आर्मागिदोन की ओर ले जाती हैं।</w:t>
      </w:r>
    </w:p>
    <w:p>
      <w:pPr>
        <w:pStyle w:val="ArticleBody"/>
        <w:jc w:val="left"/>
      </w:pPr>
      <w:r>
        <w:rPr>
          <w:rFonts w:ascii="Nirmala UI" w:hAnsi="Nirmala UI" w:eastAsia="Nirmala UI" w:cs="Nirmala UI"/>
        </w:rPr>
        <w:t>उनमें से प्रत्येक की पहचान दानिय्येल ग्यारह, पद चालीस से पैंतालीस में की गई है, जहाँ जाली कलीसिया पद पैंतालीस में समुद्रों और महिमामय पवित्र पर्वत के बीच अपने अंत को पहुँचती है, जो भौगोलिक रूप से प्रकाशितवाक्य के हर-मगिद्दोन के साथ मेल खाता है। पद चालीस सन् 1798 में आरंभ होता है, जब समुद्र का पशु, अर्थात् जाली कलीसिया, घातक घाव प्राप्त करती है; और यह अंश उसी पुनर्जीवित समुद्री पशु के साथ समाप्त होता है, जो प्रकाशितवाक्य सत्रह की वेश्या है, और जो दूसरी बार मरती है; इस प्रकार यह अंश ठीक वहीं समाप्त होता है जहाँ यह आरंभ हुआ था। प्रकाशितवाक्य और दानिय्येल, दोनों पुस्तकों में प्रमुख राष्ट्र संयुक्त राज्य अमेरिका है, जो प्रकाशितवाक्य तेरह के विद्रोह के अध्याय का पृथ्वी का पशु है। पृथ्वी का पशु प्रकाशितवाक्य अध्याय सोलह में झूठा भविष्यद्वक्ता भी है, और दानिय्येल ग्यारह के पद चालीस में वही रथ, जहाज़ और घुड़सवार हैं।</w:t>
      </w:r>
    </w:p>
    <w:p>
      <w:pPr>
        <w:pStyle w:val="ArticleHeading"/>
        <w:jc w:val="left"/>
      </w:pPr>
      <w:r>
        <w:rPr>
          <w:rFonts w:ascii="Nirmala UI" w:hAnsi="Nirmala UI" w:eastAsia="Nirmala UI" w:cs="Nirmala UI"/>
        </w:rPr>
        <w:t>अर्ध-सत्य सर्वथा सत्य नहीं होते</w:t>
      </w:r>
    </w:p>
    <w:p>
      <w:pPr>
        <w:pStyle w:val="ArticleBody"/>
        <w:jc w:val="left"/>
      </w:pPr>
      <w:r>
        <w:rPr>
          <w:rFonts w:ascii="Nirmala UI" w:hAnsi="Nirmala UI" w:eastAsia="Nirmala UI" w:cs="Nirmala UI"/>
        </w:rPr>
        <w:t>अंतिम दिनों में वह राष्ट्र, जो दानिय्येल और प्रकाशितवाक्य दोनों का विषय है, संयुक्त राज्य अमेरिका है, और दानिय्येल अध्याय ग्यारह विशेष रूप से उस राष्ट्र के अंतिम राष्ट्रपति की पहचान करते हुए आरम्भ होता है। यह सत्य एक स्थापित बाइबिलीय तथ्य है, जिसे लाओदीकिया के सेवन्थ-डे ऐडवेंटिस्ट एक अर्ध-सत्य के पीछे छिपकर अस्वीकार करते हैं। इस विषय पर जिस अर्ध-सत्य के पीछे वे छिपते हैं, वह यह है कि वे इस बात से सहमत हैं कि प्रकाशितवाक्य तेरह का पृथ्वी से निकलने वाला पशु और सोलहवें अध्याय का झूठा भविष्यद्वक्ता—दोनों संयुक्त राज्य अमेरिका ही हैं; तौभी वे यह देखने से इन्कार करते हैं कि अंतिम दिनों में डोनाल्ड ट्रम्प बाइबिलीय भविष्यवाणी का एक प्रमुख विषय है। परमेश्वर कभी नहीं बदलता, और जब उसने मिस्र के साथ व्यवहार किया, तब फिरौन भविष्यद्वाणीमय इतिहास का एक प्रमुख विषय था; फिर बाबुल के साथ, नबूकदनेस्सर और बेलशस्सर के नाम लिए गए। कुस्रू का नाम लिया गया। दारयवेश का नाम लिया गया। बाइबल पृथ्वी के पशु के अंतिम शासक की विशिष्ट पहचान करती है, और यह कोई आकस्मिक उल्लेख नहीं है। ऐडवेंटिज़्म जानता है कि अंत-समय की भविष्यवाणी में संयुक्त राज्य अमेरिका कौन है, परन्तु यह नहीं देख पाता कि परमेश्वर प्रत्येक भविष्यद्वाणीमय परिदृश्य में राष्ट्र और उसके नेता—दोनों को संबोधित करता है, और उन सब पूर्ववर्ती पवित्र इतिहासों में अंतिम दिनों का चित्रण मिलता है।</w:t>
      </w:r>
    </w:p>
    <w:p>
      <w:pPr>
        <w:pStyle w:val="ArticleHeading"/>
        <w:jc w:val="left"/>
      </w:pPr>
      <w:r>
        <w:rPr>
          <w:rFonts w:ascii="Nirmala UI" w:hAnsi="Nirmala UI" w:eastAsia="Nirmala UI" w:cs="Nirmala UI"/>
        </w:rPr>
        <w:t>अंतिम दर्शन में तुरही</w:t>
      </w:r>
    </w:p>
    <w:p>
      <w:pPr>
        <w:pStyle w:val="ArticleBody"/>
        <w:jc w:val="left"/>
      </w:pPr>
      <w:r>
        <w:rPr>
          <w:rFonts w:ascii="Nirmala UI" w:hAnsi="Nirmala UI" w:eastAsia="Nirmala UI" w:cs="Nirmala UI"/>
        </w:rPr>
        <w:t>डोनाल्ड ट्रम्प दानिय्येल के अंतिम दर्शन का प्रथम विषय है, जो केवल दानिय्येल की पुस्तक में ही नहीं, वरन् सम्पूर्ण बाइबल की सभी भविष्यदर्शी दर्शनों की पराकाष्ठा है।</w:t>
      </w:r>
    </w:p>
    <w:p>
      <w:pPr>
        <w:pStyle w:val="ArticleBody"/>
        <w:jc w:val="left"/>
      </w:pPr>
      <w:r>
        <w:rPr>
          <w:rFonts w:ascii="Nirmala UI" w:hAnsi="Nirmala UI" w:eastAsia="Nirmala UI" w:cs="Nirmala UI"/>
        </w:rPr>
        <w:t>परमेश्वर के वचन के भीतर भविष्यसूचक इतिहास के अंतिम दर्शन का विषय डोनाल्ड ट्रम्प है। वह उस प्रतीक के रूप में है जो पद चालीस के गुप्त इतिहास की बाह्य अंत-समयी भविष्यवाणी के पदचिह्नों की पहचान कराता है। वह उस कड़ी के रूप में भी है जो एक लाख चवालीस हजार की आंतरिक रेखा की पहचान करता और उसे स्थापित करता है। एक लाख चवालीस हजार, प्रकाशितवाक्य तेरह के पृथ्वी के पशु पर स्थित प्रोटेस्टेंट सींग हैं, और डोनाल्ड ट्रम्प उसी पशु के रिपब्लिकन सींग का प्रतिनिधित्व करता है। वह पशु संयुक्त राज्य अमेरिका का संविधान है, जैसा कि उस संवैधानिक गणतंत्रीय शासन द्वारा निरूपित है जिसने प्रारम्भ में उन दोनों सींगों के बीच पृथक्करण स्थापित किया, परन्तु अन्ततः उन सींगों को पोपीय समुद्री पशु की एक प्रतिमा में एक कर देता है।</w:t>
      </w:r>
    </w:p>
    <w:p>
      <w:pPr>
        <w:pStyle w:val="ArticleBody"/>
        <w:jc w:val="left"/>
      </w:pPr>
      <w:r>
        <w:rPr>
          <w:rFonts w:ascii="Nirmala UI" w:hAnsi="Nirmala UI" w:eastAsia="Nirmala UI" w:cs="Nirmala UI"/>
        </w:rPr>
        <w:t>बहन व्हाइट बार-बार दानिय्येल अध्याय तीन की स्वर्ण-मूर्ति को अंतिम दिनों के रविवार-विधि के साथ संबद्ध करती हैं; तो फिर नबूकदनेस्सर किसका प्रतिनिधित्व करता है? एडवेंटिज़्म आपको बताएगा कि वह संयुक्त राज्य अमेरिका है, अर्थात् प्रकाशितवाक्य के अध्याय तेरह का पृथ्वी का पशु; जो इस बात के तुल्य है कि शद्रक, मेशक और अबेदनगो को आग में डालने वाला बाबुल था। बाइबल नबूकदनेस्सर को ही उस व्यक्ति के रूप में चिह्नित करती है जो रविवार-विधि के समय उत्तरदायी था; अतः नबूकदनेस्सर कौन है, यदि वह वह राष्ट्रपति नहीं है जो शीघ्र आने वाली रविवार-विधि के पहुँचने पर शासन करेगा?</w:t>
      </w:r>
    </w:p>
    <w:p>
      <w:pPr>
        <w:pStyle w:val="ArticleHeading"/>
        <w:jc w:val="left"/>
      </w:pPr>
      <w:r>
        <w:rPr>
          <w:rFonts w:ascii="Nirmala UI" w:hAnsi="Nirmala UI" w:eastAsia="Nirmala UI" w:cs="Nirmala UI"/>
        </w:rPr>
        <w:t>तीन</w:t>
      </w:r>
    </w:p>
    <w:p>
      <w:pPr>
        <w:pStyle w:val="ArticleBody"/>
        <w:jc w:val="left"/>
      </w:pPr>
      <w:r>
        <w:rPr>
          <w:rFonts w:ascii="Nirmala UI" w:hAnsi="Nirmala UI" w:eastAsia="Nirmala UI" w:cs="Nirmala UI"/>
        </w:rPr>
        <w:t>दानिय्येल का अंतिम दर्शन, जो हिद्देकेल नदी का दर्शन है, तीन अध्यायों में विभाजित है, और प्रत्येक प्रकाशितवाक्य चौदह के तीनों स्वर्गदूतों की विशेषताओं के अनुरूप है। ये तीन अध्याय प्रथम, द्वितीय और तृतीय स्वर्गदूतों का प्रतिनिधित्व करते हैं, परन्तु वे दानिय्येल के अंतिम संदेश का भी प्रतिनिधित्व करते हैं। उसके प्रथम अध्याय का पहला संदेश भी प्रकाशितवाक्य चौदह के तीनों स्वर्गदूतों का प्रतिनिधित्व करता है, और इस प्रकार अध्याय एक तथा हिद्देकेल नदी के दर्शन पर अल्फा और ओमेगा की मुहर अंकित की जाती है।</w:t>
      </w:r>
    </w:p>
    <w:p>
      <w:pPr>
        <w:pStyle w:val="ArticleBody"/>
        <w:jc w:val="left"/>
      </w:pPr>
      <w:r>
        <w:rPr>
          <w:rFonts w:ascii="Nirmala UI" w:hAnsi="Nirmala UI" w:eastAsia="Nirmala UI" w:cs="Nirmala UI"/>
        </w:rPr>
        <w:t>दानिय्येल का अंतिम दर्शन इब्रानी शब्द “सत्य” की रूपरेखा पर स्थापित है, जो इब्रानी वर्णमाला के प्रथम, तेरहवें तथा अंतिम, अर्थात् बाईसवें, अक्षर से मिलकर बना है। दसवाँ अध्याय दानिय्येल को भविष्यद्वाणी का एक विद्यार्थी ठहराता है, जो बाईसवें दिन लाओदीकिया की अवस्था से परिवर्तित होकर फिलाडेल्फियाई बन जाता है। तब दानिय्येल को उस अनमुद्रित ज्ञान-वृद्धि को समझने की सामर्थ्य प्रदान की जाती है, जिसका प्रतिनिधित्व बारहवें अध्याय में किया गया है। दर्शन के प्रथम और अंतिम अध्याय दानिय्येल को एक लाख चवालीस हजार का प्रतीक ठहराते हैं, जो भविष्यद्वाणी के वास्तविक विद्यार्थी हैं।</w:t>
      </w:r>
    </w:p>
    <w:p>
      <w:pPr>
        <w:pStyle w:val="ArticleScripture"/>
        <w:jc w:val="left"/>
      </w:pPr>
      <w:r>
        <w:rPr>
          <w:rFonts w:ascii="Nirmala UI" w:hAnsi="Nirmala UI" w:eastAsia="Nirmala UI" w:cs="Nirmala UI"/>
        </w:rPr>
        <w:t>“मनुष्य की बौद्धिक उन्नति चाहे जितनी भी हो, वह एक क्षण के लिए भी यह न सोचे कि अधिक प्रकाश के लिए पवित्रशास्त्रों की गहन और निरंतर खोज की कोई आवश्यकता नहीं है। एक प्रजा के रूप में हमें व्यक्तिगत रूप से भविष्यवाणी के विद्यार्थी होने के लिए बुलाया गया है।” टेस्टिमोनिज़, खंड 5, 708.</w:t>
      </w:r>
    </w:p>
    <w:p>
      <w:pPr>
        <w:pStyle w:val="ArticleBody"/>
        <w:jc w:val="left"/>
      </w:pPr>
      <w:r>
        <w:rPr>
          <w:rFonts w:ascii="Nirmala UI" w:hAnsi="Nirmala UI" w:eastAsia="Nirmala UI" w:cs="Nirmala UI"/>
        </w:rPr>
        <w:t>पहला अध्याय हिद्देकेल नदी के दर्शन की उन्हीं सच्चाइयों की पहचान कराता है, और हिद्देकेल नदी के दर्शन का पहला अध्याय उसके तीसरे और अंतिम अध्याय के समान सत्य की पहचान कराता है। दानिय्येल की पुस्तक पर अल्फा और ओमेगा की मुहर अंकित है, क्योंकि पहला अध्याय अनन्त सुसमाचार की तीन-चरणीय परीक्षा-प्रक्रिया की पहचान कराता है, और बारहवाँ अध्याय भी ऐसा ही करता है। फिर दानिय्येल के अंतिम दर्शन को निर्मित करने वाले तीन अध्यायों के भीतर, पहला अध्याय अल्फा है और तीसरा अध्याय ओमेगा है। यह दानिय्येल की उस पहली परीक्षा के अनुरूप है कि उसे कौन-सा भोजन खाना था, और उसकी तीसरी तथा अंतिम परीक्षा के भी, जब तीन वर्षों के बाद नबूकदनेस्सर द्वारा उसका न्याय किया गया। दानिय्येल एक की अल्फा-परीक्षा बाइबल-अध्ययन की कार्यविधि के विषय में थी, जिसका प्रतिनिधित्व या तो बाबुल के भोजन को खाने या शाकाहारी भोजन को खाने के द्वारा किया गया था।</w:t>
      </w:r>
    </w:p>
    <w:p>
      <w:pPr>
        <w:pStyle w:val="ArticleBody"/>
        <w:jc w:val="left"/>
      </w:pPr>
      <w:r>
        <w:rPr>
          <w:rFonts w:ascii="Nirmala UI" w:hAnsi="Nirmala UI" w:eastAsia="Nirmala UI" w:cs="Nirmala UI"/>
        </w:rPr>
        <w:t>“पंक्ति पर पंक्ति” की कार्यविधि के प्रति दानिय्येल की विश्वासयोग्यता ने यह संभव किया कि वह “बुद्धि और समझ की सब बातों में, जिनके विषय में राजा ने उनसे पूछा, सब जादू-टोना करने वालों और ज्योतिषियों से, जो उसके सारे राज्य में थे, दस गुना उत्तम पाया गया।” ओमेगा अध्याय बारह में वे बुद्धिमान ही हैं जो बुद्धि की सब बातों को समझते हैं, जो तब बढ़ाई जाती हैं जब भविष्यद्वाणी का वचन अनमुद्रित किया जाता है। अध्याय बारह, अध्याय एक का ओमेगा है, और वह अध्याय दस का भी ओमेगा है, जो हिद्देकेल दर्शन का अल्फा है। उस अल्फा अध्याय दस में, दानिय्येल उस आत्मिक अनुभव में स्थिर होता है, जो अध्याय बारह में बुद्धिमानों के बौद्धिक अनुभव में स्थिर होने के अनुरूप है। अध्याय एक इस बात पर बल देता है कि बाइबिल-अध्ययन की कार्यविधि ही भविष्यद्वाणी के विद्यार्थी को सत्य में आत्मिक तथा बौद्धिक—दोनों प्रकार से स्थिर होने योग्य बनाती है, ताकि वह मुद्रांकित किया जा सके।</w:t>
      </w:r>
    </w:p>
    <w:p>
      <w:pPr>
        <w:pStyle w:val="ArticleBody"/>
        <w:jc w:val="left"/>
      </w:pPr>
      <w:r>
        <w:rPr>
          <w:rFonts w:ascii="Nirmala UI" w:hAnsi="Nirmala UI" w:eastAsia="Nirmala UI" w:cs="Nirmala UI"/>
        </w:rPr>
        <w:t>अंतिम दिनों में भविष्यद्वाणी के वास्तविक विद्यार्थियों का प्रतिनिधित्व करते हुए, दानिय्येल और वे तीन श्रेष्ठ जन वे बुद्धिमान हैं जो न केवल 1989 में अंत के समय प्रकट की गई बढ़ी हुई ज्ञान-समझ को समझते हैं, बल्कि वे 9/11 पर हुई ज्ञान की वृद्धि को भी समझते हैं। अंततः, वे 31 दिसंबर, 2023 को प्रकट हुई ज्ञान की अभिवृद्धि को भी समझते हैं।</w:t>
      </w:r>
    </w:p>
    <w:p>
      <w:pPr>
        <w:pStyle w:val="ArticleBody"/>
        <w:jc w:val="left"/>
      </w:pPr>
      <w:r>
        <w:rPr>
          <w:rFonts w:ascii="Nirmala UI" w:hAnsi="Nirmala UI" w:eastAsia="Nirmala UI" w:cs="Nirmala UI"/>
        </w:rPr>
        <w:t>परमेश्वर के भविष्यद्वाणी संबंधी प्रकाश की उनकी खोज में, वे एक लाख चवालीस हज़ार के लौदीकिया सेवन्थ-डे एडवेंटिस्ट आंदोलन से एक लाख चवालीस हज़ार के फिलाडेल्फियाई आंदोलन में परिवर्तित हो जाते हैं। जब यह परिवर्तन होता है, तब वे उनसे पृथक कर दिए जाते हैं जो दर्पण के दर्शन से भाग गए थे।</w:t>
      </w:r>
    </w:p>
    <w:p>
      <w:pPr>
        <w:pStyle w:val="ArticleHeading"/>
        <w:jc w:val="left"/>
      </w:pPr>
      <w:r>
        <w:rPr>
          <w:rFonts w:ascii="Nirmala UI" w:hAnsi="Nirmala UI" w:eastAsia="Nirmala UI" w:cs="Nirmala UI"/>
        </w:rPr>
        <w:t>मानवीय विद्रोह का संदेश</w:t>
      </w:r>
    </w:p>
    <w:p>
      <w:pPr>
        <w:pStyle w:val="ArticleBody"/>
        <w:jc w:val="left"/>
      </w:pPr>
      <w:r>
        <w:rPr>
          <w:rFonts w:ascii="Nirmala UI" w:hAnsi="Nirmala UI" w:eastAsia="Nirmala UI" w:cs="Nirmala UI"/>
        </w:rPr>
        <w:t>दसवें और बारहवें अध्याय एक लाख चवालीस हज़ारों को संबोधित करते हैं, क्योंकि वे सत्य की रूपरेखा में प्रथम और तृतीय चरण हैं। दसवें अध्याय के दर्पण-दर्शन के आंतरिक अनुभव के द्वारा सामर्थ्य प्राप्त करने के पश्चात, तथा दानिय्येल 12 की खोली गई समझ के द्वारा प्रबुद्ध होने पर, उन्हें मानवीय विद्रोह का संदेश घोषित करना है। मानवीय विद्रोह का संदेश दानिय्येल और प्रकाशितवाक्य की पुस्तकों के द्वारा निरूपित किया गया है, और विद्रोह का संदेश दानिय्येल में प्रस्तुत बाइबिलीय भविष्यद्वाणी के राज्यों की भविष्यद्वाणीय रूपरेखा के भीतर स्थापित किया गया है। दानिय्येल की पुस्तक में मानवीय विद्रोह की साक्षी का भविष्यद्वाणीय प्रतीकवाद ग्यारहवें अध्याय में पूर्णतः प्रस्तुत किया गया है। ग्यारहवाँ अध्याय एक इतिहास है, जो बाबेल के अंत और मादी तथा फारसियों के आरम्भ से शुरू होता है। इसलिए यह बाबेल के घातक घाव से आरम्भ होता है, जो 1798 में पोपतंत्र के घातक घाव का पूर्वरूप है। जब बहुत शीघ्र आने वाले रविवार के कानून पर पोपतंत्र का घातक घाव चंगा हो जाता है, तब वह अजगर, पशु और झूठे भविष्यद्वक्ता के त्रिगुणी संघ की प्रधान बन जाती है। तब वह प्रकाशितवाक्य 17 की वह स्त्री है जो पशु पर सवार है, और उस स्त्री के माथे पर “महान बाबेल” लिखा हुआ है। बहुत शीघ्र आने वाले रविवार के कानून पर बाबेल और पोपतंत्र—दोनों के घातक घाव चंगे हो जाते हैं।</w:t>
      </w:r>
    </w:p>
    <w:p>
      <w:pPr>
        <w:pStyle w:val="ArticleBody"/>
        <w:jc w:val="left"/>
      </w:pPr>
      <w:r>
        <w:rPr>
          <w:rFonts w:ascii="Nirmala UI" w:hAnsi="Nirmala UI" w:eastAsia="Nirmala UI" w:cs="Nirmala UI"/>
        </w:rPr>
        <w:t>बाबुल के समय से लेकर संसार के अंत तक प्रतिरूपित मानवीय विद्रोह दानिय्येल की पुस्तक की रूपरेखा है, और अध्याय ग्यारह वह बाह्य भविष्यद्वाणी-संदेश है जो अंतिम दिनों के उस विद्रोह का वृत्तांत प्रस्तुत करता है। अध्याय ग्यारह में पाया जाने वाला विद्रोह का वह साक्ष्य अध्याय की अंतिम छह आयतों के साथ और उनके भीतर संगत है। वे अंतिम छह आयतें मानवीय विद्रोह का संदेश हैं, और वे अंतिम छह आयतें चालीसवीं आयत के गुप्त इतिहास के साथ और उसके भीतर प्रतिरूपित हैं। इस प्रकार दानिय्येल की पुस्तक एक अध्याय तक संक्षिप्त हो जाती है, जो आगे चलकर उसी अध्याय की छह आयतों तक संक्षिप्त हो जाती है, और वह फिर एक आयत के अंतिम आधे भाग के गुप्त इतिहास तक संक्षिप्त हो जाती है।</w:t>
      </w:r>
    </w:p>
    <w:p>
      <w:pPr>
        <w:pStyle w:val="ArticleBody"/>
        <w:jc w:val="left"/>
      </w:pPr>
      <w:r>
        <w:rPr>
          <w:rFonts w:ascii="Nirmala UI" w:hAnsi="Nirmala UI" w:eastAsia="Nirmala UI" w:cs="Nirmala UI"/>
        </w:rPr>
        <w:t>अध्याय ग्यारह इब्रानी वर्णमाला के तेरहवें अक्षर का प्रतिनिधित्व करता है, जिसके पहले पहला अक्षर और बाद में अंतिम अक्षर आता है, और पहला तथा अंतिम सदा एक ही होते हैं। पहला अध्याय दर्पण-दर्शन में बुद्धिमानों को मूर्खों से पृथक किए जाने की पहचान कराता है, और अंतिम अध्याय मुहर खोले जाने के समय बुद्धिमानों को मूर्खों से पृथक किए जाने की पहचान कराता है। प्रेरणा हमें सूचित करती है कि एक लाख चवालीस हज़ारों पर की जाने वाली मुहर “सत्य में स्थिर हो जाना, बौद्धिक रूप से भी और आत्मिक रूप से भी” है। अध्याय दस एक लाख चवालीस हज़ारों की मुहरबंदी की आत्मिक पहचान कराता है और अध्याय बारह बौद्धिक पक्ष को दिखाता है। अध्याय दस तीन स्पर्शों और स्वर्गीय प्राणियों के साथ तीन अंतःक्रियाओं की पहचान कराता है। अध्याय बारह बुद्धिमानों की तीन-चरणीय शुद्धि की पहचान कराता है, जो बौद्धिक भविष्यसूचक सत्य की वृद्धि के द्वारा “शुद्ध किए गए, श्वेत किए गए और परखे गए” के रूप में संपन्न होती है। जैसे अध्याय दस में तीन के दो प्रतीक हैं—तीन स्पर्श और तीन स्वर्गीय भेंटें—वैसे ही अध्याय बारह में तीन-चरणीय परीक्षा-प्रक्रिया है, और साथ ही, तीन समय-संबंधी भविष्यवाणियाँ भी हैं।</w:t>
      </w:r>
    </w:p>
    <w:p>
      <w:pPr>
        <w:pStyle w:val="ArticleBody"/>
        <w:jc w:val="left"/>
      </w:pPr>
      <w:r>
        <w:rPr>
          <w:rFonts w:ascii="Nirmala UI" w:hAnsi="Nirmala UI" w:eastAsia="Nirmala UI" w:cs="Nirmala UI"/>
        </w:rPr>
        <w:t>अध्याय दस की तीन स्वर्गीय भेंटें सत्य की मुहर धारण करती हैं, क्योंकि दानिय्येल के साथ संपर्क करने वाला पहला और अंतिम स्वर्गीय प्राणी स्वर्गदूत गब्रिएल था, और बीच का प्राणी मीकाएल था। तीन स्वर्गदूत, परंतु दूसरे चरण में मसीह ही वह दूत था। वे तीन स्पर्श दानिय्येल के क्रमिक तीन-चरणीय सामर्थ्य-प्रदान का प्रतिनिधित्व करते हैं। इस अनुच्छेद के भीतर दानिय्येल दर्पण-दर्शन की पहचान तीन बार करता है, और ऐसा करते हुए वह उन तीन दर्पण-दर्शनों को अध्याय दस में *mareh* दर्शन के सात उल्लेखों के भीतर स्थापित करता है। दो बार इब्रानी शब्द *mareh* का अनुवाद “appearance” के रूप में किया गया है, और दो बार “vision” के रूप में, और तीन अन्य बार भी उसका अनुवाद “vision” के रूप में किया गया है। ये ‘तीन अन्य बार’ *mareh* नहीं हैं; वे *mareh* का स्त्रीलिंगी रूप हैं, जो *marah* है। अध्याय दस में क्रमिक सामर्थ्य-प्रदान के तीन स्पर्श, सत्य की मुहर धारण करने वाली तीन स्वर्गीय भेंटें, और दर्पण-दर्शन के तीन उल्लेख हैं, जो मसीह के प्रकट होने के सात उल्लेखों का एक भाग हैं।</w:t>
      </w:r>
    </w:p>
    <w:p>
      <w:pPr>
        <w:pStyle w:val="ArticleHeading"/>
        <w:jc w:val="left"/>
      </w:pPr>
      <w:r>
        <w:rPr>
          <w:rFonts w:ascii="Nirmala UI" w:hAnsi="Nirmala UI" w:eastAsia="Nirmala UI" w:cs="Nirmala UI"/>
        </w:rPr>
        <w:t>प्रकट होना</w:t>
      </w:r>
    </w:p>
    <w:p>
      <w:pPr>
        <w:pStyle w:val="ArticleBody"/>
        <w:jc w:val="left"/>
      </w:pPr>
      <w:r>
        <w:rPr>
          <w:rFonts w:ascii="Nirmala UI" w:hAnsi="Nirmala UI" w:eastAsia="Nirmala UI" w:cs="Nirmala UI"/>
        </w:rPr>
        <w:t>जितनी दो बार mareh का अनुवाद “appearance” के रूप में किया गया है, वे उन दो बारों के साथ मेल खाती हैं जब उसका अनुवाद “vision” के रूप में किया गया है। दोनों मिलकर मसीह की पहचान एक ऐसे प्रतीक के रूप में कराती हैं जो भविष्यद्वाणी के इतिहास में एक मार्ग-चिह्न के रूप में प्रकट होता है। प्रकाशितवाक्य अध्याय दस में, एक स्वर्गदूत उतरता है और एक पाँव भूमि पर तथा दूसरा समुद्र पर रखता है। सिस्टर व्हाइट हमें सूचित करती हैं कि वह स्वर्गदूत “Jesus Christ से कम कोई व्यक्तित्व नहीं था।” प्रकाशितवाक्य दस का स्वर्गदूत भविष्यद्वाणी के इतिहास में मसीह का “appearance” है। वह दानिय्येल अध्याय आठ के पद तेरह में Palmoni के रूप में प्रकट होता है, और प्रकाशितवाक्य अध्याय पाँच से आगे वह यहूदा के गोत्र के सिंह के रूप में प्रकट होता है। दानिय्येल उन अंतिम दिनों के लोगों का प्रतिनिधित्व करता है जो मसीह के भविष्यद्वाणीगत प्रकट होने के स्वरूपों का अनुसरण करते हैं, वह जहाँ कहीं भी जाए। यदि वे ऐसा करने में विश्वासयोग्य हों, तो वे looking glass vision तक पहुँचाए जाते हैं, जहाँ अविश्वासी भाग खड़े होते हैं।</w:t>
      </w:r>
    </w:p>
    <w:p>
      <w:pPr>
        <w:pStyle w:val="ArticleBody"/>
        <w:jc w:val="left"/>
      </w:pPr>
      <w:r>
        <w:rPr>
          <w:rFonts w:ascii="Nirmala UI" w:hAnsi="Nirmala UI" w:eastAsia="Nirmala UI" w:cs="Nirmala UI"/>
        </w:rPr>
        <w:t>बारहवें अध्याय की वह त्रि-चरणीय शुद्धि, जो उस बढ़ी हुई ज्ञान-समझ पर आधारित है जो किसी भविष्यद्वाणी के खोले जाने पर प्राप्त होती है, तीन “काल-भविष्यद्वाणियों” के साथ संयुक्त है, जो उन तीनों पदों में से प्रत्येक के लिए तीन पृथक् पूर्तियों का प्रतिनिधित्व करती हैं। सातवें पद के बारह सौ साठ वर्ष, ग्यारहवें पद के बारह सौ नब्बे वर्ष, और बारहवें पद के तेरह सौ पैंतीस वर्ष—ये तीन ऐसे पदों की पहचान कराते हैं जिनमें से प्रत्येक एक काल-भविष्यद्वाणी समाहित किए हुए है, जो इतिहास में पूरी हुई, और तत्पश्चात मिलरियों द्वारा उस सन्देश की, जिसे वे घोषित कर रहे थे, ऐतिहासिक पुष्टि के रूप में पहचानी गई। पद में की गई भविष्यवाणी, उसका ऐतिहासिक परिपूर्ण होना, और उस इतिहास का मिलरियों द्वारा किया गया अनुप्रयोग—ये तीनों उन तीन भविष्यद्वाणियों की अन्त-कालीन पूर्ति की गवाही देते हैं। परन्तु मिलरियों का समय-संबंधी अनुप्रयोग अब मान्य नहीं रहा, इसलिए उन पदों में समय के जो संकेत हैं, उनका प्रयोग समय के रूप में नहीं, वरन् प्रतीकों के रूप में किया जाना है। यह प्रतीकात्मकता उन पदों में पद, इतिहास में उस पद की पूर्ति, और सन्देश की मिलरी प्रस्तुति को लागू करने के द्वारा स्थापित की जाती है।</w:t>
      </w:r>
    </w:p>
    <w:p>
      <w:pPr>
        <w:pStyle w:val="ArticleBody"/>
        <w:jc w:val="left"/>
      </w:pPr>
      <w:r>
        <w:rPr>
          <w:rFonts w:ascii="Nirmala UI" w:hAnsi="Nirmala UI" w:eastAsia="Nirmala UI" w:cs="Nirmala UI"/>
        </w:rPr>
        <w:t>अध्याय ग्यारह में मानव विद्रोह का कालक्रम संघों, संधियों और वाचाओं के माध्यम से परस्पर बुना गया है। अध्याय ग्यारह के इतिहास में निरूपित मानवीय वाचाओं का प्रतिपक्ष दिव्य वाचा के साथ किया गया है।</w:t>
      </w:r>
    </w:p>
    <w:p>
      <w:pPr>
        <w:pStyle w:val="ArticleScripture"/>
        <w:jc w:val="left"/>
      </w:pPr>
      <w:r>
        <w:rPr>
          <w:rFonts w:ascii="Nirmala UI" w:hAnsi="Nirmala UI" w:eastAsia="Nirmala UI" w:cs="Nirmala UI"/>
        </w:rPr>
        <w:t>“पृथ्वी के इतिहास के अंतिम दिनों में, अपनी आज्ञाओं का पालन करने वाली अपनी प्रजा के साथ परमेश्वर की वाचा का नवीनीकरण किया जाना है।” रिव्यू एंड हेरल्ड, 26 फ़रवरी, 1914.</w:t>
      </w:r>
    </w:p>
    <w:p>
      <w:pPr>
        <w:pStyle w:val="ArticleBody"/>
        <w:jc w:val="left"/>
      </w:pPr>
      <w:r>
        <w:rPr>
          <w:rFonts w:ascii="Nirmala UI" w:hAnsi="Nirmala UI" w:eastAsia="Nirmala UI" w:cs="Nirmala UI"/>
        </w:rPr>
        <w:t>रोम सम्पूर्ण दर्शन की स्थापना करता है, और जब अध्याय ग्यारह में पहली बार पोपीय रोम को संबोधित किया जाता है, तो उसकी पहचान “वे जो पवित्र वाचा को त्याग देते हैं” के रूप में की जाती है। दानिय्येल ग्यारह की आन्तरिक रेखा, जो पद चालीस के गुप्त इतिहास के भीतर भी आन्तरिक रेखा ही है, उन लोगों का प्रतिनिधित्व करती है जो अन्तिम दिनों में परमेश्वर के साथ वाचा में प्रवेश करते हैं, और बाह्य रेखा उन लोगों की पहचान कराती है जो उसी वाचा को त्याग देते हैं। उस वर्ग का चित्रण करते हुए जो अन्तिम दिनों में ज्ञान की वृद्धि से लाभान्वित नहीं होगा, उनका बाह्य इतिहास टूटी हुई मानवीय सन्धियों के भविष्यवाणीगत सूत्र पर बुना गया है।</w:t>
      </w:r>
    </w:p>
    <w:p>
      <w:pPr>
        <w:pStyle w:val="ArticleBody"/>
        <w:jc w:val="left"/>
      </w:pPr>
      <w:r>
        <w:rPr>
          <w:rFonts w:ascii="Nirmala UI" w:hAnsi="Nirmala UI" w:eastAsia="Nirmala UI" w:cs="Nirmala UI"/>
        </w:rPr>
        <w:t>एक लाख चवालीस हज़ार की आंतरिक रेखा में परमेश्वर के अपने अंतिम-दिनों के अवशिष्ट लोगों के साथ वाचा-सम्बन्ध के अनेक प्रतीक और दृष्टान्त बुने हुए हैं। संख्या “ग्यारह” का प्रतीक उन सत्यों में से एक है, और यह तथ्य कि अध्याय ग्यारह का ग्यारहवाँ पद अंतिम दिनों के बाह्य और आंतरिक दर्शन की पहचान करता है, इस बात से विशेष रूप से रेखांकित होता है कि यशायाह अध्याय ग्यारह, पद ग्यारह में परमेश्वर के अंतिम-दिनों के वाचा-बद्ध लोगों के उद्देश्य और कार्य की पहचान करता है।</w:t>
      </w:r>
    </w:p>
    <w:p>
      <w:pPr>
        <w:pStyle w:val="ArticleScripture"/>
        <w:jc w:val="left"/>
      </w:pPr>
      <w:r>
        <w:rPr>
          <w:rFonts w:ascii="Nirmala UI" w:hAnsi="Nirmala UI" w:eastAsia="Nirmala UI" w:cs="Nirmala UI"/>
        </w:rPr>
        <w:t>और उस दिन ऐसा होगा कि प्रभु दूसरी बार अपना हाथ बढ़ाएगा, ताकि अपनी प्रजा के बचे हुए अवशेष को, जो शेष रह गया होगा, अश्शूर से, और मिस्र से, और पत्रोस से, और कूश से, और एलाम से, और शिनार से, और हमात से, और समुद्र के द्वीपों से पुनः प्राप्त करे। यशायाह 11:11.</w:t>
      </w:r>
    </w:p>
    <w:p>
      <w:pPr>
        <w:pStyle w:val="ArticleHeading"/>
        <w:jc w:val="left"/>
      </w:pPr>
      <w:r>
        <w:rPr>
          <w:rFonts w:ascii="Nirmala UI" w:hAnsi="Nirmala UI" w:eastAsia="Nirmala UI" w:cs="Nirmala UI"/>
        </w:rPr>
        <w:t>बिखराव</w:t>
      </w:r>
    </w:p>
    <w:p>
      <w:pPr>
        <w:pStyle w:val="ArticleBody"/>
        <w:jc w:val="left"/>
      </w:pPr>
      <w:r>
        <w:rPr>
          <w:rFonts w:ascii="Nirmala UI" w:hAnsi="Nirmala UI" w:eastAsia="Nirmala UI" w:cs="Nirmala UI"/>
        </w:rPr>
        <w:t>अंतिम दिनों में परमेश्वर की शेष प्रजा दो बार तितर-बितर की गई होगी, और उसे एकत्र किए जाने की आवश्यकता होगी। दानिय्येल 12 का सातवाँ पद अंतिम दिनों में परमेश्वर की प्रजा के तितर-बितर किए जाने की पहचान करता है; इस प्रकार वह बारह सौ साठ दिनों को तितर-बितर किए जाने के एक प्रतीक के रूप में प्रस्तुत करता है।</w:t>
      </w:r>
    </w:p>
    <w:p>
      <w:pPr>
        <w:pStyle w:val="ArticleScripture"/>
        <w:jc w:val="left"/>
      </w:pPr>
      <w:r>
        <w:rPr>
          <w:rFonts w:ascii="Nirmala UI" w:hAnsi="Nirmala UI" w:eastAsia="Nirmala UI" w:cs="Nirmala UI"/>
        </w:rPr>
        <w:t>और मैंने उस पुरुष को, जो सन के वस्त्र पहने हुए था और नदी के जल के ऊपर था, यह कहते सुना, जब उसने अपना दाहिना हाथ और अपना बायाँ हाथ स्वर्ग की ओर उठाया, और उसकी शपथ खाई जो सर्वदा जीवित रहता है, कि यह एक काल, दो काल, और आधे काल के लिए होगा; और जब वह पवित्र लोगों की शक्ति को तितर-बितर करना पूरा कर चुका होगा, तब ये सब बातें पूरी हो जाएँगी। दानिय्येल 12:7.</w:t>
      </w:r>
    </w:p>
    <w:p>
      <w:pPr>
        <w:pStyle w:val="ArticleBody"/>
        <w:jc w:val="left"/>
      </w:pPr>
      <w:r>
        <w:rPr>
          <w:rFonts w:ascii="Nirmala UI" w:hAnsi="Nirmala UI" w:eastAsia="Nirmala UI" w:cs="Nirmala UI"/>
        </w:rPr>
        <w:t>प्रकाशितवाक्य के ग्यारहवें अध्याय में, जब उन दोनों साक्षियों ने अपनी गवाही दे दी, तब वे तितर-बितर कर दिए गए।</w:t>
      </w:r>
    </w:p>
    <w:p>
      <w:pPr>
        <w:pStyle w:val="ArticleScripture"/>
        <w:jc w:val="left"/>
      </w:pPr>
      <w:r>
        <w:rPr>
          <w:rFonts w:ascii="Nirmala UI" w:hAnsi="Nirmala UI" w:eastAsia="Nirmala UI" w:cs="Nirmala UI"/>
        </w:rPr>
        <w:t>और जब वे अपनी गवाही पूरी कर चुके होंगे, तब वह पशु जो अथाह कुंड में से ऊपर चढ़ता है, उनसे युद्ध करेगा, और उन पर जय पाएगा, और उन्हें मार डालेगा। और उनके मृत शरीर उस बड़े नगर की सड़क पर पड़े रहेंगे, जो आत्मिक अर्थ में सदोम और मिस्र कहलाता है, जहाँ हमारा प्रभु भी क्रूस पर चढ़ाया गया था। और लोगों, कुलों, भाषाओं और जातियों में से बहुत से लोग उनके मृत शरीरों को साढ़े तीन दिन तक देखते रहेंगे, और उनके मृत शरीरों को कब्रों में रखे जाने न देंगे। और जो पृथ्वी पर रहते हैं, वे उनके कारण आनन्द करेंगे, और मगन होंगे, और एक दूसरे को भेंट भेजेंगे; क्योंकि इन दोनों भविष्यद्वक्ताओं ने पृथ्वी पर रहने वालों को पीड़ा दी थी। प्रकाशितवाक्य 11:7–10.</w:t>
      </w:r>
    </w:p>
    <w:p>
      <w:pPr>
        <w:pStyle w:val="ArticleBody"/>
        <w:jc w:val="left"/>
      </w:pPr>
      <w:r>
        <w:rPr>
          <w:rFonts w:ascii="Nirmala UI" w:hAnsi="Nirmala UI" w:eastAsia="Nirmala UI" w:cs="Nirmala UI"/>
        </w:rPr>
        <w:t>अगले पद, अर्थात् ग्यारहवें पद में, उन दो गवाहों को सदोम और मिस्र की सड़क में उनकी मृत्यु से पुनर्जीवित किया जाता है। उसी मृत्यु को यहेजकेल बिखरी हुई, मृत, सूखी हड्डियों की एक तराई के रूप में चित्रित करता है। वे दो गवाह रिपब्लिकन और प्रोटेस्टेंट सींगों का प्रतिनिधित्व करते हैं, जो 2020 में मार डाले गए थे। प्रोटेस्टेंट सींग 18 जुलाई, 2020 की अपनी झूठी भविष्यवाणी पर मर गया, और रिपब्लिकन सींग 2020 के चुराए गए चुनाव में मर गया। यशायाह यह पहचान कराता है कि जब वे गवाह पुनर्जीवित होते हैं, जिसे वह दूसरी बार इकट्ठा किया जाना बताता है, तब वे गवाह वह ध्वज बन जाते हैं जो ग्यारहवें घंटे के मजदूरों को इकट्ठा करता है।</w:t>
      </w:r>
    </w:p>
    <w:p>
      <w:pPr>
        <w:pStyle w:val="ArticleScripture"/>
        <w:jc w:val="left"/>
      </w:pPr>
      <w:r>
        <w:rPr>
          <w:rFonts w:ascii="Nirmala UI" w:hAnsi="Nirmala UI" w:eastAsia="Nirmala UI" w:cs="Nirmala UI"/>
        </w:rPr>
        <w:t>और उस दिन यिशै की जड़ प्रजा के लिये ध्वज ठहरेगी; अन्यजातियां उसी की खोज करेंगी; और उसका विश्रामस्थान महिमामय होगा। और उस दिन ऐसा होगा कि प्रभु दूसरी बार अपना हाथ बढ़ाकर अपनी बची हुई प्रजा के शेष जनों को, जो अश्शूर, मिस्र, पत्रोस, कूश, एलाम, शिनार, हमात और समुद्र के द्वीपों में रह गए होंगे, फिर से प्राप्त करेगा। और वह राष्ट्रों के लिये एक ध्वज खड़ा करेगा, और इस्राएल के निकाले हुए लोगों को इकट्ठा करेगा, और यहूदा के तितर-बितर किए हुए लोगों को पृथ्वी के चारों कोनों से एकत्र करेगा। यशायाह 11:10–12.</w:t>
      </w:r>
    </w:p>
    <w:p>
      <w:pPr>
        <w:pStyle w:val="ArticleBody"/>
        <w:jc w:val="left"/>
      </w:pPr>
      <w:r>
        <w:rPr>
          <w:rFonts w:ascii="Nirmala UI" w:hAnsi="Nirmala UI" w:eastAsia="Nirmala UI" w:cs="Nirmala UI"/>
        </w:rPr>
        <w:t>जब प्रभु इकट्ठा करने के लिए दूसरी बार अपना हाथ बढ़ाता है, तब वह “इस्राएल के निकाले हुए लोगों” को एकत्र करता है। “इस्राएल के निकाले हुए लोग” अन्यजातियों के लिए ध्वज बन जाते हैं, और इसी कारण उनके एकत्र किए जाने से पहले उनका निकाला जाना आवश्यक है। उन्हें यहेजकेल की मरे हुओं की हड्डियों की तराई में निकाल दिया गया था, और एक बार वध किए जाने के बाद वे उस सड़क पर पड़े रहे जहाँ हमारे प्रभु को भी क्रूस पर चढ़ाया गया था, जबकि दूसरा वर्ग आनन्दित हुआ।</w:t>
      </w:r>
    </w:p>
    <w:p>
      <w:pPr>
        <w:pStyle w:val="ArticleScripture"/>
        <w:jc w:val="left"/>
      </w:pPr>
      <w:r>
        <w:rPr>
          <w:rFonts w:ascii="Nirmala UI" w:hAnsi="Nirmala UI" w:eastAsia="Nirmala UI" w:cs="Nirmala UI"/>
        </w:rPr>
        <w:t>यहोवा का वचन सुनो, हे तुम जो उसके वचन से थरथराते हो; तुम्हारे भाई, जो तुम से बैर रखते थे, जिन्होंने मेरे नाम के कारण तुम्हें निकाल दिया, कहते थे, “यहोवा की महिमा हो”: परन्तु वह तुम्हारे आनन्द के लिए प्रकट होगा, और वे लज्जित होंगे। यशायाह 66:5.</w:t>
      </w:r>
    </w:p>
    <w:p>
      <w:pPr>
        <w:pStyle w:val="ArticleBody"/>
        <w:jc w:val="left"/>
      </w:pPr>
      <w:r>
        <w:rPr>
          <w:rFonts w:ascii="Nirmala UI" w:hAnsi="Nirmala UI" w:eastAsia="Nirmala UI" w:cs="Nirmala UI"/>
        </w:rPr>
        <w:t>जो परमेश्वर के वचन से थरथराते हैं, उन्हें उनके उन भाइयों द्वारा निकाल दिया जाता है जो उनसे बैर रखते थे। यिर्मयाह यह बताता है कि उन भाइयों के साथ क्या होता है जिन्होंने उस ध्वजा से बैर रखा।</w:t>
      </w:r>
    </w:p>
    <w:p>
      <w:pPr>
        <w:pStyle w:val="ArticleScripture"/>
        <w:jc w:val="left"/>
      </w:pPr>
      <w:r>
        <w:rPr>
          <w:rFonts w:ascii="Nirmala UI" w:hAnsi="Nirmala UI" w:eastAsia="Nirmala UI" w:cs="Nirmala UI"/>
        </w:rPr>
        <w:t>इस कारण यहोवा यों कहता है, देखो, मैं उन पर ऐसी विपत्ति लाऊँगा जिससे वे बच न सकेंगे; और यद्यपि वे मेरी दोहाई देंगे, तौभी मैं उनकी न सुनूँगा। यिर्मयाह 11:11।</w:t>
      </w:r>
    </w:p>
    <w:p>
      <w:pPr>
        <w:pStyle w:val="ArticleBody"/>
        <w:jc w:val="left"/>
      </w:pPr>
      <w:r>
        <w:rPr>
          <w:rFonts w:ascii="Nirmala UI" w:hAnsi="Nirmala UI" w:eastAsia="Nirmala UI" w:cs="Nirmala UI"/>
        </w:rPr>
        <w:t>ग्यारहवें पद का संदर्भ परमेश्वर की वाचा है, और सभी भविष्यद्वक्ता अंतिम दिनों का ही उल्लेख करते हैं; अतः यहाँ जिस वाचा की चर्चा की जा रही है, वह एक लाख चवालीस हज़ार के साथ वाचा के नवीनीकरण की है।</w:t>
      </w:r>
    </w:p>
    <w:p>
      <w:pPr>
        <w:pStyle w:val="ArticleScripture"/>
        <w:jc w:val="left"/>
      </w:pPr>
      <w:r>
        <w:rPr>
          <w:rFonts w:ascii="Nirmala UI" w:hAnsi="Nirmala UI" w:eastAsia="Nirmala UI" w:cs="Nirmala UI"/>
        </w:rPr>
        <w:t>वह वचन जो यहोवा की ओर से यिर्मयाह के पास पहुँचा, यह कहते हुए: इस वाचा के वचनों को सुनो, और यहूदा के पुरुषों तथा यरूशलेम के निवासियों से कहो; और उनसे कहो, इस्राएल का परमेश्वर यहोवा यों कहता है: शापित है वह मनुष्य जो इस वाचा के वचनों को नहीं मानता, जिसे मैं ने तुम्हारे पितरों को उस दिन आज्ञा दी थी जब मैं उन्हें मिस्र देश से, अर्थात् उस लोहे की भट्ठी में से, निकाल लाया था, यह कहते हुए, मेरी वाणी को मानो, और उन सब बातों के अनुसार उनका पालन करो जिनकी मैं तुम्हें आज्ञा देता हूँ; तब तुम मेरी प्रजा ठहरोगे, और मैं तुम्हारा परमेश्वर ठहरूँगा; ताकि मैं उस शपथ को पूरी करूँ जो मैं ने तुम्हारे पितरों से की थी, कि मैं उन्हें दूध और मधु की धाराओं से बहने वाला देश दूँ, जैसा आज के दिन है। तब मैं ने उत्तर दिया, और कहा, ऐसा ही हो, हे यहोवा।</w:t>
      </w:r>
    </w:p>
    <w:p>
      <w:pPr>
        <w:pStyle w:val="ArticleScripture"/>
        <w:jc w:val="left"/>
      </w:pPr>
      <w:r>
        <w:rPr>
          <w:rFonts w:ascii="Nirmala UI" w:hAnsi="Nirmala UI" w:eastAsia="Nirmala UI" w:cs="Nirmala UI"/>
        </w:rPr>
        <w:t>तब यहोवा ने मुझ से कहा, इन सब वचनों का यहूदा के नगरों में और यरूशलेम की सड़कों में यह कहकर प्रचार कर, इस वाचा की बातें सुनो और उन पर चलो। क्योंकि जिस दिन मैं तुम्हारे पूर्वजों को मिस्र देश से निकाल लाया, उसी दिन से लेकर आज तक मैं उन्हें बार-बार, बड़े यत्न से चेतावनी देता रहा, यह कहते हुए, मेरी वाणी मानो। तौभी उन्होंने न तो आज्ञा मानी, और न अपना कान लगाया, परन्तु प्रत्येक अपने बुरे मन की कल्पना के अनुसार चलता रहा; इस कारण मैं इस वाचा की सब बातें उन पर ले आऊँगा, जिन्हें मानने की मैं ने उन्हें आज्ञा दी थी, परन्तु उन्होंने उन्हें नहीं माना।</w:t>
      </w:r>
    </w:p>
    <w:p>
      <w:pPr>
        <w:pStyle w:val="ArticleScripture"/>
        <w:jc w:val="left"/>
      </w:pPr>
      <w:r>
        <w:rPr>
          <w:rFonts w:ascii="Nirmala UI" w:hAnsi="Nirmala UI" w:eastAsia="Nirmala UI" w:cs="Nirmala UI"/>
        </w:rPr>
        <w:t>और यहोवा ने मुझ से कहा, यहूदा के पुरुषों और यरूशलेम के निवासियों के बीच एक षड़यंत्र पाया गया है। वे अपने पूर्वजों के अधर्मों की ओर लौट गए हैं, जिन्होंने मेरी बातें सुनने से इन्कार किया था; और वे अन्य देवताओं के पीछे चलकर उनकी सेवा करने लगे हैं: इस्राएल का घराना और यहूदा का घराना उस वाचा को तोड़ चुके हैं, जो मैंने उनके पूर्वजों के साथ बाँधी थी। इसलिए यहोवा यों कहता है, देखो, मैं उन पर ऐसी विपत्ति लाऊँगा, जिससे वे बच न सकेंगे; और यद्यपि वे मेरी दोहाई देंगे, तौभी मैं उनकी न सुनूँगा। यिर्मयाह 11:1–11.</w:t>
      </w:r>
    </w:p>
    <w:p>
      <w:pPr>
        <w:pStyle w:val="ArticleBody"/>
        <w:jc w:val="left"/>
      </w:pPr>
      <w:r>
        <w:rPr>
          <w:rFonts w:ascii="Nirmala UI" w:hAnsi="Nirmala UI" w:eastAsia="Nirmala UI" w:cs="Nirmala UI"/>
        </w:rPr>
        <w:t>लौदीकिया-कालीन सेवेंथ-डे एडवेंटवाद के न्याय का वह विषय, जिसकी पहचान यिर्मयाह करता है, यहेजकेल द्वारा अध्याय ग्यारह, पद ग्यारह में पुनः दोहराया गया है।</w:t>
      </w:r>
    </w:p>
    <w:p>
      <w:pPr>
        <w:pStyle w:val="ArticleScripture"/>
        <w:jc w:val="left"/>
      </w:pPr>
      <w:r>
        <w:rPr>
          <w:rFonts w:ascii="Nirmala UI" w:hAnsi="Nirmala UI" w:eastAsia="Nirmala UI" w:cs="Nirmala UI"/>
        </w:rPr>
        <w:t>यह नगर तुम्हारी हांडी न होगा, और न तुम उसके बीच का मांस ठहरोगे; परन्तु मैं इस्राएल की सीमा पर तुम्हारा न्याय करूँगा। यहेजकेल 11:11.</w:t>
      </w:r>
    </w:p>
    <w:p>
      <w:pPr>
        <w:pStyle w:val="ArticleBody"/>
        <w:jc w:val="left"/>
      </w:pPr>
      <w:r>
        <w:rPr>
          <w:rFonts w:ascii="Nirmala UI" w:hAnsi="Nirmala UI" w:eastAsia="Nirmala UI" w:cs="Nirmala UI"/>
        </w:rPr>
        <w:t>ईश्वरीय प्रेरणा सीधे यह पहचान कराती है कि यहेजकेल अध्याय नौ की मुहरबंदी वही है जो प्रकाशितवाक्य सात में एक लाख चवालीस हजार की मुहरबंदी है। अध्याय ग्यारह का पद ग्यारह केवल सातवें-दिन एडवेंटिस्ट कलीसिया पर होने वाले न्याय के विषय में यहेजकेल के निरंतर चलने वाले वृत्तांत की ही निरंतरता है, जिसे सिस्टर व्हाइट यहेजकेल अध्याय नौ का यरूशलेम ठहराती हैं। जिन्होंने मुहर प्राप्त नहीं की, वे अध्याय नौ से ग्यारह के दर्शन में न्याय किए जाते हैं और नष्ट कर दिए जाते हैं।</w:t>
      </w:r>
    </w:p>
    <w:p>
      <w:pPr>
        <w:pStyle w:val="ArticleBody"/>
        <w:jc w:val="left"/>
      </w:pPr>
      <w:r>
        <w:rPr>
          <w:rFonts w:ascii="Nirmala UI" w:hAnsi="Nirmala UI" w:eastAsia="Nirmala UI" w:cs="Nirmala UI"/>
        </w:rPr>
        <w:t>यहेजकेल में 9/11 का दर्शन अविश्वासियों को न्याय के लिए यरूशलेम के बाहर ले जाए जाते हुए पहचानता है; इस प्रकार वह उन लोगों के अंतिम पृथक्करण को भी चिह्नित करता है जो प्रकाशितवाक्य की पुस्तक में चित्रित अंतिम कलीसिया होने का दावा करते हैं। “ग्यारह, ग्यारह” का प्रतीक उस वाचा का प्रतीक है, जिसमें एक लाख चवालीस हज़ार परमेश्वर के साथ प्रवेश करते हैं। जब इन संख्याओं को जोड़ा जाता है, तो वे बाईस को प्रकट करती हैं, जो दो सौ बीस का दसवाँ भाग है, और यह देवत्व तथा मनुष्यता के संयोग के प्रतीकों में से एक है।</w:t>
      </w:r>
    </w:p>
    <w:p>
      <w:pPr>
        <w:pStyle w:val="ArticleBody"/>
        <w:jc w:val="left"/>
      </w:pPr>
      <w:r>
        <w:rPr>
          <w:rFonts w:ascii="Nirmala UI" w:hAnsi="Nirmala UI" w:eastAsia="Nirmala UI" w:cs="Nirmala UI"/>
        </w:rPr>
        <w:t>ईसा-पूर्व 677 और 457 के बीच के दो सौ बीस वर्ष, दानिय्येल की तेईस सौ दिनों की भविष्यवाणी को, मूसा की सात कालों की समय-भविष्यवाणी के साथ जोड़ते हैं। इन दो सौ बीस वर्षों में से बहुत कुछ उस प्रायश्चित्त के कार्य के प्रतीक के रूप में पहचाना जा सकता है, जो तब आरम्भ हुआ जब वे दोनों भविष्यवाणियाँ 1844 में एक साथ आ पहुँचीं। दो सौ बीस के दशमांश के रूप में बाईस संख्या द्वारा जो कुछ प्रतीकात्मक रूप से निरूपित होता है, उसका बहुत कुछ प्रस्तुत किया जा सकता है, जैसा कि ग्यारह संख्या के साथ भी है। यहाँ मैं जिस बात को चिन्हित करना चाहता हूँ, वह ग्यारह और बाईस के बीच का संबंध है।</w:t>
      </w:r>
    </w:p>
    <w:p>
      <w:pPr>
        <w:pStyle w:val="ArticleBody"/>
        <w:jc w:val="left"/>
      </w:pPr>
      <w:r>
        <w:rPr>
          <w:rFonts w:ascii="Nirmala UI" w:hAnsi="Nirmala UI" w:eastAsia="Nirmala UI" w:cs="Nirmala UI"/>
        </w:rPr>
        <w:t>हम इन विचारों को अगले लेख में आगे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छह</dc:title>
  <dc:subject>ग्यारह</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