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पद चालीस का गुप्त इतिहास - संख्या दस</w:t>
      </w:r>
    </w:p>
    <w:p>
      <w:pPr>
        <w:pStyle w:val="ArticleSubtitle"/>
        <w:jc w:val="left"/>
      </w:pPr>
      <w:r>
        <w:rPr>
          <w:rFonts w:ascii="Nirmala UI" w:hAnsi="Nirmala UI" w:eastAsia="Nirmala UI" w:cs="Nirmala UI"/>
        </w:rPr>
        <w:t>मध्यबिंदु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2026-05-14</w:t>
      </w:r>
    </w:p>
    <w:p>
      <w:pPr>
        <w:pStyle w:val="ArticleBody"/>
        <w:jc w:val="left"/>
      </w:pPr>
      <w:r>
        <w:rPr>
          <w:rFonts w:ascii="Nirmala UI" w:hAnsi="Nirmala UI" w:eastAsia="Nirmala UI" w:cs="Nirmala UI"/>
        </w:rPr>
        <w:t>दानिय्येल ग्यारहवें अध्याय के चालीसवें पद का गुप्त इतिहास उसी अध्याय के दसवें से सोलहवें पदों में प्रस्तुत इतिहास के साथ मेल खाता है। दसवें से सोलहवें पदों में प्रकाशितवाक्य तेरह के पृथ्वी-पशु के संयुक्त राज्य अमेरिका के धर्मत्यागी रिपब्लिकन सींग की रेखा का प्रतिनिधित्व डोनाल्ड ट्रम्प द्वारा किया गया है; संयुक्त राज्य अमेरिका के धर्मत्यागी प्रोटेस्टेंट सींग की रेखा का प्रतिनिधित्व मक्काबियों द्वारा किया गया है; पोपतंत्र के समुद्र-पशु की रेखा का प्रतिनिधित्व “तेरे लोगों के लुटेरे” के रूप में किया गया है; और अजगर की रेखा का प्रतिनिधित्व दक्षिण के विभिन्न राजाओं और मकेदोनिया के फिलिप्पुस द्वारा किया गया है। एक लाख चवालीस हजार की रेखा का प्रतिनिधित्व पतरस द्वारा किया गया है।</w:t>
      </w:r>
    </w:p>
    <w:p>
      <w:pPr>
        <w:pStyle w:val="ArticleHeading"/>
        <w:jc w:val="left"/>
      </w:pPr>
      <w:r>
        <w:rPr>
          <w:rFonts w:ascii="Nirmala UI" w:hAnsi="Nirmala UI" w:eastAsia="Nirmala UI" w:cs="Nirmala UI"/>
        </w:rPr>
        <w:t>मध्य भाग</w:t>
      </w:r>
    </w:p>
    <w:p>
      <w:pPr>
        <w:pStyle w:val="ArticleBody"/>
        <w:jc w:val="left"/>
      </w:pPr>
      <w:r>
        <w:rPr>
          <w:rFonts w:ascii="Nirmala UI" w:hAnsi="Nirmala UI" w:eastAsia="Nirmala UI" w:cs="Nirmala UI"/>
        </w:rPr>
        <w:t>उस गुप्त इतिहास के भीतर, मध्य पर बार-बार बल दिया गया है। वे 250 वर्ष जो 457 BC में आरम्भ हुए थे, 207 BC में समाप्त हुए, राफिया और पानियम की लड़ाइयों के मध्य—जो पद ग्यारह से पंद्रह तक के अंतिम दो प्रतिनिधि युद्ध थे। पृथ्वी के पशु के वे 250 वर्ष, जो 1776 में आरम्भ हुए, 2026 में समाप्त होते हैं, जो पृथ्वी के पशु के राजनीतिक क्षेत्र में “midterm elections” का वर्ष है। पतरस कैसरिया फिलिप्पी (पानियम) में है, उन तीन अवसरों में से मध्य वाले अवसर पर, जब मसीह ने विशेष रूप से केवल तीन ही शिष्यों को अपने साथ लिया।</w:t>
      </w:r>
    </w:p>
    <w:p>
      <w:pPr>
        <w:pStyle w:val="ArticleBody"/>
        <w:jc w:val="left"/>
      </w:pPr>
      <w:r>
        <w:rPr>
          <w:rFonts w:ascii="Nirmala UI" w:hAnsi="Nirmala UI" w:eastAsia="Nirmala UI" w:cs="Nirmala UI"/>
        </w:rPr>
        <w:t>उन समानान्तर रेखाओं के इतिहास में पतरस उन लोगों का प्रतिनिधित्व करता है जो नैशविल पर अग्निगोलों की चेतावनी का संशोधन करते हैं और उसे पुनः दोहराते हैं। मत्ती के अध्याय ग्यारह से बाईस के ठीक मध्य में पतरस का नाम बदल दिया गया था, जैसे अध्याय ग्यारह से बाईस के मध्य अध्याय में अब्राम के प्रसंग ने खतना को वाचा के चिन्ह के रूप में पहचाना, और इसके साथ ही प्रकाशितवाक्य में अध्याय ग्यारह से बाईस के मध्य का चिन्ह प्रकाशितवाक्य सत्रह में मृत्यु की वाचा के चिन्ह को चिह्नित करता है। मध्य-बिन्दु वह स्थान है जहाँ एक लाख चवालीस हजार लाओदीकिया की अवस्था से बदलकर फिलदेलफिया की अवस्था में कर दिए जाते हैं, और तीन स्वर्गदूतों में मध्यवर्ती स्वर्गदूत दूसरा स्वर्गदूत है।</w:t>
      </w:r>
    </w:p>
    <w:p>
      <w:pPr>
        <w:pStyle w:val="ArticleBody"/>
        <w:jc w:val="left"/>
      </w:pPr>
      <w:r>
        <w:rPr>
          <w:rFonts w:ascii="Nirmala UI" w:hAnsi="Nirmala UI" w:eastAsia="Nirmala UI" w:cs="Nirmala UI"/>
        </w:rPr>
        <w:t>दूसरा चरण, अथवा मध्यबिंदु, दूसरे मंदिर की परीक्षा का समय है, जो पहली और आधारभूत परीक्षा के पश्चात् आती है। 2024 की पहली परीक्षा रोम के प्रतीक द्वारा बाह्य दर्शन की स्थापना थी, और दूसरी परीक्षा परमपवित्र स्थान में मसीह के आंतरिक मरह (दर्पण) दर्शन की है। दूसरे स्वर्गदूत के इतिहास में, मध्यरात्रि की पुकार का संदेश दूसरे स्वर्गदूत के संदेश को सामर्थ्य देने के लिए आता है।</w:t>
      </w:r>
    </w:p>
    <w:p>
      <w:pPr>
        <w:pStyle w:val="ArticleBody"/>
        <w:jc w:val="left"/>
      </w:pPr>
      <w:r>
        <w:rPr>
          <w:rFonts w:ascii="Nirmala UI" w:hAnsi="Nirmala UI" w:eastAsia="Nirmala UI" w:cs="Nirmala UI"/>
        </w:rPr>
        <w:t>1840 के मिलराइट इतिहास में, योशिय्याह (अर्थात् परमेश्वर की नींव) लिच ने प्रथम और द्वितीय हाय में इस्लाम की भविष्यवाणी की अपनी पहचान में एक सुधार किया, और 1844 में, सैमुएल स्नो ने दस कुँवारियों के दृष्टान्त की पूर्ति में 1843 की भविष्यवाणी का सुधार किया। 2026 में पतरस को नैशविल के अग्निगोलों की असफल भविष्यवाणी को, जैसा कि 1843 की मिलराइट निराशा द्वारा प्रतिरूपित किया गया है, सुधारना है, और इस्लाम के संदेश को, जैसा कि 1840 में योशिय्याह लिच के कार्य द्वारा प्रतिरूपित किया गया है, समायोजित करना है। 1840 और 1844 की वे दो मिलराइट घटनाएँ 11 अगस्त, 1840 को प्रथम स्वर्गदूत के संदेश के सामर्थ्य-प्रदान और 17 अगस्त, 1844 को द्वितीय स्वर्गदूत के संदेश के सामर्थ्य-प्रदान का प्रतिनिधित्व करती हैं। वे दोनों मिलकर उस मध्यरात्रि की पुकार के सामर्थ्य-प्रदान की पहचान कराती हैं, जब नैशविल के अग्निगोल उतरते हैं।</w:t>
      </w:r>
    </w:p>
    <w:p>
      <w:pPr>
        <w:pStyle w:val="ArticleScripture"/>
        <w:jc w:val="left"/>
      </w:pPr>
      <w:r>
        <w:rPr>
          <w:rFonts w:ascii="Nirmala UI" w:hAnsi="Nirmala UI" w:eastAsia="Nirmala UI" w:cs="Nirmala UI"/>
        </w:rPr>
        <w:t>“वह स्वर्गदूत जो तीसरे स्वर्गदूत के संदेश की उद्घोषणा में सम्मिलित होता है, अपनी महिमा से सारी पृथ्वी को आलोकित करने वाला है। यहाँ एक ऐसे कार्य की भविष्यवाणी की गई है जो विश्वव्यापी विस्तार और अभूतपूर्व सामर्थ्य का होगा। 1840–44 का आगमन-आंदोलन परमेश्वर की शक्ति का एक महिमामय प्रकटीकरण था; पहले स्वर्गदूत का संदेश संसार के प्रत्येक मिशनरी केंद्र तक पहुँचाया गया, और कुछ देशों में ऐसा महान धार्मिक जागरण हुआ जैसा कि सोलहवीं शताब्दी के सुधार-आंदोलन के बाद से किसी भी देश में नहीं देखा गया था; परन्तु तीसरे स्वर्गदूत की अंतिम चेतावनी के अधीन होने वाला वह प्रबल आंदोलन इन सब से बढ़कर होगा।” The Great Controversy, 611.</w:t>
      </w:r>
    </w:p>
    <w:p>
      <w:pPr>
        <w:pStyle w:val="ArticleBody"/>
        <w:jc w:val="left"/>
      </w:pPr>
      <w:r>
        <w:rPr>
          <w:rFonts w:ascii="Nirmala UI" w:hAnsi="Nirmala UI" w:eastAsia="Nirmala UI" w:cs="Nirmala UI"/>
        </w:rPr>
        <w:t>प्रश्न यह है कि संयुक्त राज्य अमेरिका के सभी नगरों में से परमेश्वर की ईश्वरीय व्यवस्था ने नैशविल को ही क्यों चुना। 9/11 को जब तीसरा हाय आया, तब न्यूयॉर्क के ट्विन टावर्स और वॉशिंगटन, डी.सी. के पेंटागन लक्ष्य बनाए गए। चौथा विमान पृथ्वी में जा गिरा। पृथ्वी के पशु का प्रतीक पृथ्वी है, उसकी आर्थिक शक्ति का प्रतीक न्यूयॉर्क है, और उसकी सैन्य शक्ति का प्रतीक पेंटागन है। जब संयुक्त राज्य अमेरिका संसार को पोपीय अधिकार की छाप और उस कलीसिया-राज्य राजनीतिक व्यवस्था को, जो पशु की मूर्ति है, स्वीकार करने के लिए बाध्य करता है, तब वह ऐसा अपनी सैन्य और आर्थिक शक्ति के माध्यम से करता है; क्योंकि प्रकाशितवाक्य तेरह यह पहचान कराता है कि पृथ्वी का पशु अपनी शक्ति का उपयोग विश्वासयोग्यों को खरीदने या बेचने से रोकने के लिए करता है, और उन लोगों को भी मृत्यु के घाट उतारता है जो परमेश्वर के सातवें-दिन के सब्त के पक्ष में खड़े होते हैं। भविष्यसूचक प्रतीकवाद दानिय्येल ग्यारह पद चालीस में “रथों, घुड़सवारों (सैन्य शक्ति) और जहाज़ों” (आर्थिक शक्ति) के रूप में प्रस्तुत किया गया है।</w:t>
      </w:r>
    </w:p>
    <w:p>
      <w:pPr>
        <w:pStyle w:val="ArticleBody"/>
        <w:jc w:val="left"/>
      </w:pPr>
      <w:r>
        <w:rPr>
          <w:rFonts w:ascii="Nirmala UI" w:hAnsi="Nirmala UI" w:eastAsia="Nirmala UI" w:cs="Nirmala UI"/>
        </w:rPr>
        <w:t>एक लाख चवालीस हज़ार की मुहरबंदी के समय में इस्लाम अप्रत्याशित रूप से महिमामय देश पर चार बार प्रहार करता है। पहला 9/11 था, दूसरा और तीसरा प्राचीन शाब्दिक महिमामय देश और फिर नैशविल थे। चौथा प्रकाशितवाक्य ग्यारह का भूकम्प है, अर्थात् रविवार का विधान। बिलाम और तीन स्वर्गदूतों के संदर्भ में, 7 अक्तूबर, 2023 और नैशविल के दो प्रहार परमेश्वर की वाचा-प्रजा के दो बाइबिलीय दाख की बारियों का प्रतिनिधित्व करते हैं।</w:t>
      </w:r>
    </w:p>
    <w:p>
      <w:pPr>
        <w:pStyle w:val="ArticleBody"/>
        <w:jc w:val="left"/>
      </w:pPr>
      <w:r>
        <w:rPr>
          <w:rFonts w:ascii="Nirmala UI" w:hAnsi="Nirmala UI" w:eastAsia="Nirmala UI" w:cs="Nirmala UI"/>
        </w:rPr>
        <w:t>जब रविवार के कानून के समय पोपसत्ता का घातक घाव चंगा हो जाता है, तब अंधकार युग की दूसरी अभिव्यक्ति आरम्भ होती है। पहला और तीसरा हाय एक ही हैं, क्योंकि मसीह सदा अन्त को आदि के द्वारा चित्रित करते हैं; अतः पहले हाय में मुहम्मद का गिरता हुआ तारा, जिसने उस कुंजी को घुमाया जिससे अथाह कुण्ड खुला, और 9/11 के थोड़े ही समय बाद अथाह कुण्ड के नास्तिकतावाद ने प्रकाशितवाक्य ग्यारह के दो गवाहों की हत्या कर दी। रविवार के कानून के समय पोपसत्ता का घातक घाव चंगा हो जाता है, और कैथोलिक धर्म का पशु आठवें के भविष्यवाणी-संबंधी रहस्य को, अर्थात् पुनरुत्थान के प्रतीक को, पूर्ण करता है। तब अंधकार युग का दूसरा काल आरम्भ होता है, अर्थात् बिलआम के तीसरे waymark के रूप में, जब गदही बोलती है, वह कुंजी घुमाती है जिससे अथाह कुण्ड फिर से खुल जाता है। 9/11 के पश्चात, नास्तिकतावाद, अर्थात् अजगर, उस कुण्ड से निकलकर उस सबसे धनी राष्ट्रपति के विरुद्ध युद्ध करने आया जिसने यूनान के समस्त राज्य को उद्वेलित किया। रविवार के कानून के समय प्रकाशितवाक्य सत्रह का पशु अथाह कुण्ड से ऊपर चढ़ता है और अंधकार फिर से सूर्य को ढाँप लेता है।</w:t>
      </w:r>
    </w:p>
    <w:p>
      <w:pPr>
        <w:pStyle w:val="ArticleBody"/>
        <w:jc w:val="left"/>
      </w:pPr>
      <w:r>
        <w:rPr>
          <w:rFonts w:ascii="Nirmala UI" w:hAnsi="Nirmala UI" w:eastAsia="Nirmala UI" w:cs="Nirmala UI"/>
        </w:rPr>
        <w:t>नैशविल क्यों? यह वह प्रश्न है जो अब भी अनिर्णीत है। नैशविल मध्यरात्रि की पुकार के संदेश की घोषणा की अल्प अवधि के आरंभ को चिह्नित करता है, और उसका आरंभ तथा अंत दोनों ही इस्लाम द्वारा किए गए एक अप्रत्याशित विनाशकारी आक्रमण से होते हैं, और उसका अंत भी उसी प्रकार होता है। उस अवधि के अंत में रविवार की व्यवस्था संयुक्त राज्य अमेरिका में पशु की छाप के प्रवर्तन का, और नगरों के विनाश के आरंभ का प्रतिनिधित्व करती है। “विनाश” इस्लाम की एक भविष्यद्वाणीगत विशेषता है।</w:t>
      </w:r>
    </w:p>
    <w:p>
      <w:pPr>
        <w:pStyle w:val="ArticleHeading"/>
        <w:jc w:val="left"/>
      </w:pPr>
      <w:r>
        <w:rPr>
          <w:rFonts w:ascii="Nirmala UI" w:hAnsi="Nirmala UI" w:eastAsia="Nirmala UI" w:cs="Nirmala UI"/>
        </w:rPr>
        <w:t>विनाश</w:t>
      </w:r>
    </w:p>
    <w:p>
      <w:pPr>
        <w:pStyle w:val="ArticleScripture"/>
        <w:jc w:val="left"/>
      </w:pPr>
      <w:r>
        <w:rPr>
          <w:rFonts w:ascii="Nirmala UI" w:hAnsi="Nirmala UI" w:eastAsia="Nirmala UI" w:cs="Nirmala UI"/>
        </w:rPr>
        <w:t>“परसों की रात मुझ पर एक अत्यन्त प्रभावशाली दृश्य प्रकट हुआ। मैंने अग्नि का एक विशाल गोला कुछ सुन्दर प्रासादों के बीचों-बीच गिरते देखा, जिससे उनका तत्काल विनाश हो गया। मैंने कुछ लोगों को यह कहते सुना, ‘हम जानते थे कि परमेश्वर के न्याय पृथ्वी पर आने वाले हैं, परन्तु हम यह नहीं जानते थे कि वे इतनी शीघ्र आएँगे।’ दूसरों ने कहा, ‘तुम जानते थे! तो फिर तुमने हमें बताया क्यों नहीं? हम नहीं जानते थे।’ मैंने चारों ओर ऐसे ही वचन कहे जाते सुने।” पत्र 217, 1904.</w:t>
      </w:r>
    </w:p>
    <w:p>
      <w:pPr>
        <w:pStyle w:val="ArticleHeading"/>
        <w:jc w:val="left"/>
      </w:pPr>
      <w:r>
        <w:rPr>
          <w:rFonts w:ascii="Nirmala UI" w:hAnsi="Nirmala UI" w:eastAsia="Nirmala UI" w:cs="Nirmala UI"/>
        </w:rPr>
        <w:t>नौ ग्यारह</w:t>
      </w:r>
    </w:p>
    <w:p>
      <w:pPr>
        <w:pStyle w:val="ArticleBody"/>
        <w:jc w:val="left"/>
      </w:pPr>
      <w:r>
        <w:rPr>
          <w:rFonts w:ascii="Nirmala UI" w:hAnsi="Nirmala UI" w:eastAsia="Nirmala UI" w:cs="Nirmala UI"/>
        </w:rPr>
        <w:t>प्रकाशितवाक्य “नौ ग्यारह” इस्लाम के राज्य के चरित्र को मृत्यु और विनाश के रूप में पहचानता है, क्योंकि भविष्यवाणी में नाम चरित्र का प्रतिनिधित्व करता है।</w:t>
      </w:r>
    </w:p>
    <w:p>
      <w:pPr>
        <w:pStyle w:val="ArticleBody"/>
        <w:jc w:val="left"/>
      </w:pPr>
      <w:r>
        <w:rPr>
          <w:rFonts w:ascii="Nirmala UI" w:hAnsi="Nirmala UI" w:eastAsia="Nirmala UI" w:cs="Nirmala UI"/>
        </w:rPr>
        <w:t>और उन पर एक राजा था, जो अथाह गड्ढे का दूत है, जिसका नाम इब्रानी भाषा में अबद्दोन है, परन्तु यूनानी भाषा में उसका नाम अपुल्लयोन है। प्रकाशितवाक्य 9/11.</w:t>
      </w:r>
    </w:p>
    <w:p>
      <w:pPr>
        <w:pStyle w:val="ArticleBody"/>
        <w:jc w:val="left"/>
      </w:pPr>
      <w:r>
        <w:rPr>
          <w:rFonts w:ascii="Nirmala UI" w:hAnsi="Nirmala UI" w:eastAsia="Nirmala UI" w:cs="Nirmala UI"/>
        </w:rPr>
        <w:t>अबद्दोन का अर्थ है “विनाश” या “विनाश का स्थान,” और अपुल्लयोन का अर्थ है “विनाशक।”</w:t>
      </w:r>
    </w:p>
    <w:p>
      <w:pPr>
        <w:pStyle w:val="ArticleScripture"/>
        <w:jc w:val="left"/>
      </w:pPr>
      <w:r>
        <w:rPr>
          <w:rFonts w:ascii="Nirmala UI" w:hAnsi="Nirmala UI" w:eastAsia="Nirmala UI" w:cs="Nirmala UI"/>
        </w:rPr>
        <w:t>“स्वर्गदूत चारों पवनों को थामे हुए हैं, जिन्हें एक उग्र घोड़े के रूप में दर्शाया गया है, जो बन्धन तोड़कर छूट जाने और सारी पृथ्वी के ऊपर झपट पड़ने को उद्यत है, तथा अपने मार्ग में विनाश और मृत्यु लाता है।”</w:t>
      </w:r>
    </w:p>
    <w:p>
      <w:pPr>
        <w:pStyle w:val="ArticleScripture"/>
        <w:jc w:val="left"/>
      </w:pPr>
      <w:r>
        <w:rPr>
          <w:rFonts w:ascii="Nirmala UI" w:hAnsi="Nirmala UI" w:eastAsia="Nirmala UI" w:cs="Nirmala UI"/>
        </w:rPr>
        <w:t>“क्या हम अनन्त संसार की ठीक दहलीज़ पर ही सोए रहेंगे? क्या हम निस्तेज, शीतल और मृतवत् बने रहेंगे? ओह, काश हमारी कलीसियाओं में परमेश्वर का आत्मा और श्वास उसकी प्रजा में फूँका जाए, ताकि वे अपने पैरों पर खड़े हों और जीवित रहें। हमें यह देखना है कि मार्ग सँकरा है, और फाटक तंग है। परन्तु जब हम उस तंग फाटक से होकर प्रवेश करते हैं, तो उसकी विशालता असीम होती है।” Manuscript Releases, volume 20, 217.</w:t>
      </w:r>
    </w:p>
    <w:p>
      <w:pPr>
        <w:pStyle w:val="ArticleBody"/>
        <w:jc w:val="left"/>
      </w:pPr>
      <w:r>
        <w:rPr>
          <w:rFonts w:ascii="Nirmala UI" w:hAnsi="Nirmala UI" w:eastAsia="Nirmala UI" w:cs="Nirmala UI"/>
        </w:rPr>
        <w:t>तीसरे हाय के इस्लाम का मार्ग बिलाम और गदही का मार्ग है। इस्लाम के क्रोधित घोड़े का मार्ग—अर्थात् यूहन्ना की कलह की चारों पवनें, यशायाह की प्रचण्ड पवन, और यहेजकेल की वह “पवन” या “श्वास” जो चारों पवनों से आती है—9/11 से एक ऐसे मार्ग पर चलता है जो “संकरे” और “सीधे” फाटक तक ले जाता है। वह संकरा फाटक बिलाम और गदही का तीसरा मार्गचिह्न है।</w:t>
      </w:r>
    </w:p>
    <w:p>
      <w:pPr>
        <w:pStyle w:val="ArticleScripture"/>
        <w:jc w:val="left"/>
      </w:pPr>
      <w:r>
        <w:rPr>
          <w:rFonts w:ascii="Nirmala UI" w:hAnsi="Nirmala UI" w:eastAsia="Nirmala UI" w:cs="Nirmala UI"/>
        </w:rPr>
        <w:t>और यहोवा का दूत आगे बढ़कर एक ऐसे सँकरे स्थान में खड़ा हुआ, जहाँ न दाहिनी ओर मुड़ने का मार्ग था और न बाईं ओर। जब गदही ने यहोवा के दूत को देखा, तब वह बिलाम के नीचे बैठ गई; और बिलाम का क्रोध भड़क उठा, और उसने गदही को लाठी से मारा। तब यहोवा ने गदही का मुँह खोल दिया, और उसने बिलाम से कहा, मैंने तेरे साथ ऐसा क्या किया है कि तूने मुझे ये तीन बार मारा? गिनती 22:26–28।</w:t>
      </w:r>
    </w:p>
    <w:p>
      <w:pPr>
        <w:pStyle w:val="ArticleBody"/>
        <w:jc w:val="left"/>
      </w:pPr>
      <w:r>
        <w:rPr>
          <w:rFonts w:ascii="Nirmala UI" w:hAnsi="Nirmala UI" w:eastAsia="Nirmala UI" w:cs="Nirmala UI"/>
        </w:rPr>
        <w:t>इस्लाम के विनाश की तीसरी विपत्ति का मार्ग 9/11 पर आरम्भ हुआ, जब प्रकाशितवाक्य 18:1–3 पूरा हुआ।</w:t>
      </w:r>
    </w:p>
    <w:p>
      <w:pPr>
        <w:pStyle w:val="ArticleScripture"/>
        <w:jc w:val="left"/>
      </w:pPr>
      <w:r>
        <w:rPr>
          <w:rFonts w:ascii="Nirmala UI" w:hAnsi="Nirmala UI" w:eastAsia="Nirmala UI" w:cs="Nirmala UI"/>
        </w:rPr>
        <w:t>“अब यह बात कहाँ से आई कि मैंने घोषित किया है कि न्यूयॉर्क को ज्वार-तरंग द्वारा बहा दिया जाएगा? यह मैंने कभी नहीं कहा। मैंने इतना कहा है कि वहाँ ऊँची-ऊँची इमारतों को, मंजिल पर मंजिल उठते हुए, देखते समय मैंने कहा, ‘जब प्रभु भयानक रीति से पृथ्वी को कंपाने के लिए उठ खड़े होंगे, तब कितने भयंकर दृश्य घटित होंगे! तब प्रकाशितवाक्य 18:1–3 के वचन पूरे होंगे।’ प्रकाशितवाक्य का संपूर्ण अठारहवाँ अध्याय इस बात की चेतावनी है कि पृथ्वी पर क्या आनेवाला है। परन्तु न्यूयॉर्क पर विशेष रूप से क्या आनेवाला है, इसके विषय में मुझे कोई विशेष ज्योति नहीं दी गई है; केवल इतना जानती हूँ कि एक दिन वहाँ की वे विशाल इमारतें परमेश्वर की शक्ति के फेरने और उलट देने से गिरा दी जाएँगी। मुझे दी गई ज्योति से मैं जानती हूँ कि संसार में विनाश उपस्थित है। प्रभु का एक वचन, उसकी महाशक्ति का एक स्पर्श, और ये विशाल संरचनाएँ गिर पड़ेंगी। ऐसे दृश्य घटित होंगे जिनकी भयावहता की हम कल्पना भी नहीं कर सकते।” Review and Herald, July 5, 1906.</w:t>
      </w:r>
    </w:p>
    <w:p>
      <w:pPr>
        <w:pStyle w:val="ArticleBody"/>
        <w:jc w:val="left"/>
      </w:pPr>
      <w:r>
        <w:rPr>
          <w:rFonts w:ascii="Nirmala UI" w:hAnsi="Nirmala UI" w:eastAsia="Nirmala UI" w:cs="Nirmala UI"/>
        </w:rPr>
        <w:t>प्रश्न बना रहता है: क्यों नैशविल? नैशविल के अग्नि-पिंड एक ऐसे भविष्यद्वाणीपरक परिदृश्य का प्रतिनिधित्व करते हैं जिसमें एडवेंटवाद का एक वर्ग लज्जित होता है और योएल के अनुसार, “काट डाला” जाता है। दूसरा वर्ग ऐसा दर्शाया गया है जो कभी लज्जित नहीं होता, और आनन्द से परिपूर्ण है। यह भविष्यद्वाणीपरक आनन्द नैशविल और संयुक्त राज्य अमेरिका पर लाए गए न्याय के कारण नहीं है, बल्कि उस प्रतिपुष्टि के कारण है जो दृष्टान्त में उन लोगों के बीच प्रकट की गई है जिनके पास तेल है और जिनके पास तेल नहीं है। तेल के साथ अनेक प्रतीकात्मक अर्थ जुड़े हुए हैं, परन्तु तेल का एक प्रमुख अर्थ मध्यरात्रि के पुकार का संदेश है। वह संदेश 2023 के अंत में क्रमशः अनमुद्रित होना प्रारम्भ हुआ, और उसने ज्ञान की उस वृद्धि का प्रतिनिधित्व किया जिसे या तो अस्वीकार किया जाता है या स्वीकार। होशे स्पष्ट है कि जो लोग उस ज्ञान को अस्वीकार करते हैं, वे परमेश्वर के याजकों के रूप में अस्वीकार कर दिए जाते हैं। जब पतरस नैशविल के अग्नि-पिंडों को समझता है, तब वह लैव्यव्यवस्था तेइस की संरचना के मध्य में स्थित है, और संख्या तीस याजकों का एक प्रतीक है।</w:t>
      </w:r>
    </w:p>
    <w:p>
      <w:pPr>
        <w:pStyle w:val="ArticleScripture"/>
        <w:jc w:val="left"/>
      </w:pPr>
      <w:r>
        <w:rPr>
          <w:rFonts w:ascii="Nirmala UI" w:hAnsi="Nirmala UI" w:eastAsia="Nirmala UI" w:cs="Nirmala UI"/>
        </w:rPr>
        <w:t>मेरे लोग ज्ञान के अभाव के कारण नाश हो गए हैं; क्योंकि तूने ज्ञान को तुच्छ जाना है, इसलिए मैं भी तुझे तुच्छ जानूँगा, ताकि तू मेरा याजक न रहे; क्योंकि तू अपने परमेश्वर की व्यवस्था को भूल गया है, इसलिए मैं भी तेरी सन्तान को भूल जाऊँगा। होशे 4:6।</w:t>
      </w:r>
    </w:p>
    <w:p>
      <w:pPr>
        <w:pStyle w:val="ArticleBody"/>
        <w:jc w:val="left"/>
      </w:pPr>
      <w:r>
        <w:rPr>
          <w:rFonts w:ascii="Nirmala UI" w:hAnsi="Nirmala UI" w:eastAsia="Nirmala UI" w:cs="Nirmala UI"/>
        </w:rPr>
        <w:t>“ज्ञान” का प्रश्न, अथवा उसके अभाव का प्रश्न, नैशविल के अग्नि-पिंडों के आगमन से संबद्ध सत्यों में से एक है। भविष्यसूचक “ज्ञान”, अथवा उसके अभाव का प्रश्न, मध्यरात्रि की पुकार की उद्घोषणा के आरंभ को चिह्नित करता है, और वह अवधि परमेश्वर के वचन के प्रति आज्ञाकारिता के प्रश्न पर समाप्त होती है, जिसका प्रतिनिधित्व सब्त और रविवार के प्रश्न द्वारा किया गया है। मसीह सदा अंत को आरंभ के साथ दृष्टांतित करते हैं, और आरंभ में परमेश्वर के वचन के प्रति आज्ञाकारिता ही वह चेतावनी-संदेश था जो वाटिका में आदम और हव्वा को दिया गया था।</w:t>
      </w:r>
    </w:p>
    <w:p>
      <w:pPr>
        <w:pStyle w:val="ArticleBody"/>
        <w:jc w:val="left"/>
      </w:pPr>
      <w:r>
        <w:rPr>
          <w:rFonts w:ascii="Nirmala UI" w:hAnsi="Nirmala UI" w:eastAsia="Nirmala UI" w:cs="Nirmala UI"/>
        </w:rPr>
        <w:t>अंत के समय आज्ञाकारिता का प्रश्न केवल एक ही उद्यान तक सीमित नहीं किया जा सकता, यदि “हर एक जाति सम्मिलित होगी,” जैसा कि सिस्टर व्हाइट कहती हैं। सब्त और रविवार का प्रश्न उद्यान में आदम और हव्वा की आरंभिक परीक्षा की पुनरावृत्ति है, जो अंत में संपूर्ण संसार में फिर से दोहराई जाती है। वह परीक्षा संयुक्त राज्य अमेरिका में रविवार के विधान से आरंभ होती है, जो आधी रात की पुकार की घोषणा की अवधि का अंत भी है।</w:t>
      </w:r>
    </w:p>
    <w:p>
      <w:pPr>
        <w:pStyle w:val="ArticleBody"/>
        <w:jc w:val="left"/>
      </w:pPr>
      <w:r>
        <w:rPr>
          <w:rFonts w:ascii="Nirmala UI" w:hAnsi="Nirmala UI" w:eastAsia="Nirmala UI" w:cs="Nirmala UI"/>
        </w:rPr>
        <w:t>इस चेतावनी-संदेश की उद्घोषणा कि मसीह आने वाला है, केवल उन्हीं के द्वारा की जाती है जिन्होंने उस ज्ञान-वृद्धि को स्वीकार किया है जो यीशु मसीह के प्रकाशन के संदेश के अनसील किए जाने से प्राप्त हुई, जिसका आरम्भ 2023 के अंत में हुआ। ज्ञान की, अथवा उसके अभाव की, एक परीक्षा नैशविल आक्रमण पर अंतिम रूप से निश्चित होती है। 2023 में अनसील किए जाने के साथ आरम्भ हुई तीन परीक्षाओं में से लिटमस-परीक्षा तेल पर आधारित है, जो उस भविष्यवाणी-संदेश के भीतर निहित “ज्ञान” है, जिसे तब अनसील किया गया था।</w:t>
      </w:r>
    </w:p>
    <w:p>
      <w:pPr>
        <w:pStyle w:val="ArticleBody"/>
        <w:jc w:val="left"/>
      </w:pPr>
      <w:r>
        <w:rPr>
          <w:rFonts w:ascii="Nirmala UI" w:hAnsi="Nirmala UI" w:eastAsia="Nirmala UI" w:cs="Nirmala UI"/>
        </w:rPr>
        <w:t>अनमुद्रित “ज्ञान” परीक्षा लेता है और अंततः प्रकट होता है, जैसे तेल, जो तीसरी और लिटमस परीक्षा है। वह परीक्षा मध्यरात्रि की पुकार के संदेश की उद्घोषणा की अवधि का आरम्भ करती है, जो आज्ञाकारिता की परीक्षा पर समाप्त होती है। आज्ञाकारिता की वह परीक्षा हव्वा पर पूरी की जाती है, जो कलीसिया का प्रतिनिधित्व करती है, और आदम पर, जो राज्य का प्रतिनिधित्व करता है। इन दो सत्ताओं का संयोग तब अंतिम रूप से पूर्ण होता है जब पशु की छाप को लागू कराया जाता है। वाटिका की परीक्षा अंत की परीक्षा है। यह पुरुषों और स्त्रियों के लिए एक परीक्षा है, जिसमें कलीसिया और राज्य का संयोग सम्मिलित है, जो एक पुरुष और एक स्त्री हैं। चेतावनी का वह संदेश, जो आज्ञाकारिता की अंतिम परीक्षा की ओर ले जाते हुए अनमुद्रित किया जाता है, भले और बुरे के “ज्ञान” के वृक्ष द्वारा निरूपित किया गया है।</w:t>
      </w:r>
    </w:p>
    <w:p>
      <w:pPr>
        <w:pStyle w:val="ArticleBody"/>
        <w:jc w:val="left"/>
      </w:pPr>
      <w:r>
        <w:rPr>
          <w:rFonts w:ascii="Nirmala UI" w:hAnsi="Nirmala UI" w:eastAsia="Nirmala UI" w:cs="Nirmala UI"/>
        </w:rPr>
        <w:t>नैशविल पृथ्वी के पशु की भूमि में यूनानी शिक्षा का प्रतीक है। यूनानी शिक्षा मिथ्या शिक्षा है; यह बुरी ज्ञान-विद्या है, और उत्तम ज्ञान सत्य शिक्षा है। एलेन व्हाइट ने जिस एकमात्र कॉर्पोरेट बोर्ड में सहभागिता करने के लिए सहमति दी थी, वह मैडिसन कॉलेज था, जो नैशविल में स्थित है, जिसे “दक्षिण का एथेंस” कहा जाता है। नैशविल यूनानी, अथवा मिथ्या, शिक्षा का प्रतीक है। मिथ्या शिक्षा मिथ्या ज्ञान है। नैशविल का महत्त्व न्यूयॉर्क सिटी और पेंटागन के प्रतीकवाद के समांतर है।</w:t>
      </w:r>
    </w:p>
    <w:p>
      <w:pPr>
        <w:pStyle w:val="ArticleBody"/>
        <w:jc w:val="left"/>
      </w:pPr>
      <w:r>
        <w:rPr>
          <w:rFonts w:ascii="Nirmala UI" w:hAnsi="Nirmala UI" w:eastAsia="Nirmala UI" w:cs="Nirmala UI"/>
        </w:rPr>
        <w:t>हम इन बातों को अगले लेख में जारी रखेंगे।</w:t>
      </w:r>
    </w:p>
    <w:p>
      <w:pPr>
        <w:pStyle w:val="ArticleHeading"/>
        <w:jc w:val="left"/>
      </w:pPr>
      <w:r>
        <w:rPr>
          <w:rFonts w:ascii="Nirmala UI" w:hAnsi="Nirmala UI" w:eastAsia="Nirmala UI" w:cs="Nirmala UI"/>
        </w:rPr>
        <w:t>पांडुलिपि 188, 1905</w:t>
      </w:r>
    </w:p>
    <w:p>
      <w:pPr>
        <w:pStyle w:val="ArticleScripture"/>
        <w:jc w:val="left"/>
      </w:pPr>
      <w:r>
        <w:rPr>
          <w:rFonts w:ascii="Nirmala UI" w:hAnsi="Nirmala UI" w:eastAsia="Nirmala UI" w:cs="Nirmala UI"/>
        </w:rPr>
        <w:t>“जब मैं नैशविल में थी, तब मैं लोगों से बोल रही थी, और रात्रि के समय, आग का एक अत्यन्त विशाल गोला सीधा स्वर्ग से उतरा और आकर नैशविल पर ठहर गया। उस गोले से ज्वालाएँ बाणों के समान निकल रही थीं; घर भस्म होते जा रहे थे; घर डगमगा रहे थे और गिर रहे थे। हमारे कुछ लोग वहाँ खड़े थे। उन्होंने कहा, ‘यह ठीक वैसा ही है जैसा हमने अपेक्षा की थी; हम इसकी अपेक्षा कर रहे थे।’ दूसरे लोग पीड़ा में अपने हाथ मरोड़ रहे थे और दया के लिए परमेश्वर से पुकार रहे थे। उन्होंने कहा, ‘तुम जानते थे; तुम जानते थे कि यह आने वाला था, और हमें चेतावनी देने के लिए एक शब्द भी नहीं कहा!’ वे ऐसे प्रतीत होते थे मानो इस विचार से कि उन्होंने उन्हें कभी बताया नहीं या उन्हें तनिक भी चेतावनी नहीं दी, वे उन्हें लगभग टुकड़े-टुकड़े कर डालेंगे।” पांडुलिपि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पद चालीस का गुप्त इतिहास - संख्या दस</dc:title>
  <dc:subject>मध्यबिंदु</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