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चालीसवें पद का गुप्त इतिहास - संख्या तेरह</w:t>
      </w:r>
    </w:p>
    <w:p>
      <w:pPr>
        <w:pStyle w:val="ArticleSubtitle"/>
        <w:jc w:val="left"/>
      </w:pPr>
      <w:r>
        <w:rPr>
          <w:rFonts w:ascii="Nirmala UI" w:hAnsi="Nirmala UI" w:eastAsia="Nirmala UI" w:cs="Nirmala UI"/>
        </w:rPr>
        <w:t>संख्या तेरह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2026-05-28</w:t>
      </w:r>
    </w:p>
    <w:p>
      <w:pPr>
        <w:pStyle w:val="ArticleBody"/>
        <w:jc w:val="left"/>
      </w:pPr>
      <w:r>
        <w:rPr>
          <w:rFonts w:ascii="Nirmala UI" w:hAnsi="Nirmala UI" w:eastAsia="Nirmala UI" w:cs="Nirmala UI"/>
        </w:rPr>
        <w:t>एक लाख चवालीस हजार का एक प्रमुख प्रतीक होने के नाते, पतरस 2026 में पानियम में खड़ा है और 18 जुलाई, 2020 की झूठी भविष्यवाणी को सुधारने का कार्य कर रहा है। इस संबंध में उसका कार्य अगस्त 11, 1840 के विषय में योशिय्याह लिच के सुधारात्मक कार्य तथा अक्टूबर 22, 1844 की शमूएल स्नो द्वारा की गई पहचान के कार्य के साथ समन्वय रखता है। लिच के सुधार ने पहले स्वर्गदूत के संदेश को सामर्थ्य प्रदान की, और स्नो के कार्य ने दूसरे स्वर्गदूत के संदेश को सामर्थ्य प्रदान की। पहले और दूसरे स्वर्गदूतों के संदेशों का यह सामर्थ्य-प्रदान तीसरे स्वर्गदूत के संदेश के सामर्थ्य-प्रदान का प्रतिरूप है। पहले और दूसरे की विशेषताएँ तीसरे में एक संयोजन के रूप में प्रस्तुत होती हैं—एक बाहरी हाय-संदेश तथा दस कुँवारियों के दृष्टान्त की मध्यरात्रि की पुकार के आंतरिक संदेश के रूप में।</w:t>
      </w:r>
    </w:p>
    <w:p>
      <w:pPr>
        <w:pStyle w:val="ArticleBody"/>
        <w:jc w:val="left"/>
      </w:pPr>
      <w:r>
        <w:rPr>
          <w:rFonts w:ascii="Nirmala UI" w:hAnsi="Nirmala UI" w:eastAsia="Nirmala UI" w:cs="Nirmala UI"/>
        </w:rPr>
        <w:t>भविष्यवाणी के त्रिगुणित अनुप्रयोग में, पहला और तीसरा—जो आरम्भ और अंत भी हैं—समांतर विशेषताओं के धारक होंगे। हाल ही में, एक भाई ने प्रकाशितवाक्य नौ के प्रथम हाय से संबंधित अनेक सत्यों का उद्घाटन किया है, जो, अल्फा और ओमेगा के सिद्धांत के अधीन लागू किए जाने पर, प्रकाशितवाक्य ग्यारह के “भूकम्प” की एक और गहन पुष्टि की पहचान कराते हैं। संयुक्त राज्य अमेरिका में रविवार का कानून वही “भूकम्प” है, जो पहले फ्रांसीसी क्रांति में पूरा हुआ था, जब फ्रांस—जो दानिय्येल की पुस्तक में मूर्तिपूजक रोम की भविष्यवाणीगत संरचना को बनाने वाले दस राष्ट्रों में से एक भाग था—परास्त कर दिया गया। इस प्रकार, अध्याय ग्यारह कहता है कि नगर का दशमांश भाग गिर पड़ा।</w:t>
      </w:r>
    </w:p>
    <w:p>
      <w:pPr>
        <w:pStyle w:val="ArticleScripture"/>
        <w:jc w:val="left"/>
      </w:pPr>
      <w:r>
        <w:rPr>
          <w:rFonts w:ascii="Nirmala UI" w:hAnsi="Nirmala UI" w:eastAsia="Nirmala UI" w:cs="Nirmala UI"/>
        </w:rPr>
        <w:t>और उसी घड़ी वहाँ एक बड़ा भूकम्प हुआ, और नगर का दसवाँ भाग गिर पड़ा, और उस भूकम्प में सात हजार मनुष्य मारे गए; और शेष लोग भयभीत हो गए, और उन्होंने स्वर्ग के परमेश्वर की महिमा की। प्रकाशितवाक्य 11:13.</w:t>
      </w:r>
    </w:p>
    <w:p>
      <w:pPr>
        <w:pStyle w:val="ArticleBody"/>
        <w:jc w:val="left"/>
      </w:pPr>
      <w:r>
        <w:rPr>
          <w:rFonts w:ascii="Nirmala UI" w:hAnsi="Nirmala UI" w:eastAsia="Nirmala UI" w:cs="Nirmala UI"/>
        </w:rPr>
        <w:t>इस पद के तुरंत पश्चात् तीसरे हाय का इस्लाम आता है।</w:t>
      </w:r>
    </w:p>
    <w:p>
      <w:pPr>
        <w:pStyle w:val="ArticleScripture"/>
        <w:jc w:val="left"/>
      </w:pPr>
      <w:r>
        <w:rPr>
          <w:rFonts w:ascii="Nirmala UI" w:hAnsi="Nirmala UI" w:eastAsia="Nirmala UI" w:cs="Nirmala UI"/>
        </w:rPr>
        <w:t>दूसरा हाय बीत गया; और देखो, तीसरा हाय शीघ्र आता है। प्रकाशितवाक्य 11:14.</w:t>
      </w:r>
    </w:p>
    <w:p>
      <w:pPr>
        <w:pStyle w:val="ArticleBody"/>
        <w:jc w:val="left"/>
      </w:pPr>
      <w:r>
        <w:rPr>
          <w:rFonts w:ascii="Nirmala UI" w:hAnsi="Nirmala UI" w:eastAsia="Nirmala UI" w:cs="Nirmala UI"/>
        </w:rPr>
        <w:t>अग्रदूतों ने यह अपेक्षा की थी कि “तीसरा हाय” दूसरे हाय के तुरंत पश्चात आएगा, परन्तु जिस शब्द का अनुवाद “शीघ्र” किया गया है, उसका अर्थ है अचानक और अप्रत्याशित रूप से, जो इस्लाम के आकस्मिक आक्रमणों की विशेषता है। तीसरा हाय 22 अक्तूबर, 1844 को, जैसा कि अग्रदूतों ने अनुमान किया था, आने वाला नहीं था; किन्तु जब वह आता, तो वह “अचानक और अप्रत्याशित रूप से” घटित होता, जैसा कि 9/11 में हुआ, इस प्रकार एक लाख चवालीस हजार के मुद्रांकन के आरम्भ को चिह्नित करता हुआ, जो रविवार के विधान के भूकम्प से कुछ ही पहले समाप्त होता है।</w:t>
      </w:r>
    </w:p>
    <w:p>
      <w:pPr>
        <w:pStyle w:val="ArticleBody"/>
        <w:jc w:val="left"/>
      </w:pPr>
      <w:r>
        <w:rPr>
          <w:rFonts w:ascii="Nirmala UI" w:hAnsi="Nirmala UI" w:eastAsia="Nirmala UI" w:cs="Nirmala UI"/>
        </w:rPr>
        <w:t>रविवार व्यवस्था का “भूकम्प” “पृथ्वी” के पशु का हिलाया जाना है, और जब 9/11 आया, तब सिस्टर व्हाइट ने यह पहचाना कि प्रभु “पृथ्वी को अत्यन्त भयानक रीति से हिलाने” के लिए उठ खड़ा हुआ। मुहरबन्दी के आरम्भ में और उसके अंत में, पृथ्वी का पशु हिलाया जाता है; इस प्रकार वह “बड़ा भूकम्प” है।</w:t>
      </w:r>
    </w:p>
    <w:p>
      <w:pPr>
        <w:pStyle w:val="ArticleScripture"/>
        <w:jc w:val="left"/>
      </w:pPr>
      <w:r>
        <w:rPr>
          <w:rFonts w:ascii="Nirmala UI" w:hAnsi="Nirmala UI" w:eastAsia="Nirmala UI" w:cs="Nirmala UI"/>
        </w:rPr>
        <w:t>“मैंने यह कभी नहीं कहा। मैंने कहा है, जब मैं वहाँ एक के ऊपर एक मंज़िल उठती हुई उन विशाल इमारतों को देख रही थी, ‘कितने भयानक दृश्य घटित होंगे जब प्रभु पृथ्वी को भयंकर रीति से कंपाने के लिए उठ खड़ा होगा! तब प्रकाशितवाक्य 18:1–3 के वचन पूरे होंगे।’” रिव्यू ऐंड हेरल्ड, 5 जुलाई, 1906।</w:t>
      </w:r>
    </w:p>
    <w:p>
      <w:pPr>
        <w:pStyle w:val="ArticleBody"/>
        <w:jc w:val="left"/>
      </w:pPr>
      <w:r>
        <w:rPr>
          <w:rFonts w:ascii="Nirmala UI" w:hAnsi="Nirmala UI" w:eastAsia="Nirmala UI" w:cs="Nirmala UI"/>
        </w:rPr>
        <w:t>जब प्रभु के प्रबंधात्मक कार्य में परिवर्तन होता है, तब वह “उठ खड़ा होता है”, जैसा कि उस समय हुआ जब स्तिफनुस पर पथराव किया गया, और 22 अक्टूबर, 1844 को, जब मृतकों का न्याय आरम्भ हुआ। जब 9/11 को जीवितों का न्याय आरम्भ हुआ, तब प्रभु फिर उठ खड़ा हुआ, और तब उसने पृथ्वी के पशु को हिला दिया, जैसा कि वह एक लाख चवालीस हजार की मुहरबंदी के अंत में करेगा, जब वह अपने प्रबंधात्मक कार्य को अपनी कलीसिया से हटाकर अपने उस दूसरे झुंड की ओर फेर देगा, जो अब भी बाबुल में हैं।</w:t>
      </w:r>
    </w:p>
    <w:p>
      <w:pPr>
        <w:pStyle w:val="ArticleBody"/>
        <w:jc w:val="left"/>
      </w:pPr>
      <w:r>
        <w:rPr>
          <w:rFonts w:ascii="Nirmala UI" w:hAnsi="Nirmala UI" w:eastAsia="Nirmala UI" w:cs="Nirmala UI"/>
        </w:rPr>
        <w:t>भाई डैनियल ने जो खोजा है, वह पहली हाय की वे विशेषताएँ हैं, जो अध्याय ग्यारह के “महाभूकम्प” की साक्षी के साथ इतिहास और उन अग्रदूतों की उस ऐतिहासिक समझ के अनुरूप हैं, जिसके द्वारा पहली हाय की पूर्ति हुई।</w:t>
      </w:r>
    </w:p>
    <w:p>
      <w:pPr>
        <w:pStyle w:val="ArticleScripture"/>
        <w:jc w:val="left"/>
      </w:pPr>
      <w:r>
        <w:rPr>
          <w:rFonts w:ascii="Nirmala UI" w:hAnsi="Nirmala UI" w:eastAsia="Nirmala UI" w:cs="Nirmala UI"/>
        </w:rPr>
        <w:t>और पाँचवें स्वर्गदूत ने तुरही फूंकी, और मैंने एक तारे को स्वर्ग से पृथ्वी पर गिरा हुआ देखा; और उसे अथाह कुण्ड की कुँजी दी गई। और उसने अथाह कुण्ड को खोला; और उस कुण्ड में से बड़े भट्ठे के धुएं के समान धुआं उठा; और उस कुण्ड के धुएं के कारण सूर्य और वायु अन्धकारमय हो गए। और उस धुएं में से टिड्डियां पृथ्वी पर निकलीं; और उन्हें ऐसी शक्ति दी गई, जैसी पृथ्वी के बिच्छुओं को शक्ति होती है। और उन्हें यह आज्ञा दी गई कि वे न तो पृथ्वी की घास को, न किसी हरी वस्तु को, और न किसी वृक्ष को हानि पहुंचाएं; पर केवल उन मनुष्यों को, जिनके माथों पर परमेश्वर की मुहर नहीं है। प्रकाशितवाक्य 9:1–4।</w:t>
      </w:r>
    </w:p>
    <w:p>
      <w:pPr>
        <w:pStyle w:val="ArticleBody"/>
        <w:jc w:val="left"/>
      </w:pPr>
      <w:r>
        <w:rPr>
          <w:rFonts w:ascii="Nirmala UI" w:hAnsi="Nirmala UI" w:eastAsia="Nirmala UI" w:cs="Nirmala UI"/>
        </w:rPr>
        <w:t>अग्रदूतों ने इन पदों को उस इतिहास पर ठीक ही लागू किया जो मुहम्मद के उदय का परिचायक था; उनका जन्म 570 में हुआ, उन्होंने 606 में कबीलों को एकीकृत किया, 610 में अपनी पहली प्रकाशना प्राप्त की, 622 में मदीना की ओर प्रवास किया, 624 में अपना युद्ध आरम्भ किया, और 632 में उनकी मृत्यु हुई। “अथाह कुण्ड” भविष्यवाणी के अनुसार शैतान की एक नई अभिव्यक्ति का प्रतीक है, परन्तु मुहम्मद का उदय अरब में हुआ, जो अपने विशाल मरुस्थलों के कारण अथाह कुण्ड के नाम से भी जाना जाता है।</w:t>
      </w:r>
    </w:p>
    <w:p>
      <w:pPr>
        <w:pStyle w:val="ArticleBody"/>
        <w:jc w:val="left"/>
      </w:pPr>
      <w:r>
        <w:rPr>
          <w:rFonts w:ascii="Nirmala UI" w:hAnsi="Nirmala UI" w:eastAsia="Nirmala UI" w:cs="Nirmala UI"/>
        </w:rPr>
        <w:t>मुहम्मद 606 में भविष्यद्वाणी करने वाला राजा बना, अथवा जैसा कि उसे कहा गया, “विश्वसनीय व्यक्ति,” जब उसने विभिन्न गोत्रों के बीच उस विवाद का समाधान किया जो इस दुविधा में थे कि काबा के “काले पत्थर” की आधारशिला को पुनः स्थापित करने की अनुमति किसे दी जानी चाहिए। काबा एक घनाकार भवन है (इसी कारण इसका नाम “काबा” है, जिसका अरबी में अर्थ “घन” होता है) जो सऊदी अरब में मक्का की महान मस्जिद के केंद्र में स्थित है। यह लगभग 43 फुट ऊँचा, 11 फुट चौड़ा और 10 फुट लंबा है, और ग्रेनाइट तथा संगमरमर से निर्मित है, जिस पर काले रेशम और सूती वस्त्र का आवरण चढ़ा हुआ है। काबा मुहम्मद से बहुत पहले से अस्तित्व में था, और इस्लामी परंपरा के अनुसार, इसे मूलतः इब्राहीम और उसके पुत्र इस्माईल ने एक ईश्वर (अल्लाह) की उपासना के घर के रूप में बनाया था। शताब्दियों के दौरान, यह मूर्तियों से भर गया और अरब गोत्रों द्वारा एक मूर्तिपूजक देवालय के रूप में उपयोग किया जाने लगा।</w:t>
      </w:r>
    </w:p>
    <w:p>
      <w:pPr>
        <w:pStyle w:val="ArticleBody"/>
        <w:jc w:val="left"/>
      </w:pPr>
      <w:r>
        <w:rPr>
          <w:rFonts w:ascii="Nirmala UI" w:hAnsi="Nirmala UI" w:eastAsia="Nirmala UI" w:cs="Nirmala UI"/>
        </w:rPr>
        <w:t>काबा इस्लामी संसार का आध्यात्मिक केंद्र है—एक सरल, प्राचीन भवन जो एकेश्वरवाद, एकता, तथा अब्राहमी विश्वास और इस्लाम के बीच संबंध का प्रतीक है। मुसलमान इसे शाब्दिक अर्थ में “ईश्वर का घर” नहीं मानते, बल्कि उपासना के लिए ईश्वरीय रूप से नियुक्त एक केंद्रबिंदु मानते हैं। जिस काल में काबा ध्वस्त हो चुका था और फिर उसका पुनर्निर्माण किया गया, उस दौरान मुहम्मद के कार्यों से ही उनके नेतृत्व का आरंभ हुआ।</w:t>
      </w:r>
    </w:p>
    <w:p>
      <w:pPr>
        <w:pStyle w:val="ArticleBody"/>
        <w:jc w:val="left"/>
      </w:pPr>
      <w:r>
        <w:rPr>
          <w:rFonts w:ascii="Nirmala UI" w:hAnsi="Nirmala UI" w:eastAsia="Nirmala UI" w:cs="Nirmala UI"/>
        </w:rPr>
        <w:t>अचानक आई बाढ़ ने काबा को क्षतिग्रस्त कर दिया, और कुरैश गोत्र ने उसका पुनर्निर्माण किया। जब काला पत्थर (हजर अल-अस्वद) को उसके कोने में पुनः स्थापित करने का समय आया, तब विभिन्न कुलों के बीच इस बात पर विवाद हो गया कि यह सम्मान किसे प्राप्त होना चाहिए। उन्होंने सहमति की कि जो अगला व्यक्ति उस स्थान में प्रवेश करेगा, वही निर्णय करेगा। मुहम्मद वहाँ आए, और उन्होंने बुद्धिमानी से उस विवाद का निपटारा किया: उन्होंने काले पत्थर को एक कपड़े पर रखा, प्रत्येक कुल के एक प्रतिनिधि से उसे मिलकर उठवाया, सबको साथ लेकर उसे वहाँ तक पहुँचवाया, और फिर स्वयं उसे उसके स्थान पर स्थापित किया। इस घटना के कारण उन्हें मक्का के लोगों के बीच बड़ा सम्मान प्राप्त हुआ और “अल-अमीन” (“विश्वसनीय”) की उपाधि मिली। यह भविष्यद्वक्ता-पूर्व की प्रमुख घटनाओं में से एक है, जिसे अनेक कालक्रमों में विशेष रूप से रेखांकित किया गया है। “काला पत्थर” वह आधारशिला थी जिसे मुहम्मद ने स्थापित किया, जो इस्लाम पर भविष्यसूचक राजा है। काली आधारशिला मसीह (सच्ची आधारशिला) की एक प्रत्यक्ष जालसाज़ी है, और मूर्तियों के प्रवेश के वर्षों के बाद काबा के भवन का भ्रष्ट हो जाना भी मुहम्मद द्वारा ही सुलझाया गया।</w:t>
      </w:r>
    </w:p>
    <w:p>
      <w:pPr>
        <w:pStyle w:val="ArticleBody"/>
        <w:jc w:val="left"/>
      </w:pPr>
      <w:r>
        <w:rPr>
          <w:rFonts w:ascii="Nirmala UI" w:hAnsi="Nirmala UI" w:eastAsia="Nirmala UI" w:cs="Nirmala UI"/>
        </w:rPr>
        <w:t>कुरैश द्वारा हुदैबिय्यह की संधि तोड़ देने के बाद, मुहम्मद लगभग 10,000 मुसलमानों की सेना के साथ मक्का की ओर बढ़े। नगर ने बहुत ही अल्प युद्ध के साथ आत्मसमर्पण कर दिया। तब मुहम्मद काबा में प्रवेश किए, उसके भीतर स्थित 360 मूर्तियों को नष्ट कर दिया, और उस पवित्र स्थल को एकमात्र परमेश्वर (अल्लाह) की उपासना के लिए पुनः समर्पित किया। इस प्रकार, इस्लाम के राजा मुहम्मद ने आधारशिला रखी, और उन्होंने मन्दिर को मूर्तिपूजा से शुद्ध किया।</w:t>
      </w:r>
    </w:p>
    <w:p>
      <w:pPr>
        <w:pStyle w:val="ArticleBody"/>
        <w:jc w:val="left"/>
      </w:pPr>
      <w:r>
        <w:rPr>
          <w:rFonts w:ascii="Nirmala UI" w:hAnsi="Nirmala UI" w:eastAsia="Nirmala UI" w:cs="Nirmala UI"/>
        </w:rPr>
        <w:t>प्रकाशितवाक्य की पुस्तक में तीन शक्तियाँ हैं जो अथाह कुंड से निकलती हैं, और उन तीनों में से प्रत्येक एक कूट मसीह का प्रतिनिधित्व करती है। शैतान, अर्थात् अजगर, परमप्रधान के समान होना चाहता है, उसकी राजगद्दी और उसकी कलीसिया पर विराजमान होकर।</w:t>
      </w:r>
    </w:p>
    <w:p>
      <w:pPr>
        <w:pStyle w:val="ArticleScripture"/>
        <w:jc w:val="left"/>
      </w:pPr>
      <w:r>
        <w:rPr>
          <w:rFonts w:ascii="Nirmala UI" w:hAnsi="Nirmala UI" w:eastAsia="Nirmala UI" w:cs="Nirmala UI"/>
        </w:rPr>
        <w:t>हे भोर के पुत्र, हे लूसीफर, तू स्वर्ग से कैसे गिर पड़ा! तू, जो जाति-जाति को निर्बल करता था, कैसे भूमि पर काट गिराया गया! क्योंकि तूने अपने मन में कहा था, मैं स्वर्ग पर चढ़ूँगा, मैं अपना सिंहासन परमेश्वर के तारागण से भी ऊपर ऊँचा करूँगा; मैं उत्तर दिशा की छोरियों में, सभा के पर्वत पर भी विराजमान होऊँगा; मैं मेघों की ऊँचाइयों के ऊपर चढ़ूँगा; मैं परमप्रधान के तुल्य हो जाऊँगा। तौभी तू अधोलोक में, गड्ढे की गहराइयों में उतारा जाएगा। यशायाह 14:12–15.</w:t>
      </w:r>
    </w:p>
    <w:p>
      <w:pPr>
        <w:pStyle w:val="ArticleBody"/>
        <w:jc w:val="left"/>
      </w:pPr>
      <w:r>
        <w:rPr>
          <w:rFonts w:ascii="Nirmala UI" w:hAnsi="Nirmala UI" w:eastAsia="Nirmala UI" w:cs="Nirmala UI"/>
        </w:rPr>
        <w:t>नास्तिकता का अजगर प्रकाशितवाक्य ग्यारह में अथाह कुंड से आया, और कैथोलिकवाद का पशु उस समय अथाह कुंड से ऊपर चढ़ता है जब उसका घातक घाव चंगा हो जाता है।</w:t>
      </w:r>
    </w:p>
    <w:p>
      <w:pPr>
        <w:pStyle w:val="ArticleScripture"/>
        <w:jc w:val="left"/>
      </w:pPr>
      <w:r>
        <w:rPr>
          <w:rFonts w:ascii="Nirmala UI" w:hAnsi="Nirmala UI" w:eastAsia="Nirmala UI" w:cs="Nirmala UI"/>
        </w:rPr>
        <w:t>जो पशु तू ने देखा, वह था, और अब नहीं है; और अथाह कुंड में से चढ़कर विनाश में जाएगा; और पृथ्वी पर रहनेवाले वे लोग, जिनके नाम जगत की उत्पत्ति से जीवन की पुस्तक में लिखे नहीं गए, उस पशु को देखकर, जो था, और नहीं है, तौभी है, आश्चर्य करेंगे। प्रकाशितवाक्य 17:8।</w:t>
      </w:r>
    </w:p>
    <w:p>
      <w:pPr>
        <w:pStyle w:val="ArticleBody"/>
        <w:jc w:val="left"/>
      </w:pPr>
      <w:r>
        <w:rPr>
          <w:rFonts w:ascii="Nirmala UI" w:hAnsi="Nirmala UI" w:eastAsia="Nirmala UI" w:cs="Nirmala UI"/>
        </w:rPr>
        <w:t>कैथोलिकवाद का पशु रविवार के विधान के समय पृथ्वी के सिंहासन पर आरोहित होता है, जब त्रिविध संघ स्थापित किया जाता है। अजगर के समान, कैथोलिकवाद अपने को परमेश्वर होने का दावा करता है, जैसा कि पौलुस ने अत्यन्त उपयुक्त रीति से पहचाना।</w:t>
      </w:r>
    </w:p>
    <w:p>
      <w:pPr>
        <w:pStyle w:val="ArticleScripture"/>
        <w:jc w:val="left"/>
      </w:pPr>
      <w:r>
        <w:rPr>
          <w:rFonts w:ascii="Nirmala UI" w:hAnsi="Nirmala UI" w:eastAsia="Nirmala UI" w:cs="Nirmala UI"/>
        </w:rPr>
        <w:t>कोई तुम्हें किसी रीति से धोखा न दे; क्योंकि वह दिन तब तक न आएगा, जब तक पहले धर्म-त्याग न हो ले, और वह पाप का मनुष्य, अर्थात् विनाश का पुत्र, प्रकट न हो जाए; जो हर उस वस्तु का विरोध करता है और अपने आप को उस सब से ऊपर उठाता है, जो परमेश्वर कहलाती है, या जिसकी उपासना की जाती है; यहाँ तक कि वह अपने आप को परमेश्वर ठहराकर परमेश्वर के मन्दिर में बैठता है, और अपने आप को परमेश्वर प्रकट करता है। 2 थिस्सलुनीकियों 2:3, 4.</w:t>
      </w:r>
    </w:p>
    <w:p>
      <w:pPr>
        <w:pStyle w:val="ArticleBody"/>
        <w:jc w:val="left"/>
      </w:pPr>
      <w:r>
        <w:rPr>
          <w:rFonts w:ascii="Nirmala UI" w:hAnsi="Nirmala UI" w:eastAsia="Nirmala UI" w:cs="Nirmala UI"/>
        </w:rPr>
        <w:t>अजगर के समान, कैथोलिकवाद का पशु मसीह-विरोधी है; दोनों अपने को परमेश्वर होने का दावा करते हैं, और दोनों का अंतिम विनाश उनकी बाइबिलीय गवाही के साथ संबद्ध है, क्योंकि अजगर अधोलोक में गिरा दिया जाता है, और पशु विनाश का पुत्र है। विनाश अर्थात अंतिम नाश।</w:t>
      </w:r>
    </w:p>
    <w:p>
      <w:pPr>
        <w:pStyle w:val="ArticleScripture"/>
        <w:jc w:val="left"/>
      </w:pPr>
      <w:r>
        <w:rPr>
          <w:rFonts w:ascii="Nirmala UI" w:hAnsi="Nirmala UI" w:eastAsia="Nirmala UI" w:cs="Nirmala UI"/>
        </w:rPr>
        <w:t>“स्वर्ग में उसने जो विद्रोह आरम्भ किया था, उसे पूरा करने के लिए मसीह-विरोधी का संकल्प अवज्ञा की सन्तानों में कार्य करता रहेगा।” टेस्टिमोनीज़, खंड 9, 230.</w:t>
      </w:r>
    </w:p>
    <w:p>
      <w:pPr>
        <w:pStyle w:val="ArticleScripture"/>
        <w:jc w:val="left"/>
      </w:pPr>
      <w:r>
        <w:rPr>
          <w:rFonts w:ascii="Nirmala UI" w:hAnsi="Nirmala UI" w:eastAsia="Nirmala UI" w:cs="Nirmala UI"/>
        </w:rPr>
        <w:t>“रोम के पोप के द्वारा पृथ्वी पर वही कार्य चलाया गया है जो अन्धकार के प्रधान के निष्कासन से पूर्व स्वर्गीय सभाओं में चलाया गया था। शैतान ने स्वर्ग में परमेश्वर की व्यवस्था को सुधारने, और अपनी ओर से उसमें संशोधन प्रस्तुत करने का प्रयत्न किया। उसने अपने सृष्टिकर्ता के निर्णय से ऊपर अपने ही निर्णय को ऊँचा किया, और यहोवा की इच्छा से ऊपर अपनी इच्छा को रखा, और इस प्रकार वस्तुतः यह घोषित किया कि परमेश्वर भूल करने योग्य है। पोप भी इसी मार्ग पर चलता है और अपने लिए अचूकता का दावा करते हुए, परमेश्वर की व्यवस्था को अपने विचारों के अनुसार ढालने का प्रयत्न करता है, यह समझते हुए कि वह स्वर्ग और पृथ्वी के प्रभु की विधियों और आज्ञाओं में जो भूलें उसे दिखाई देती हैं, उन्हें सुधार सकता है। वह वस्तुतः संसार से कहता है, मैं तुम्हें यहोवा की व्यवस्थाओं से उत्तम व्यवस्थाएँ दूँगा। यह स्वर्ग के परमेश्वर के लिए कितना बड़ा अपमान है!” Signs of the Times, November 19, 1894.</w:t>
      </w:r>
    </w:p>
    <w:p>
      <w:pPr>
        <w:pStyle w:val="ArticleBody"/>
        <w:jc w:val="left"/>
      </w:pPr>
      <w:r>
        <w:rPr>
          <w:rFonts w:ascii="Nirmala UI" w:hAnsi="Nirmala UI" w:eastAsia="Nirmala UI" w:cs="Nirmala UI"/>
        </w:rPr>
        <w:t>सातवीं शताब्दी के इतिहास में मोहम्मद द्वारा प्रतिनिधित्व किया गया इस्लाम भी उस समय अथाह कुण्ड से निकला, जब मोहम्मद को दी गई कुंजी घुमाई गई। जब उस कुण्ड को खोला गया, तब उसमें से “धुआँ” निकला जिसने सूर्य और आकाश को अन्धकारमय कर दिया। अग्रदूतों ने ठीक ही पहचाना कि वह “कुंजी” जिसने उस कुण्ड को खोला, नीनवे की लड़ाई थी।</w:t>
      </w:r>
    </w:p>
    <w:p>
      <w:pPr>
        <w:pStyle w:val="ArticleBody"/>
        <w:jc w:val="left"/>
      </w:pPr>
      <w:r>
        <w:rPr>
          <w:rFonts w:ascii="Nirmala UI" w:hAnsi="Nirmala UI" w:eastAsia="Nirmala UI" w:cs="Nirmala UI"/>
        </w:rPr>
        <w:t>जब हम प्रकाशितवाक्य अध्याय नौ के प्रथम तीन पदों के निकट, भविष्यवाणी के त्रिविध अनुप्रयोग के संदर्भ में, अग्रदूतों की समझ के आधार पर पहुँचते हैं, तब हम पाते हैं कि उन पदों की वे भविष्यसूचक विशेषताएँ, जो पहली विपत्ति का प्रतिनिधित्व करती हैं, उस तीसरी विपत्ति की भविष्यसूचक विशेषताओं का प्रतिरूप प्रस्तुत करती हैं, जो बड़े भूकम्प के समय “शीघ्र” आती है। रविवार का विधान नीनवे की लड़ाई के द्वारा निरूपित किया गया है।</w:t>
      </w:r>
    </w:p>
    <w:p>
      <w:pPr>
        <w:pStyle w:val="ArticleBody"/>
        <w:jc w:val="left"/>
      </w:pPr>
      <w:r>
        <w:rPr>
          <w:rFonts w:ascii="Nirmala UI" w:hAnsi="Nirmala UI" w:eastAsia="Nirmala UI" w:cs="Nirmala UI"/>
        </w:rPr>
        <w:t>पीटर नैशविल पर अग्निगोलों की झूठी भविष्यवाणी को सुधारने के लिए उत्तरदायी है, और वह यह पहचानता है कि नैशविल पर अग्निगोलों के संबंध में Ellen White की चेतावनी का सही अनुप्रयोग “मूर्तिपूजा को लगभग पूर्णतः समर्पित हजारों नगरों के विनाश” के आरम्भ को चिह्नित करता है।</w:t>
      </w:r>
    </w:p>
    <w:p>
      <w:pPr>
        <w:pStyle w:val="ArticleBody"/>
        <w:jc w:val="left"/>
      </w:pPr>
      <w:r>
        <w:rPr>
          <w:rFonts w:ascii="Nirmala UI" w:hAnsi="Nirmala UI" w:eastAsia="Nirmala UI" w:cs="Nirmala UI"/>
        </w:rPr>
        <w:t>नैशविल की अग्नि-गोलाएँ नगरों पर विनाश के एक काल के आरम्भ को चिह्नित करती हैं, और वे लघु मध्यरात्रि के पुकार-संदेश की उद्घोषणा के आरम्भ को भी चिह्नित करती हैं। वह संदेश इस्लाम की ओर से एक अप्रत्याशित आक्रमण के साथ आरम्भ होता है, और वह काल बड़े भूकम्प के समय इस्लाम की ओर से एक अप्रत्याशित आक्रमण के साथ समाप्त होता है। मध्यरात्रि की पुकार की उद्घोषणा का यह काल एक लाख चवालीस हजार के मुहरबन्दी के समय के अन्त को चिह्नित करता है, जो 9/11 को इस्लाम के अप्रत्याशित आक्रमण के साथ आरम्भ हुआ था।</w:t>
      </w:r>
    </w:p>
    <w:p>
      <w:pPr>
        <w:pStyle w:val="ArticleBody"/>
        <w:jc w:val="left"/>
      </w:pPr>
      <w:r>
        <w:rPr>
          <w:rFonts w:ascii="Nirmala UI" w:hAnsi="Nirmala UI" w:eastAsia="Nirmala UI" w:cs="Nirmala UI"/>
        </w:rPr>
        <w:t>तब एक लाख चवालीस हज़ार की मुहरबंदी बिलआम और गदही की रेखा के अनुरूप आरम्भ हुई, जहाँ तीन प्रहार हैं जो संडे लॉ पर जाकर परिपूर्ण होते हैं, परन्तु जहाँ दूसरा अप्रत्याशित आक्रमण 7 अक्तूबर, 2023 को प्राचीन महिमामय देश पर होने वाले आक्रमण को, और फिर नैशविल के अग्निगोलों को, सम्मिलित करता है। सभी रेखाएँ सहमत हैं, और पतरस समझता है कि इन सत्यों का उन्मोचन—जिन्हें बिखरे हुए रत्नों को बटोरकर रत्नपेटिका में डालने वाले धूल-झाड़ने वाले पुरुष के रूप में निरूपित किया गया है—यहूदा के गोत्र के सिंह का कार्य है।</w:t>
      </w:r>
    </w:p>
    <w:p>
      <w:pPr>
        <w:pStyle w:val="ArticleBody"/>
        <w:jc w:val="left"/>
      </w:pPr>
      <w:r>
        <w:rPr>
          <w:rFonts w:ascii="Nirmala UI" w:hAnsi="Nirmala UI" w:eastAsia="Nirmala UI" w:cs="Nirmala UI"/>
        </w:rPr>
        <w:t>यहूदा का सिंह नैशविल के लिए पतरस के संशोधित संदेश की पहचान एक लाख चवालीस हज़ार के मुद्रांकन की अंतिम अवधि में घटित होने वाली घटना के रूप में करता है, जिसका प्रतिनिधित्व दानिय्येल ग्यारह के पद चालीस के गुप्त इतिहास में किया गया है, और अधिक विशेष रूप से उसी अध्याय के पद ग्यारह से पंद्रह में निरूपित उस गुप्त इतिहास के भाग में। उन पदों में राफ़िया की लड़ाई और पानियम की लड़ाई पद सोलह के रविवार की व्यवस्था तक ले जाती हैं, जिसका प्रतिनिधित्व एक्टियम की लड़ाई द्वारा किया गया है। जब रविवार की व्यवस्था पर पानियम की लड़ाई एक्टियम की लड़ाई से जुड़ती है, तब नीनवेह की लड़ाई भी पुनरावृत्त होती है।</w:t>
      </w:r>
    </w:p>
    <w:p>
      <w:pPr>
        <w:pStyle w:val="ArticleBody"/>
        <w:jc w:val="left"/>
      </w:pPr>
      <w:r>
        <w:rPr>
          <w:rFonts w:ascii="Nirmala UI" w:hAnsi="Nirmala UI" w:eastAsia="Nirmala UI" w:cs="Nirmala UI"/>
        </w:rPr>
        <w:t>इस्लाम के राजा मुहम्मद को दी गई “कुंजी,” जिसका नाम न केवल इस्लाम का स्वरूप है, वरन् उस विनाश-स्थल का भी सूचक है जो नीनवे की लड़ाई द्वारा चिह्नित है। उस राजा का नाम “इब्रानी भाषा में अबद्दोन है,” और “यूनानी भाषा में उसका नाम अपुल्लयोन है।” यूनानी और इब्रानी, पुराना और नया नियम, दोनों पर बल देते हैं और हमें यह शिक्षा देते हैं कि अबद्दोन का अर्थ है “विनाश का स्थान” और अपुल्लयोन का अर्थ है “विनाशक।” प्रकाशितवाक्य नौ के ग्यारहवें पद में इस्लाम पर जो राजा है वह मुहम्मद है, परन्तु वह “अथाह कुंड का दूत” भी है, अर्थात् शैतान। जैसे पृथ्वी पर पोप, शैतान के दाहिने हाथ के मनुष्य के रूप में, मसीह-विरोधी है, वैसे ही मुहम्मद भी अथाह कुंड के दूत, अर्थात् शैतान, के द्वारा प्रत्यक्ष रीति से नियंत्रित है।</w:t>
      </w:r>
    </w:p>
    <w:p>
      <w:pPr>
        <w:pStyle w:val="ArticleBody"/>
        <w:jc w:val="left"/>
      </w:pPr>
      <w:r>
        <w:rPr>
          <w:rFonts w:ascii="Nirmala UI" w:hAnsi="Nirmala UI" w:eastAsia="Nirmala UI" w:cs="Nirmala UI"/>
        </w:rPr>
        <w:t>रविवार के विधान के समय, त्रिविध संघ संसार पर बलपूर्वक थोपा जाता है, और वह घातक घाव जो 1798 में पोपतंत्र को दिया गया था, और इस प्रकार अंधकार युग की समाप्ति को चिह्नित करता था, चंगा हो जाता है। जब वह घातक घाव चंगा हो जाता है, तब अंधकार युग की दूसरी अवधि आ पहुँचती है, और उस बड़े भूकम्प में, जो रविवार का विधान है, इस्लाम कुंजी को घुमाता है, और भट्टी के धुएँ के समान धुआँ सूर्य और तारों को ढाँप लेता है, क्योंकि अंधकार लौट आता है। नीनवे की लड़ाई रविवार के विधान पर पुनः दोहराई जाती है, क्योंकि वही वह कुंजी है जो अंधकार की दूसरी अवधि को ले आती है। वहाँ राष्ट्रीय धर्मत्याग के पीछे राष्ट्रीय विनाश आता है। वहाँ “सक्रिय निरंकुशता” पूर्ण प्रभुत्व रखती है, क्योंकि इस्लाम का वह धुआँ जो नीनवे की लड़ाई में सूर्य और तारों को अंधकारमय करता है, जलती हुई भट्टी के समान है। “जलती हुई भट्टी” परमेश्वर की अब्राहम के साथ की गई वाचा का एक अंग थी।</w:t>
      </w:r>
    </w:p>
    <w:p>
      <w:pPr>
        <w:pStyle w:val="ArticleScripture"/>
        <w:jc w:val="left"/>
      </w:pPr>
      <w:r>
        <w:rPr>
          <w:rFonts w:ascii="Nirmala UI" w:hAnsi="Nirmala UI" w:eastAsia="Nirmala UI" w:cs="Nirmala UI"/>
        </w:rPr>
        <w:t>और ऐसा हुआ कि जब सूर्य अस्त हो गया और अन्धकार छा गया, तो देखो, एक धुआँ देता हुआ भट्ठा और एक जलता हुआ दीपक उन टुकड़ों के बीच से होकर निकला। उत्पत्ति 15:17.</w:t>
      </w:r>
    </w:p>
    <w:p>
      <w:pPr>
        <w:pStyle w:val="ArticleBody"/>
        <w:jc w:val="left"/>
      </w:pPr>
      <w:r>
        <w:rPr>
          <w:rFonts w:ascii="Nirmala UI" w:hAnsi="Nirmala UI" w:eastAsia="Nirmala UI" w:cs="Nirmala UI"/>
        </w:rPr>
        <w:t>धुआँ उगलने वाली भट्ठी, जो अब्राम की वाचा-बलियों के बीच से होकर गुज़री, ने तेरहवें पद के उक्त अंश में चित्रित मिस्र की दासता को सूचित किया।</w:t>
      </w:r>
    </w:p>
    <w:p>
      <w:pPr>
        <w:pStyle w:val="ArticleScripture"/>
        <w:jc w:val="left"/>
      </w:pPr>
      <w:r>
        <w:rPr>
          <w:rFonts w:ascii="Nirmala UI" w:hAnsi="Nirmala UI" w:eastAsia="Nirmala UI" w:cs="Nirmala UI"/>
        </w:rPr>
        <w:t>और उसने अब्राम से कहा, निश्चय जान ले कि तेरी सन्तान ऐसी भूमि में परदेशी होगी जो उनकी नहीं है, और वे उनकी दासता करेंगी; और वे उन्हें चार सौ वर्ष तक दुःख देंगे। उत्पत्ति 15:13.</w:t>
      </w:r>
    </w:p>
    <w:p>
      <w:pPr>
        <w:pStyle w:val="ArticleBody"/>
        <w:jc w:val="left"/>
      </w:pPr>
      <w:r>
        <w:rPr>
          <w:rFonts w:ascii="Nirmala UI" w:hAnsi="Nirmala UI" w:eastAsia="Nirmala UI" w:cs="Nirmala UI"/>
        </w:rPr>
        <w:t>“जलती हुई भट्ठी,” जैसे कि दानिय्येल के तीसरे अध्याय में नबूकदनेस्सर की भट्ठी, बन्धन और दासत्व का प्रतिनिधित्व करती है, जैसा कि शद्रक, मेशक और अबेदनगो की दशा थी।</w:t>
      </w:r>
    </w:p>
    <w:p>
      <w:pPr>
        <w:pStyle w:val="ArticleScripture"/>
        <w:jc w:val="left"/>
      </w:pPr>
      <w:r>
        <w:rPr>
          <w:rFonts w:ascii="Nirmala UI" w:hAnsi="Nirmala UI" w:eastAsia="Nirmala UI" w:cs="Nirmala UI"/>
        </w:rPr>
        <w:t>“परन्तु जैसे अपनी नियत कक्षा के विशाल मार्ग में नक्षत्र न तो शीघ्रता जानते हैं और न विलम्ब, वैसे ही परमेश्वर के उद्देश्यों में न कोई हड़बड़ी होती है और न कोई देरी। घोर अंधकार और धूम्रायमान भट्ठी के प्रतीकों के द्वारा परमेश्वर ने इब्राहीम पर मिस्र में इस्राएल की दासता प्रकट की थी, और यह घोषित किया था कि उनके परदेशवासी रहने का समय चार सौ वर्ष होगा। “और उसके पश्चात्,” उसने कहा, “वे बहुत-सी संपत्ति लेकर निकलेंगे।” उत्पत्ति 15:14।” —The Desire of Ages, 33.</w:t>
      </w:r>
    </w:p>
    <w:p>
      <w:pPr>
        <w:pStyle w:val="ArticleScripture"/>
        <w:jc w:val="left"/>
      </w:pPr>
      <w:r>
        <w:rPr>
          <w:rFonts w:ascii="Nirmala UI" w:hAnsi="Nirmala UI" w:eastAsia="Nirmala UI" w:cs="Nirmala UI"/>
        </w:rPr>
        <w:t>परन्तु यहोवा ने तुम्हें लिया है, और लोहे की भट्ठी अर्थात मिस्र में से निकाल लाया है, ताकि तुम उसके निज भाग की प्रजा ठहरो, जैसा कि आज के दिन हो। व्यवस्थाविवरण 4:20.</w:t>
      </w:r>
    </w:p>
    <w:p>
      <w:pPr>
        <w:pStyle w:val="ArticleBody"/>
        <w:jc w:val="left"/>
      </w:pPr>
      <w:r>
        <w:rPr>
          <w:rFonts w:ascii="Nirmala UI" w:hAnsi="Nirmala UI" w:eastAsia="Nirmala UI" w:cs="Nirmala UI"/>
        </w:rPr>
        <w:t>जब नीनवे की लड़ाई की कुंजी घुमाई जाती है, तब सूर्य और चन्द्रमा को अंधकारमय कर देने वाला धुआँ उस सताव की पहचान कराता है जो रविवार के कानून के समय से गंभीर रूप से आरम्भ होता है। तब अंधकार युगों का सताव फिर से दोहराया जाता है। अग्रदूतों ने ठीक ही पहचाना कि नीनवे की लड़ाई वह “कुंजी” थी जिसने 627 में इस्लाम को पहले हाय के रूप में भविष्यद्वाणी के इतिहास में प्रवेश कराया। यह लड़ाई रोम और फारस के बीच थी, और यह रोम की विजय का प्रतीक थी, परन्तु यह वह थी जिसे पिर्रस-विजय कहा जाता है—ऐसी विजय जो वास्तव में विजेता के लिए हानिकारक सिद्ध होती है। यह वाक्यांश एपिरुस के राजा पिर्रस की एक विजय से उत्पन्न हुआ है। रोमियों के विरुद्ध दो लड़ाइयों (280 ईसा-पूर्व में हेराक्लिया और 279 ईसा-पूर्व में अस्कुलम) के बाद, उसने रोमी सेना को पराजित तो किया, पर अपनी ही सेना का एक बहुत बड़ा भाग खो दिया। किंवदंती के अनुसार, तब उसने कहा, “ऐसी एक और विजय, और हम नष्ट हो जाएंगे।”</w:t>
      </w:r>
    </w:p>
    <w:p>
      <w:pPr>
        <w:pStyle w:val="ArticleBody"/>
        <w:jc w:val="left"/>
      </w:pPr>
      <w:r>
        <w:rPr>
          <w:rFonts w:ascii="Nirmala UI" w:hAnsi="Nirmala UI" w:eastAsia="Nirmala UI" w:cs="Nirmala UI"/>
        </w:rPr>
        <w:t>निनवेह का युद्ध रोम के लिए एक रणनीतिक विजय था, परंतु इसके समाप्त होने पर न तो रोम और न ही फारस में उसके बाद इस्लाम के प्रबल आक्रमण का प्रभावी रूप से प्रतिरोध करने की शक्ति रही। निनवेह के युद्ध की आधुनिक पूर्ति में फारस संयुक्त राज्य अमेरिका है और रोम पोपतंत्र है। दो-सींगों वाली शक्ति के रूप में मादै-फारस, संयुक्त राज्य अमेरिका की दो-सींगों वाली शक्ति का प्रतिनिधित्व करता है। रविवार व्यवस्था के समय संयुक्त राज्य अमेरिका केवल एक सींग रह जाता है, क्योंकि रविवार व्यवस्था तक पहुँचते-पहुँचते पशु की मूरत निर्मित हो चुकी होती है, और उस निर्माण का तात्पर्य दोनों सींगों को एक में संयोजित कर देना है। दानिय्येल आठ में मादी-फारसी साम्राज्य का प्रतिनिधित्व करने वाले दो सींग हैं, और फारसी सींग बाद में उठा।</w:t>
      </w:r>
    </w:p>
    <w:p>
      <w:pPr>
        <w:pStyle w:val="ArticleScripture"/>
        <w:jc w:val="left"/>
      </w:pPr>
      <w:r>
        <w:rPr>
          <w:rFonts w:ascii="Nirmala UI" w:hAnsi="Nirmala UI" w:eastAsia="Nirmala UI" w:cs="Nirmala UI"/>
        </w:rPr>
        <w:t>तब मैंने अपनी आंखें उठाकर देखा, और देखो, नदी के सामने एक मेढ़ा खड़ा था, जिसके दो सींग थे; और वे दोनों सींग ऊँचे थे, परन्तु एक दूसरे से अधिक ऊँचा था, और जो अधिक ऊँचा था वह पीछे उगा। दानिय्येल 8:3.</w:t>
      </w:r>
    </w:p>
    <w:p>
      <w:pPr>
        <w:pStyle w:val="ArticleBody"/>
        <w:jc w:val="left"/>
      </w:pPr>
      <w:r>
        <w:rPr>
          <w:rFonts w:ascii="Nirmala UI" w:hAnsi="Nirmala UI" w:eastAsia="Nirmala UI" w:cs="Nirmala UI"/>
        </w:rPr>
        <w:t>संयुक्त राज्य अमेरिका के रिपब्लिकनवाद और प्रोटेस्टेंटवाद के दो सींग तब एक हो जाते हैं जब कलीसिया और राज्य मिलकर पशु की प्रतिमा का निर्माण करते हैं। यह गठन तब पूर्णतः परिपूर्ण हो जाता है जब रविवार के कानून पर पशु की छाप लागू कराई जाती है। यह रविवार के कानून के समय संयुक्त राज्य अमेरिका की पहचान केवल फ़ारस के रूप में करता है। फ़ारस नीनवे के युद्ध में रोम द्वारा पराजित हुआ था। रोम ने फ़ारस को किस प्रकार पराजित किया, यह ऐतिहासिक दृष्टि से महत्त्वपूर्ण है, क्योंकि इसमें रोमी सम्राट हेराक्लियस की युद्ध-चालों का विशेष स्थान था।</w:t>
      </w:r>
    </w:p>
    <w:p>
      <w:pPr>
        <w:pStyle w:val="ArticleBody"/>
        <w:jc w:val="left"/>
      </w:pPr>
      <w:r>
        <w:rPr>
          <w:rFonts w:ascii="Nirmala UI" w:hAnsi="Nirmala UI" w:eastAsia="Nirmala UI" w:cs="Nirmala UI"/>
        </w:rPr>
        <w:t>सरल शब्दों में कहें तो हेराक्लियुस ने सीधे अग्रसर होने वाले आक्रमण के बजाय एक आकस्मिक आक्रमण को अंजाम दिया। इस आकस्मिकता को साधने के उसके प्रयास इतिहास में दर्ज हैं। इस आकस्मिकता में उसका शीतकाल में आक्रमण करने का निर्णय भी सम्मिलित था, जो उन ऐतिहासिक कालों में असामान्य था; परन्तु बात यहीं तक सीमित नहीं थी। हेराक्लियुस ने सितंबर 627 के मध्य में उत्तर से (आर्मेनियाई उच्चभूमियों से) अपना आक्रमण आरम्भ किया। अपेक्षित मार्ग अपनाते हुए सीधे दक्षिण की ओर फ़ारसी राजधानी क्टेसिफ़ोन की दिशा में बढ़ने के बजाय, उसने एक व्यापक चाप बनाया और सीमा-प्रदेशों के साथ-साथ दक्षिण-पूर्व की ओर बढ़ा (लगभग आधुनिक तुर्की-ईरान सीमा के क्षेत्र में)। फिर वह दक्षिण और पश्चिम की ओर मुड़ा, और 1 दिसंबर 627 को ग्रेट ज़ाब नदी को पार कर गया। इससे उसकी सेना नीनवेह पठार (टिग्रिस नदी के पूर्वी तट) पर, प्राचीन नीनवेह के अवशेषों के निकट, पहुँच गई। फ़ारसी सेनाओं की तुलना में यह गमन दक्षिण से उत्तर की ओर था—अर्थात् ठीक उसके विपरीत जिसकी फ़ारसियों ने अपेक्षा की थी। वे यह अपेक्षा कर रहे थे कि वह क्टेसिफ़ोन की ओर दक्षिण की दिशा में अपना दबाव बनाए रखेगा। इसने फ़ारसी सेनानायक रहज़ाध को चकित कर दिया और उसे हेराक्लियुस का पीछा प्रतिकूल भूभाग में करने के लिए विवश किया। इससे रोमनों को नीनवेह के निकट मैदानों में युद्धभूमि चुनने का अवसर मिला। इस युद्धकौशल ने रोमनों को फ़ारसी सेनाओं के बीच फँसने से बचाया और आवश्यकता पड़ने पर उन्हें पलायन का मार्ग भी प्रदान किया। युद्ध के दिन के कोहरे और वास्तविक युद्ध के दौरान प्रयुक्त छलपूर्वक पीछे हटने की युक्ति के साथ मिलकर, आकस्मिकता की अनेक परतें उपस्थित थीं। शीतकाल में किया गया यह साहसिक आक्रमण और फ़ारसी भूभाग के भीतर गहराई तक पहुँचने वाला यह पार्श्वगत मार्ग हेराक्लियुस की महानतम सैन्य उपलब्धियों में से एक माना जाता है। इसने फ़ारसी आत्मविश्वास को चूर-चूर करने में सहायता की और दीर्घकालिक युद्ध में अंततः रोमी विजय के लिए अत्यन्त महत्त्वपूर्ण योगदान दिया।</w:t>
      </w:r>
    </w:p>
    <w:p>
      <w:pPr>
        <w:pStyle w:val="ArticleScripture"/>
        <w:jc w:val="left"/>
      </w:pPr>
      <w:r>
        <w:rPr>
          <w:rFonts w:ascii="Nirmala UI" w:hAnsi="Nirmala UI" w:eastAsia="Nirmala UI" w:cs="Nirmala UI"/>
        </w:rPr>
        <w:t>“निनेवेह की उस लड़ाई में, जो प्रातःकाल से लेकर ग्यारहवें घंटे तक अत्यन्त भीषणता से लड़ी गई, फारसियों से अट्ठाईस ध्वज—उनके अतिरिक्त जो टूट गए या फट गए हों—छीन लिए गए; उनकी सेना का अधिकांश भाग टुकड़े-टुकड़े कर डाला गया, और विजेताओं (रोमियों) ने अपनी हानि को छिपाते हुए रात्रि रणभूमि पर ही बिताई। अश्शूर के नगर और राजमहल पहली बार रोमियों के लिए खोल दिए गए।</w:t>
      </w:r>
    </w:p>
    <w:p>
      <w:pPr>
        <w:pStyle w:val="ArticleScripture"/>
        <w:jc w:val="left"/>
      </w:pPr>
      <w:r>
        <w:rPr>
          <w:rFonts w:ascii="Nirmala UI" w:hAnsi="Nirmala UI" w:eastAsia="Nirmala UI" w:cs="Nirmala UI"/>
        </w:rPr>
        <w:t>“रोमी सम्राट उन विजयों के द्वारा सुदृढ़ नहीं हुआ जिन्हें उसने प्राप्त किया था; और उसी समय, तथा उन्हीं साधनों के द्वारा, अरब से सारासीनों की भीड़ के लिए एक मार्ग तैयार किया गया—उसी प्रदेश से निकली टिड्डियों के समान—जो अपने मार्ग में अंधकारमय और भ्रमकारी मुहम्मदी मत का प्रसार करते हुए शीघ्र ही फ़ारसी और रोमी, दोनों साम्राज्यों पर छा गए।”</w:t>
      </w:r>
    </w:p>
    <w:p>
      <w:pPr>
        <w:pStyle w:val="ArticleScripture"/>
        <w:jc w:val="left"/>
      </w:pPr>
      <w:r>
        <w:rPr>
          <w:rFonts w:ascii="Nirmala UI" w:hAnsi="Nirmala UI" w:eastAsia="Nirmala UI" w:cs="Nirmala UI"/>
        </w:rPr>
        <w:t>“इस तथ्य का इससे अधिक पूर्ण उदाहरण अपेक्षित नहीं हो सकता जितना कि गिबन के उस अध्याय के समापन शब्दों में प्रस्तुत किया गया है, जिससे पूर्ववर्ती उद्धरण लिए गए हैं। ‘यद्यपि हेराक्लियुस के ध्वज के अधीन एक विजयी सेना संगठित की गई थी, तथापि वह अप्राकृतिक प्रयास उनकी शक्ति का उपयोग करने के बजाय मानो उसे क्षीण ही कर गया। जब सम्राट कॉन्स्टैन्टिनोपल या यरूशलेम में विजयोल्लास कर रहा था, तब सीरिया की सीमाओं पर स्थित एक अपरिचित नगर को सारासेनों ने लूट लिया, और उसकी सहायता के लिए आगे बढ़ने वाली कुछ टुकड़ियों को उन्होंने काट डाला,—यह एक साधारण और तुच्छ घटना होती, यदि वह किसी महान् क्रांति की पूर्वपीठिका न होती। ये लुटेरे मोहम्मद के प्रेरित थे; उनका उन्मत्त पराक्रम मरुभूमि से निकलकर प्रकट हुआ था; और उसके शासन के अंतिम आठ वर्षों में हेराक्लियुस ने अरबों के हाथों वही प्रांत खो दिए, जिन्हें उसने फारसियों से छुड़ाया था।’</w:t>
      </w:r>
    </w:p>
    <w:p>
      <w:pPr>
        <w:pStyle w:val="ArticleScripture"/>
        <w:jc w:val="left"/>
      </w:pPr>
      <w:r>
        <w:rPr>
          <w:rFonts w:ascii="Nirmala UI" w:hAnsi="Nirmala UI" w:eastAsia="Nirmala UI" w:cs="Nirmala UI"/>
        </w:rPr>
        <w:t>“‘कपट और उन्माद की वह आत्मा, जिसका निवास स्वर्गों में नहीं है,’ पृथ्वी पर छोड़ दी गई। अथाह कुंड को खोलने के लिए केवल एक कुंजी की आवश्यकता थी, और वह कुंजी खुसरो का पतन था। उसने मक्का के एक अज्ञात नागरिक के पत्र को तिरस्कारपूर्वक फाड़ डाला था। परन्तु जब वह अपनी ‘महिमा की ज्वाला’ से उतरकर उस ‘अंधकार के गढ़’ में जा पड़ा, जिसमें कोई आँख प्रवेश नहीं कर सकती थी, तब मुहम्मद के नाम के सामने खुसरो का नाम सहसा विस्मृति में चला जाना था; और अर्धचंद्र मानो अपने उदय की प्रतीक्षा केवल तारे के पतन तक कर रहा था। खुसरो, अपनी पूर्ण पराजय और साम्राज्य-हानि के पश्चात्, सन् 628 में हत्या कर दिया गया; और सन् 629 ‘अरब की विजय’ तथा ‘रोमी साम्राज्य के विरुद्ध मुहम्मदियों के प्रथम युद्ध’ के द्वारा चिह्नित है। ‘और पाँचवें स्वर्गदूत ने तुरही फूंकी, और मैंने एक तारे को स्वर्ग से पृथ्वी पर गिरा हुआ देखा; और उसे अथाह कुंड की कुंजी दी गई। और उसने अथाह कुंड को खोला।’ वह पृथ्वी पर गिरा। जब रोमी साम्राज्य की शक्ति चुक गई थी, और पूरब का महान राजा अपने अंधकार के गढ़ में मृत पड़ा था, तब सीरिया की सीमाओं पर स्थित एक अज्ञात नगर की लूट ‘एक महान क्रांति की प्रस्तावना’ थी। ‘वे लुटेरे मुहम्मद के प्रेरित थे, और उनका उन्मत्त पराक्रम मरुभूमि से निकलकर प्रकट हुआ।’” उरियाह स्मिथ, Daniel and the Revelation, 495–497.</w:t>
      </w:r>
    </w:p>
    <w:p>
      <w:pPr>
        <w:pStyle w:val="ArticleBody"/>
        <w:jc w:val="left"/>
      </w:pPr>
      <w:r>
        <w:rPr>
          <w:rFonts w:ascii="Nirmala UI" w:hAnsi="Nirmala UI" w:eastAsia="Nirmala UI" w:cs="Nirmala UI"/>
        </w:rPr>
        <w:t>निनेवेह की लड़ाई उस रविवार-व्यवस्था के समय आधुनिक रोम द्वारा संयुक्त राज्य अमेरिका पर विजय प्राप्त करने का प्रतिनिधित्व करती है, परन्तु यह एक पायर्रिक विजय है, क्योंकि रविवार-व्यवस्था से ही रोम पर क्रमिक न्याय आरम्भ हो जाता है।</w:t>
      </w:r>
    </w:p>
    <w:p>
      <w:pPr>
        <w:pStyle w:val="ArticleBody"/>
        <w:jc w:val="left"/>
      </w:pPr>
      <w:r>
        <w:rPr>
          <w:rFonts w:ascii="Nirmala UI" w:hAnsi="Nirmala UI" w:eastAsia="Nirmala UI" w:cs="Nirmala UI"/>
        </w:rPr>
        <w:t>खुसरो फ़ारसी साम्राज्य का प्रधान था; अतः फ़ारस, जो रविवार के विधान के समय संयुक्त राज्य के पतन का प्रतिनिधित्व करता है, वही वह कुंजी है जो बाइबल-भविष्यवाणी के छठे राज्य के पतन पर अतल-कुंड को खोलती है। यह दानिय्येल 11 की आयतें 16, 31, और 41 के रविवार-विधान का, तथा प्रकाशितवाक्य 13:11 का भी, प्रतिनिधित्व करता है।</w:t>
      </w:r>
    </w:p>
    <w:p>
      <w:pPr>
        <w:pStyle w:val="ArticleBody"/>
        <w:jc w:val="left"/>
      </w:pPr>
      <w:r>
        <w:rPr>
          <w:rFonts w:ascii="Nirmala UI" w:hAnsi="Nirmala UI" w:eastAsia="Nirmala UI" w:cs="Nirmala UI"/>
        </w:rPr>
        <w:t>उसी पदों और इतिहास पर अग्रणी स्तेफन हैस्केल की टिप्पणियों पर ध्यान दें:</w:t>
      </w:r>
    </w:p>
    <w:p>
      <w:pPr>
        <w:pStyle w:val="ArticleScripture"/>
        <w:jc w:val="left"/>
      </w:pPr>
      <w:r>
        <w:rPr>
          <w:rFonts w:ascii="Nirmala UI" w:hAnsi="Nirmala UI" w:eastAsia="Nirmala UI" w:cs="Nirmala UI"/>
        </w:rPr>
        <w:t>“अरबों, अथवा सारासेनों, ने पृथ्वी पर कभी कोई प्रभाव नहीं डाला था। राष्ट्रों के इतिहास में मरुभूमि के ये स्वतंत्र पुरुष प्रायः बिना किसी उल्लेख के ही निकल गए थे। मुहम्मदवाद ने बिखरी हुई जातियों को एक किया और उन्हें राष्ट्रों के विजेताओं के रूप में आगे भेजा। सारासेनी शस्त्रबल के साथ जो तीव्र प्रगति हुई, उसका कारण बड़े भाग में रोमियों और आधुनिक फ़ारसी साम्राज्य के प्रधान खोस्रोएस के बीच का संघर्ष था। इस संघर्ष का परिणाम उत्तरवर्ती के पतन में हुआ। आधुनिक फ़ारस एक अवरोधक दीवार के समान खड़ा था, जो मुहम्मद की शक्ति को रोके हुए थी; परन्तु जब वह शक्ति गिर गई, तब वह अवरोध दूर हो गया, ‘अथाह कुंड’ खुल गया, और सारासेनों ने संसार को बाढ़ के समान भर दिया। जब ‘अथाह कुंड खोला गया, तब उससे धुआँ उठा जिसने सूर्य के मुख को ढाँप लिया।’ यह रूपक अत्यन्त प्रबल है, जो मुहम्मदवाद के उस अन्धकारकारी प्रभाव को प्रकट करता है, जब वह पृथ्वी के मुख पर फैल गया।” Stephen Haskell, The Story of the Seer of Patmos, 164, 165.</w:t>
      </w:r>
    </w:p>
    <w:p>
      <w:pPr>
        <w:pStyle w:val="ArticleBody"/>
        <w:jc w:val="left"/>
      </w:pPr>
      <w:r>
        <w:rPr>
          <w:rFonts w:ascii="Nirmala UI" w:hAnsi="Nirmala UI" w:eastAsia="Nirmala UI" w:cs="Nirmala UI"/>
        </w:rPr>
        <w:t>रोम के इतिहास में वह अवरोधक दीवार कलीसिया और राज्य के पृथक्करण की वह दीवार है, जो रविवार के विधान पर हटा दी जाती है। नीनवे के युद्ध में फारस पर रोम की पायर्रिक विजय का एक और स्तर भी है, क्योंकि नीनवे का एक पूर्ववर्ती युद्ध भी था, जो एक अल्फा का प्रतिनिधित्व करता है, और 627 का युद्ध ओमेगा का प्रतिनिधित्व करता है। वह युद्ध 612 ईसा पूर्व में हुआ था, लगभग बारह सौ वर्षों के अंतर पर। उस युद्ध में अश्शूर एक त्रिगुट महासंघ द्वारा पराजित हुआ, और उसने अश्शूरी साम्राज्य के अंत को चिह्नित किया।</w:t>
      </w:r>
    </w:p>
    <w:p>
      <w:pPr>
        <w:pStyle w:val="ArticleBody"/>
        <w:jc w:val="left"/>
      </w:pPr>
      <w:r>
        <w:rPr>
          <w:rFonts w:ascii="Nirmala UI" w:hAnsi="Nirmala UI" w:eastAsia="Nirmala UI" w:cs="Nirmala UI"/>
        </w:rPr>
        <w:t>ए. टी. जोन्स नीनवे की अल्फा लड़ाई पर टिप्पणी करते हैं:</w:t>
      </w:r>
    </w:p>
    <w:p>
      <w:pPr>
        <w:pStyle w:val="ArticleScripture"/>
        <w:jc w:val="left"/>
      </w:pPr>
      <w:r>
        <w:rPr>
          <w:rFonts w:ascii="Nirmala UI" w:hAnsi="Nirmala UI" w:eastAsia="Nirmala UI" w:cs="Nirmala UI"/>
        </w:rPr>
        <w:t>“अश्शूर की सरकार के कार्यकलाप बुरे से और भी बुरे होते गए, यहाँ तक कि 612 ईसा पूर्व में उन्हीं तीन देशों की ओर से एक और महान विद्रोह हुआ, जिसका नेतृत्व इस बार स्वयं नबोपोलास्सर ने किया। यह पूर्णतः सफल रहा: नीनवेह को खंडहरों का ढेर बना दिया गया; और अश्शूरी साम्राज्य को तीन बड़े भागों में बाँट दिया गया,—मादै, जिसके अधिकार में उत्तर-पूर्व और सुदूर उत्तर रहा, बाबुल, जिसके अधिकार में एलाम तथा फरात और दजला के सभी मैदान और उपत्यकाएँ रहीं, और मिस्र, जिसके अधिकार में फरात के पश्चिम का सारा देश रहा। बाबुल और मादै के बीच इस संधि की मुहर यह थी कि मादै के राजा की पुत्री का विवाह नबोपोलास्सर के पुत्र नबूकदनेस्सर से किया गया। अश्शूर के विरुद्ध इस संधि में अपने भाग का निर्वाह करते हुए ही मिस्र का राजा फिरौन-नेको अश्शूर के राजा से लड़ने के लिए फरात के किनारे करकमिश के विरुद्ध चढ़ाई करके गया, जब यहूदा का राजा योशिय्याह उससे युद्ध करने के लिए निकला और मिगिद्दो में मार डाला गया। तब, क्योंकि यह समस्त पश्चिमी प्रदेश मिस्र के राजा के अधिकार में था, इसलिए विजय द्वारा प्राप्त अपनी वैध प्रभुता के प्रयोग में उसने योशिय्याह के पुत्र शल्लूम को यहूदा का राजा होने से हटा दिया, और उसके स्थान पर एल्याकीम को यहूदा का राजा ठहराया, उसका नाम बदलकर यहोयाकीम रखा, और देश पर कर लगा दिया।” 1 Chronicles 3:15; 2 Kings 23:31–35.” A. T. Jones, Review and Herald, March 15, 1898.</w:t>
      </w:r>
    </w:p>
    <w:p>
      <w:pPr>
        <w:pStyle w:val="ArticleBody"/>
        <w:jc w:val="left"/>
      </w:pPr>
      <w:r>
        <w:rPr>
          <w:rFonts w:ascii="Nirmala UI" w:hAnsi="Nirmala UI" w:eastAsia="Nirmala UI" w:cs="Nirmala UI"/>
        </w:rPr>
        <w:t>612 ईसा पूर्व में नीनवे की अल्फा लड़ाई में अश्शूरी साम्राज्य का अंत हो गया, ठीक वैसे ही जैसे बाइबल की भविष्यवाणी का छठा राज्य रविवार के कानून पर समाप्त होता है। उस युद्ध में विजेता बाबुल, मिस्र और मादी का त्रिगुणी संघ था। उस काल के युद्धों में राजा योशिय्याह मेगिद्दो में मरता है, और इस प्रकार आर्मागेदोन का प्रतिरूप ठहरता है। 627 में नीनवे की ओमेगा लड़ाई में, तीसरे हाय का इस्लाम मुक्त कर दिया जाता है, जब संविधान में संरक्षण की दीवार को हटा दिया जाता है, जैसा कि इसका प्रतिरूप था; जैसे हैस्केल ने फारस के विषय में उल्लेख किया कि फारस की पराजय के साथ संरक्षण की “अवरोधक दीवार” हटा दी गई। मेगिद्दो में राजा योशिय्याह की मृत्यु नीनवे की पहली लड़ाई को अंतिम दिनों की दूसरी लड़ाई होने के रूप में चिह्नित करती है। 627 में नीनवे की दो लड़ाइयों में से अंतिम, जब कुंजी घुमाई जाती है और अथाह कुंड खोला जाता है, अंतिम दिनों में पहली है, क्योंकि जो पहला है वही अंतिम होगा। अश्शूर और त्रिगुणी संघ के बीच नीनवे की पहली लड़ाई आर्मागेदोन की ओर ले जाती है। दूसरे अंधकार युग की अवधि नीनवे की लड़ाई से आरम्भ होती है और नीनवे की लड़ाई पर समाप्त होती है।</w:t>
      </w:r>
    </w:p>
    <w:p>
      <w:pPr>
        <w:pStyle w:val="ArticleBody"/>
        <w:jc w:val="left"/>
      </w:pPr>
      <w:r>
        <w:rPr>
          <w:rFonts w:ascii="Nirmala UI" w:hAnsi="Nirmala UI" w:eastAsia="Nirmala UI" w:cs="Nirmala UI"/>
        </w:rPr>
        <w:t>प्रकाशितवाक्य अध्याय नौ के प्रथम हाय अर्थात् पाँचवीं तुरही के तथ्य वे हैं जिन्हें अग्रदूतों ने प्रकाशितवाक्य की पुस्तक के किसी भी अंश की अपेक्षा सबसे स्पष्ट ऐतिहासिक साक्ष्य माना था। उरियाह स्मिथ इस तथ्य को इस प्रकार व्यक्त करते हैं:</w:t>
      </w:r>
    </w:p>
    <w:p>
      <w:pPr>
        <w:pStyle w:val="ArticleScripture"/>
        <w:jc w:val="left"/>
      </w:pPr>
      <w:r>
        <w:rPr>
          <w:rFonts w:ascii="Nirmala UI" w:hAnsi="Nirmala UI" w:eastAsia="Nirmala UI" w:cs="Nirmala UI"/>
        </w:rPr>
        <w:t>“‘पद 1. और पाँचवें स्वर्गदूत ने तुरही फूंकी, और मैंने एक तारे को स्वर्ग से पृथ्वी पर गिरा हुआ देखा; और उसे अथाह कुंड की कुंजी दी गई।’”</w:t>
      </w:r>
    </w:p>
    <w:p>
      <w:pPr>
        <w:pStyle w:val="ArticleScripture"/>
        <w:jc w:val="left"/>
      </w:pPr>
      <w:r>
        <w:rPr>
          <w:rFonts w:ascii="Nirmala UI" w:hAnsi="Nirmala UI" w:eastAsia="Nirmala UI" w:cs="Nirmala UI"/>
        </w:rPr>
        <w:t>“इस तुरही का विवरण प्रस्तुत करने के लिए, हम फिर से श्री कीथ की रचनाओं का सहारा लेंगे। यह लेखक सत्यतापूर्वक कहता है: ‘सरासेनों और तुर्कों पर पाँचवीं और छठी तुरहियों, अथवा पहली और दूसरी हाय, के प्रयोग के संबंध में व्याख्याताओं के बीच शायद ही प्रकाशितवाक्य के किसी अन्य भाग के विषय में इतनी सर्वसम्मत सहमति पाई जाती हो। यह इतना स्पष्ट है कि इसका गलत अर्थ समझा जाना शायद ही संभव है। प्रत्येक के लिए केवल एक या दो पद निर्दिष्ट होने के बजाय, प्रकाशितवाक्य के नौवें अध्याय का समस्त भाग, समान अंशों में, दोनों के वर्णन में लगा हुआ है।’ उरियाह स्मिथ, Daniel and the Revelation, 495.”</w:t>
      </w:r>
    </w:p>
    <w:p>
      <w:pPr>
        <w:pStyle w:val="ArticleBody"/>
        <w:jc w:val="left"/>
      </w:pPr>
      <w:r>
        <w:rPr>
          <w:rFonts w:ascii="Nirmala UI" w:hAnsi="Nirmala UI" w:eastAsia="Nirmala UI" w:cs="Nirmala UI"/>
        </w:rPr>
        <w:t>पतरस पानियम में नैशविल के अग्नि-पिंडों के संदेश को सुधारने की जिम्मेदारी के साथ उपस्थित है, और पहली बार यह देखा जाता है कि पहली विपत्ति के तत्त्व शीघ्र आने वाले रविवार-व्यवस्था के तत्त्वों के साथ पूर्णतः मेल खाते हैं। यहूदा के गोत्र के सिंह ने इस समझ को भविष्यवाणी की अन्य रेखाओं के साथ सामंजस्य में प्रकट किया, जिन्हें वह पहले ही स्थापित कर चुका था। इतिहासकार 627 में रोम द्वारा फ़ारसियों पर किए गए आकस्मिक आक्रमण के महत्व की गवाही देंगे, और जब वे ऐसा करेंगे, तब वे शीतकाल में हेराक्लियस द्वारा फ़ारस के चारों ओर और उसके पीछे की गई चालबाज़ी को आक्रमण के समय तक छिपे रहने की एक युक्ति के रूप में उल्लेखित करेंगे।</w:t>
      </w:r>
    </w:p>
    <w:p>
      <w:pPr>
        <w:pStyle w:val="ArticleBody"/>
        <w:jc w:val="left"/>
      </w:pPr>
      <w:r>
        <w:rPr>
          <w:rFonts w:ascii="Nirmala UI" w:hAnsi="Nirmala UI" w:eastAsia="Nirmala UI" w:cs="Nirmala UI"/>
        </w:rPr>
        <w:t>बहन व्हाइट हमें सूचित करती हैं कि रोम केवल “लाभप्रद स्थिति” की प्रतीक्षा कर रहा है, और तब वह प्रहार करेगी।</w:t>
      </w:r>
    </w:p>
    <w:p>
      <w:pPr>
        <w:pStyle w:val="ArticleScripture"/>
        <w:jc w:val="left"/>
      </w:pPr>
      <w:r>
        <w:rPr>
          <w:rFonts w:ascii="Nirmala UI" w:hAnsi="Nirmala UI" w:eastAsia="Nirmala UI" w:cs="Nirmala UI"/>
        </w:rPr>
        <w:t>“परमेश्वर के वचन ने आनेवाले संकट के विषय में चेतावनी दी है; यदि इसकी उपेक्षा की जाए, तो प्रोटेस्टेंट जगत यह जान सकेगा कि रोम के अभिप्राय वास्तव में क्या हैं, केवल तब, जब फंदे से बच निकलने में बहुत देर हो चुकी होगी। वह चुपचाप सामर्थ्य में बढ़ रही है। उसके सिद्धांत विधान-सभाओं में, कलीसियाओं में, और मनुष्यों के हृदयों में अपना प्रभाव उत्पन्न कर रहे हैं। वह अपनी ऊँची और विशाल संरचनाओं का ढेर लगा रही है, जिनके गुप्त आंतरिक स्थलों में उसके पूर्वकालीन उत्पीड़न फिर से दोहराए जाएँगे। वह दबे पाँव और बिना संदेह उत्पन्न किए अपनी शक्तियों को सुदृढ़ कर रही है, ताकि जब उसके प्रहार करने का समय आए, तो वह अपने ही उद्देश्यों को आगे बढ़ा सके। उसे केवल लाभप्रद स्थिति चाहिए, और यह उसे पहले ही दी जा रही है। हम शीघ्र ही देखेंगे और अनुभव करेंगे कि रोमी तत्व का उद्देश्य क्या है। जो कोई परमेश्वर के वचन पर विश्वास करेगा और उसका पालन करेगा, वह इस कारण निंदा और उत्पीड़न का भागी होगा।” The Great Controversy, 581.</w:t>
      </w:r>
    </w:p>
    <w:p>
      <w:pPr>
        <w:pStyle w:val="ArticleBody"/>
        <w:jc w:val="left"/>
      </w:pPr>
      <w:r>
        <w:rPr>
          <w:rFonts w:ascii="Nirmala UI" w:hAnsi="Nirmala UI" w:eastAsia="Nirmala UI" w:cs="Nirmala UI"/>
        </w:rPr>
        <w:t>सम्राट हेराक्लियुस के समान, पोपसत्ता अपनी लक्ष्य-पूर्ति की ओर “गुप्त रूप से और अप्रत्याशित रीति से” बढ़ती रही है, यशायाह अध्याय तेईस की पूर्ति में, जहाँ सूर की वेश्या को बाइबल की भविष्यवाणी के छठे राज्य के इतिहास के लिए भुला दिया जाता है। हेराक्लियुस का गुप्त आकस्मिक आक्रमण 1798 से लेकर संडे लॉ तक संसार द्वारा पोपसत्ता को भुला दिए जाने का प्रतीक है। पंक्ति पर पंक्ति, पहला हाय तीसरे और अंतिम हाय का प्रतिनिधित्व करता है। पहले हाय में एक उद्घोषणा की जाती है, जो इस्लाम के इतिहास तथा एक लाख चवालीस हजार के मुद्रांकन की अवधि के साथ भी संगत है।</w:t>
      </w:r>
    </w:p>
    <w:p>
      <w:pPr>
        <w:pStyle w:val="ArticleScripture"/>
        <w:jc w:val="left"/>
      </w:pPr>
      <w:r>
        <w:rPr>
          <w:rFonts w:ascii="Nirmala UI" w:hAnsi="Nirmala UI" w:eastAsia="Nirmala UI" w:cs="Nirmala UI"/>
        </w:rPr>
        <w:t>और उन्हें आज्ञा दी गई कि वे न पृथ्वी की घास को, न किसी हरी वस्तु को, और न किसी वृक्ष को हानि पहुँचाएँ; परन्तु केवल उन मनुष्यों को, जिनके माथों पर परमेश्वर की मुहर नहीं है। और उन्हें यह दिया गया कि वे उन्हें मारें नहीं, परन्तु पाँच महीने तक उन्हें पीड़ा पहुँचाएँ; और उनकी पीड़ा ऐसी थी जैसी बिच्छू की पीड़ा, जब वह किसी मनुष्य को डंक मारता है। और उन दिनों में मनुष्य मृत्यु को ढूँढ़ेंगे, परन्तु उसे न पाएँगे; और मरने की इच्छा करेंगे, और मृत्यु उनसे भाग जाएगी। प्रकाशितवाक्य 9:4–6।</w:t>
      </w:r>
    </w:p>
    <w:p>
      <w:pPr>
        <w:pStyle w:val="ArticleBody"/>
        <w:jc w:val="left"/>
      </w:pPr>
      <w:r>
        <w:rPr>
          <w:rFonts w:ascii="Nirmala UI" w:hAnsi="Nirmala UI" w:eastAsia="Nirmala UI" w:cs="Nirmala UI"/>
        </w:rPr>
        <w:t>निनेवे के युद्ध में—जो निकट आने वाला रविवार का कानून है—कुंजी घुमाए जाने से पहले ही एक लाख चवालीस हज़ार जनों पर पहले से ही मुहर लग चुकी होती है। रविवार के कानून पर नगरों के विनाश को, जिसका आरंभ नैशविल के अग्नि-गोले से होता है, “पाँच महीने” की एक अवधि के रूप में दर्शाया गया है, जब युद्ध उग्र होता है और दूसरा पापकीय रक्तस्नान आरंभ किया जाता है, जो पाँचवीं मुहर में अंधकार युग के शहीदों को दिए गए उत्तर की पूर्ति में होता है।</w:t>
      </w:r>
    </w:p>
    <w:p>
      <w:pPr>
        <w:pStyle w:val="ArticleScripture"/>
        <w:jc w:val="left"/>
      </w:pPr>
      <w:r>
        <w:rPr>
          <w:rFonts w:ascii="Nirmala UI" w:hAnsi="Nirmala UI" w:eastAsia="Nirmala UI" w:cs="Nirmala UI"/>
        </w:rPr>
        <w:t>और जब उसने पाँचवीं मुहर खोली, तो मैंने वेदी के नीचे उन लोगों की आत्माओं को देखा, जो परमेश्वर के वचन के कारण, और उस गवाही के कारण जो उन्होंने थामे रखी थी, वध किए गए थे। और वे बड़े शब्द से पुकारकर कहने लगे, हे प्रभु, जो पवित्र और सत्य है, तू कब तक पृथ्वी पर रहने वालों पर न्याय करके हमारे लहू का पलटा न लेगा? और उन में से हर एक को श्वेत वस्त्र दिए गए; और उन से कहा गया कि वे थोड़े समय और विश्राम करें, जब तक कि उनके संगी सेवक और उनके भाई भी, जो उनकी नाईं मारे जाने वाले थे, पूरे न हो लें। प्रकाशितवाक्य 6:9–11।</w:t>
      </w:r>
    </w:p>
    <w:p>
      <w:pPr>
        <w:pStyle w:val="ArticleBody"/>
        <w:jc w:val="left"/>
      </w:pPr>
      <w:r>
        <w:rPr>
          <w:rFonts w:ascii="Nirmala UI" w:hAnsi="Nirmala UI" w:eastAsia="Nirmala UI" w:cs="Nirmala UI"/>
        </w:rPr>
        <w:t>अन्धकार युगों के शहीद पहला समूह हैं, जो रविवार-विधि के संकट के दौरान आधुनिक रोम के शहीदों का प्रतिरूप ठहरते हैं। उस संकट के आने से पहले एक लाख चवालीस हजार पर मुहर की जाती है, और वह मुहरबन्दी की प्रक्रिया 9/11 पर तीसरे हाय के इस्लाम के आगमन तथा पछुआ वर्षा के छिड़काव के साथ आरम्भ हुई। जब प्रथम अन्धकार युगों के शहीदों ने पूछा कि पोपतंत्र का न्याय कब किया जाएगा, तब उन्हें बताया गया कि जब अन्धकार युगों की पुनरावृत्ति होगी, तब शहीदों का एक दूसरा समूह होगा; और वही वह समय है जब नीनवे के युद्ध की कुंजी शीघ्र आने वाली रविवार-विधि पर पूर्ण होती है। शहीदों का दूसरा समूह पूर्ण होने से पहले एक लाख चवालीस हजार पर मुहर की जाती है, और 9/11 पर आरम्भ हुई उस मुहरबन्दी की अवधि की पहचान पाँचवीं मुहर में की गई है; क्योंकि वहाँ प्रस्तुत संवाद प्रकाशितवाक्य अध्याय छह, पद NINE से ELEVEN में पाया जाता है, इस प्रकार 9/11 के साथ मुहरबन्दी के आरम्भ और अन्त को चिह्नित करते हुए। उसका अन्त इस्लाम के विनाश का परिचय कराता है, जैसा कि प्रकाशितवाक्य NINE, ELEVEN में प्रतिपादित है, और जो मुहरबन्द किए गए हैं वे दानिय्येल के उस अनुभव को पूरा कर चुके होंगे, जिसका निरूपण दानिय्येल NINE, ELEVEN में किया गया है।</w:t>
      </w:r>
    </w:p>
    <w:p>
      <w:pPr>
        <w:pStyle w:val="ArticleBody"/>
        <w:jc w:val="left"/>
      </w:pPr>
      <w:r>
        <w:rPr>
          <w:rFonts w:ascii="Nirmala UI" w:hAnsi="Nirmala UI" w:eastAsia="Nirmala UI" w:cs="Nirmala UI"/>
        </w:rPr>
        <w:t>हम इन बातों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चालीसवें पद का गुप्त इतिहास - संख्या तेरह</dc:title>
  <dc:subject>संख्या तेरह</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