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 का गुप्त इतिहास — संख्या पंद्रह</w:t>
      </w:r>
    </w:p>
    <w:p>
      <w:pPr>
        <w:pStyle w:val="ArticleSubtitle"/>
        <w:jc w:val="left"/>
      </w:pPr>
      <w:r>
        <w:rPr>
          <w:rFonts w:ascii="Nirmala UI" w:hAnsi="Nirmala UI" w:eastAsia="Nirmala UI" w:cs="Nirmala UI"/>
        </w:rPr>
        <w:t>दूसरा हाय — भाग 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2026-06-11</w:t>
      </w:r>
    </w:p>
    <w:p>
      <w:pPr>
        <w:pStyle w:val="ArticleBody"/>
        <w:jc w:val="left"/>
      </w:pPr>
      <w:r>
        <w:rPr>
          <w:rFonts w:ascii="Nirmala UI" w:hAnsi="Nirmala UI" w:eastAsia="Nirmala UI" w:cs="Nirmala UI"/>
        </w:rPr>
        <w:t>सिस्टर व्हाइट कई बार इस बात की ओर संकेत करती हैं कि यशायाह का वह अंश, जिसे यीशु ने नासरत के आराधनालय में पढ़ा था, न केवल उनके कार्य की घोषणा करता था, बल्कि हमारे कार्य का भी प्रतिरूप प्रस्तुत करता था। उस अभिषिक्त कार्य की सिद्ध परिपूर्ति उन लोगों के द्वारा संपन्न होती है जो एक लाख चवालीस हज़ार के ध्वज को निर्मित करते हैं।</w:t>
      </w:r>
    </w:p>
    <w:p>
      <w:pPr>
        <w:pStyle w:val="ArticleScripture"/>
        <w:jc w:val="left"/>
      </w:pPr>
      <w:r>
        <w:rPr>
          <w:rFonts w:ascii="Nirmala UI" w:hAnsi="Nirmala UI" w:eastAsia="Nirmala UI" w:cs="Nirmala UI"/>
        </w:rPr>
        <w:t>प्रभु यहोवा का आत्मा मुझ पर है; क्योंकि यहोवा ने दीनों को शुभ समाचार सुनाने के लिए मेरा अभिषेक किया है; उसने मुझे टूटे मन वालों को बाँधने, बंदियों के लिए स्वतंत्रता का, और बंधुओं के लिए कारागार के खुलने का प्रचार करने के लिए भेजा है; यहोवा के प्रसन्नता के वर्ष और हमारे परमेश्वर के प्रतिशोध के दिन का प्रचार करने के लिए; सब शोक करने वालों को शांति देने के लिए; सिय्योन में विलाप करने वालों के लिए यह ठहराने के लिए कि उन्हें राख के स्थान पर शोभा, विलाप के स्थान पर आनन्द का तेल, और उदासी की आत्मा के स्थान पर स्तुति का वस्त्र दिया जाए; ताकि वे धर्म के बांजवृक्ष, यहोवा की रोपाई कहलाएँ, जिससे वह महिमावान ठहरे। और वे प्राचीन उजाड़ स्थानों को फिर बसाएँगे, वे पूर्वकाल की वीरानियों को खड़ा करेंगे, और वे उजड़े हुए नगरों को, जो पीढ़ी-दर-पीढ़ी उजाड़ पड़े थे, फिर से बना देंगे। और परदेशी खड़े होकर तुम्हारी भेड़-बकरियाँ चराएँगे, और विदेशी जातियों के पुत्र तुम्हारे हल चलाने वाले और तुम्हारी दाख की बारियों की सेवा करने वाले होंगे। परन्तु तुम यहोवा के याजक कहलाओगे; लोग तुम्हें हमारे परमेश्वर के सेवक कहेंगे; तुम अन्यजातियों की संपत्ति खाओगे, और उनकी महिमा में तुम अपने आप पर घमण्ड करोगे। तुम्हारी लज्जा के बदले तुम्हें दुगुना मिलेगा; और अपमान के बदले वे अपने भाग पर आनन्दित होंगे; इस कारण वे अपने देश में दुगुना भाग पाएँगे; उनका आनन्द सदा बना रहेगा। यशायाह 61:1–7.</w:t>
      </w:r>
    </w:p>
    <w:p>
      <w:pPr>
        <w:pStyle w:val="ArticleBody"/>
        <w:jc w:val="left"/>
      </w:pPr>
      <w:r>
        <w:rPr>
          <w:rFonts w:ascii="Nirmala UI" w:hAnsi="Nirmala UI" w:eastAsia="Nirmala UI" w:cs="Nirmala UI"/>
        </w:rPr>
        <w:t>पिछले लेख में हमने उस “घंटे, महीने, दिन और वर्ष” की पहचान करना आरम्भ किया था, जिनसे तीन सौ इक्यानवे वर्ष और पन्द्रह दिनों की समय-भविष्यद्वाणी निर्मित होती है। अब समय नहीं रहा; इसलिए समय की इन चार अभिव्यक्तियों को अन्तिम दिनों में प्रतीकात्मक रूप से लागू किया जाना चाहिए, जब पहली और दूसरी हाय की भविष्यदर्शी विशेषताएँ तीसरी हाय में पुनरावृत्त होती हैं। “वर्ष” “यहोवा का प्रसन्नता का वर्ष” है, और वह “हमारे परमेश्वर के प्रतिशोध का दिन” भी है।</w:t>
      </w:r>
    </w:p>
    <w:p>
      <w:pPr>
        <w:pStyle w:val="ArticleBody"/>
        <w:jc w:val="left"/>
      </w:pPr>
      <w:r>
        <w:rPr>
          <w:rFonts w:ascii="Nirmala UI" w:hAnsi="Nirmala UI" w:eastAsia="Nirmala UI" w:cs="Nirmala UI"/>
        </w:rPr>
        <w:t>“वह दिन” “विपत्ति का दिन” है, प्रतिफल का दिन, और प्रतिशोध का दिन, जैसा कि मूसा के द्वारा प्रतिपादित किया गया है।</w:t>
      </w:r>
    </w:p>
    <w:p>
      <w:pPr>
        <w:pStyle w:val="ArticleScripture"/>
        <w:jc w:val="left"/>
      </w:pPr>
      <w:r>
        <w:rPr>
          <w:rFonts w:ascii="Nirmala UI" w:hAnsi="Nirmala UI" w:eastAsia="Nirmala UI" w:cs="Nirmala UI"/>
        </w:rPr>
        <w:t>पलटा लेना और प्रतिफल देना मेरा ही कार्य है; नियत समय पर उनका पांव फिसलेगा; क्योंकि उनकी विपत्ति का दिन निकट है, और जो बातें उन पर आने वाली हैं वे शीघ्रता कर रही हैं। व्यवस्थाविवरण 32:35।</w:t>
      </w:r>
    </w:p>
    <w:p>
      <w:pPr>
        <w:pStyle w:val="ArticleBody"/>
        <w:jc w:val="left"/>
      </w:pPr>
      <w:r>
        <w:rPr>
          <w:rFonts w:ascii="Nirmala UI" w:hAnsi="Nirmala UI" w:eastAsia="Nirmala UI" w:cs="Nirmala UI"/>
        </w:rPr>
        <w:t>यशायाह में यह “अनुग्रह का वर्ष” और “पलटा लेने का दिन” है, और पलटा लेने का दिन मूसा का “विपत्ति का दिन” है, जहाँ लौदीकिया का पाँव फिसल जाता है जब वे प्रतिफल और प्रतिशोध प्राप्त करते हैं। बड़े भूकम्प का घंटा, विपत्ति का दिन, अनुग्रह का वर्ष, और पहला महीना—ये सब रविवार-विधि के साथ एक ही समय पर ठहरते हैं। योएल में “महीना” शब्द जोड़ा हुआ शब्द है, परन्तु यह जोड़ा हुआ शब्द सही है। अनुवादकों ने “महीना” शब्द इस सत्य के अनुरूप जोड़ा कि पिछली वर्षा पहले महीने में आई थी।</w:t>
      </w:r>
    </w:p>
    <w:p>
      <w:pPr>
        <w:pStyle w:val="ArticleScripture"/>
        <w:jc w:val="left"/>
      </w:pPr>
      <w:r>
        <w:rPr>
          <w:rFonts w:ascii="Nirmala UI" w:hAnsi="Nirmala UI" w:eastAsia="Nirmala UI" w:cs="Nirmala UI"/>
        </w:rPr>
        <w:t>तब, हे सिय्योन की सन्तानो, आनन्दित होओ और अपने परमेश्वर यहोवा में मगन रहो; क्योंकि उसने तुम्हें उचित परिमाण में पहली वर्षा दी है, और वह तुम्हारे लिये वर्षा बरसाएगा—पहली वर्षा और पिछली वर्षा—पहले महीने में। योएल 2:23।</w:t>
      </w:r>
    </w:p>
    <w:p>
      <w:pPr>
        <w:pStyle w:val="ArticleBody"/>
        <w:jc w:val="left"/>
      </w:pPr>
      <w:r>
        <w:rPr>
          <w:rFonts w:ascii="Nirmala UI" w:hAnsi="Nirmala UI" w:eastAsia="Nirmala UI" w:cs="Nirmala UI"/>
        </w:rPr>
        <w:t>“month” शब्द एक व्याख्या है, मूल प्रेरित पाठ का भाग नहीं। इब्रानी में केवल इतना कहा गया है कि वर्षा “पहले में” या “जैसा पहले था” आएगी—अर्थात् परमेश्वर वर्षा को उसके उचित समय में पुनःस्थापित करेगा, ठीक वैसे ही जैसे प्राचीन समयों में होता था। सिस्टर व्हाइट बार-बार 1840 से 1844 के मिलरवादी आंदोलन को पिन्तेकुस्त के साथ संगत ठहराती हैं, ताकि अंतिम दिनों की पिछली वर्षा का वर्णन किया जा सके। पिछली वर्षा “जैसा पहले था” आती है, और वह पिन्तेकुस्त था, जिसे सिस्टर व्हाइट बार-बार रविवार-विधि के साथ संगत ठहराती हैं।</w:t>
      </w:r>
    </w:p>
    <w:p>
      <w:pPr>
        <w:pStyle w:val="ArticleScripture"/>
        <w:jc w:val="left"/>
      </w:pPr>
      <w:r>
        <w:rPr>
          <w:rFonts w:ascii="Nirmala UI" w:hAnsi="Nirmala UI" w:eastAsia="Nirmala UI" w:cs="Nirmala UI"/>
        </w:rPr>
        <w:t>“जो स्वर्गदूत तीसरे स्वर्गदूत के संदेश की घोषणा में सम्मिलित होता है, उसे अपनी महिमा से सारी पृथ्वी को आलोकित करना है। यहाँ एक ऐसे कार्य की भविष्यवाणी की गई है जिसका विस्तार विश्वव्यापी होगा और जिसकी सामर्थ्य असाधारण होगी। 1840–44 का आगमन-आंदोलन परमेश्वर की सामर्थ्य का एक महिमामय प्रकटीकरण था; पहले स्वर्गदूत का संदेश संसार के प्रत्येक मिशन-केन्द्र तक पहुँचाया गया, और कुछ देशों में ऐसा महानतम धार्मिक जागरण देखा गया जैसा सोलहवीं शताब्दी के धर्म-सुधार के बाद से किसी भी देश में कभी नहीं देखा गया था; परन्तु तीसरे स्वर्गदूत की अंतिम चेतावनी के अधीन होने वाला महान आंदोलन इन सब से भी बढ़कर होगा।”</w:t>
      </w:r>
    </w:p>
    <w:p>
      <w:pPr>
        <w:pStyle w:val="ArticleScripture"/>
        <w:jc w:val="left"/>
      </w:pPr>
      <w:r>
        <w:rPr>
          <w:rFonts w:ascii="Nirmala UI" w:hAnsi="Nirmala UI" w:eastAsia="Nirmala UI" w:cs="Nirmala UI"/>
        </w:rPr>
        <w:t>“यह कार्य पिन्तेकुस्त के दिन के कार्य के समान होगा। जैसे सुसमाचार के उद्घाटन के समय पवित्र आत्मा के उंडेले जाने में ‘पहली वर्षा’ इसलिए दी गई थी कि बहुमूल्य बीज अंकुरित हो उठे, वैसे ही उसके समापन पर ‘पिछली वर्षा’ फसल के पकने के लिए दी जाएगी। ‘तब हम जानेंगे, यदि हम यहोवा को जानने में लगे रहें; उसका प्रकट होना भोर के समान निश्चित है; और वह हमारे पास वर्षा के समान आएगा, पृथ्वी पर पड़नेवाली पिछली और पहली वर्षा के समान।’ होशे 6:3। ‘तब हे सिय्योन की सन्तानो, मगन हो, और अपने परमेश्वर यहोवा में आनन्दित हो; क्योंकि उसने तुम्हें पहली वर्षा उचित परिमाण में दी है, और वह तुम्हारे लिये वर्षा बरसाएगा, अर्थात् पहली वर्षा और पिछली वर्षा।’ योएल 2:23। ‘अन्तिम दिनों में, परमेश्वर कहता है, कि मैं अपनी आत्मा सब प्राणियों पर उंडेलूँगा।’ ‘और ऐसा होगा कि जो कोई प्रभु का नाम लेगा, वह उद्धार पाएगा।’ प्रेरितों के काम 2:17, 21।”</w:t>
      </w:r>
    </w:p>
    <w:p>
      <w:pPr>
        <w:pStyle w:val="ArticleScripture"/>
        <w:jc w:val="left"/>
      </w:pPr>
      <w:r>
        <w:rPr>
          <w:rFonts w:ascii="Nirmala UI" w:hAnsi="Nirmala UI" w:eastAsia="Nirmala UI" w:cs="Nirmala UI"/>
        </w:rPr>
        <w:t>“सुसमाचार का महान कार्य, परमेश्वर की सामर्थ्य की उससे कम अभिव्यक्ति के साथ समाप्त नहीं होना है, जिसने उसके आरम्भ को चिह्नित किया था। वे भविष्यवाणियाँ, जो सुसमाचार के आरम्भ में पहली वर्षा के उंडेले जाने में पूरी हुई थीं, उसके समापन पर पिछली वर्षा में फिर से पूरी होने वाली हैं। यहाँ वे ‘शीतलता के समय’ हैं, जिनकी ओर प्रेरित पतरस ने दृष्टि लगाई थी, जब उसने कहा: ‘इसलिये मन फिराओ, और लौट आओ, कि तुम्हारे पाप मिटाए जाएँ, ताकि प्रभु की उपस्थिति से शीतलता के समय आएँ; और वह यीशु को भेजे।’ प्रेरितों के काम 3:19, 20।” — The Great Controversy, 611.</w:t>
      </w:r>
    </w:p>
    <w:p>
      <w:pPr>
        <w:pStyle w:val="ArticleBody"/>
        <w:jc w:val="left"/>
      </w:pPr>
      <w:r>
        <w:rPr>
          <w:rFonts w:ascii="Nirmala UI" w:hAnsi="Nirmala UI" w:eastAsia="Nirmala UI" w:cs="Nirmala UI"/>
        </w:rPr>
        <w:t>पेंटेकोस्ट सुसमाचार-कार्य का “उद्घाटन” अथवा “आरंभ” था, और “अंत” में होने वाली पिछली वर्षा उसका “समापन” है। पहला, अंतिम का प्रतिनिधित्व करता है। पहला महीना रविवार-विधि के समय पवित्र आत्मा के उंडेले जाने की पहचान कराता है।</w:t>
      </w:r>
    </w:p>
    <w:p>
      <w:pPr>
        <w:pStyle w:val="ArticleScripture"/>
        <w:jc w:val="left"/>
      </w:pPr>
      <w:r>
        <w:rPr>
          <w:rFonts w:ascii="Nirmala UI" w:hAnsi="Nirmala UI" w:eastAsia="Nirmala UI" w:cs="Nirmala UI"/>
        </w:rPr>
        <w:t>“हम में से कोई भी कभी परमेश्वर की मुहर प्राप्त नहीं करेगा, जबकि हमारे चरित्रों पर एक भी धब्बा या कलंक बना रहेगा। हमारे ही ऊपर यह छोड़ दिया गया है कि हम अपने चरित्रों की त्रुटियों का निवारण करें, आत्मा के मन्दिर को प्रत्येक अशुद्धता से शुद्ध करें। तब पिछली वर्षा हम पर वैसे ही गिरेगी जैसे प्रारम्भिक वर्षा पिन्तेकुस्त के दिन चेलों पर गिरी थी। …”</w:t>
      </w:r>
    </w:p>
    <w:p>
      <w:pPr>
        <w:pStyle w:val="ArticleScripture"/>
        <w:jc w:val="left"/>
      </w:pPr>
      <w:r>
        <w:rPr>
          <w:rFonts w:ascii="Nirmala UI" w:hAnsi="Nirmala UI" w:eastAsia="Nirmala UI" w:cs="Nirmala UI"/>
        </w:rPr>
        <w:t>“हे भाइयो, तुम तैयारी के इस महान कार्य में क्या कर रहे हो? जो लोग संसार के साथ एक हो रहे हैं, वे सांसारिक ढाँचा ग्रहण कर रहे हैं और पशु की छाप के लिए तैयारी कर रहे हैं। जो अपने ऊपर अविश्वास रखते हैं, जो परमेश्वर के सम्मुख अपने को दीन करते हैं और सत्य की आज्ञाकारिता के द्वारा अपनी आत्माओं को शुद्ध कर रहे हैं, वे स्वर्गीय ढाँचा ग्रहण कर रहे हैं और अपने माथों पर परमेश्वर की मुहर के लिए तैयारी कर रहे हैं। जब आज्ञप्ति प्रकट की जाएगी और छाप अंकित कर दी जाएगी, तब उनका चरित्र अनन्तकाल तक शुद्ध और निष्कलंक बना रहेगा।” टेस्टिमोनीज़, खंड 5, 214, 216.</w:t>
      </w:r>
    </w:p>
    <w:p>
      <w:pPr>
        <w:pStyle w:val="ArticleBody"/>
        <w:jc w:val="left"/>
      </w:pPr>
      <w:r>
        <w:rPr>
          <w:rFonts w:ascii="Nirmala UI" w:hAnsi="Nirmala UI" w:eastAsia="Nirmala UI" w:cs="Nirmala UI"/>
        </w:rPr>
        <w:t>पहला “महीना” रविवार का विधान है, बड़े भूकम्प का “घंटा” रविवार का विधान है, विपत्ति, प्रतिफल और प्रतिशोध का “दिन” रविवार का विधान है, और अनुग्रह का “वर्ष” रविवार का विधान है। पहली हाय की भविष्यवाणी के एक सौ पचास वर्ष रविवार के विधान पर समाप्त होते हैं, जहाँ तीन सौ इक्यानवे वर्ष और पंद्रह दिन आरम्भ होते हैं।</w:t>
      </w:r>
    </w:p>
    <w:p>
      <w:pPr>
        <w:pStyle w:val="ArticleScripture"/>
        <w:jc w:val="left"/>
      </w:pPr>
      <w:r>
        <w:rPr>
          <w:rFonts w:ascii="Nirmala UI" w:hAnsi="Nirmala UI" w:eastAsia="Nirmala UI" w:cs="Nirmala UI"/>
        </w:rPr>
        <w:t>उस छठे स्वर्गदूत से, जिसके पास तुरही थी, यह कहते हुए, कि उस महान नदी फरात के पास बंधे हुए चार स्वर्गदूतों को खोल दे। और वे चारों स्वर्गदूत खोल दिए गए, जो एक घड़ी, और एक दिन, और एक महीने, और एक वर्ष के लिए मनुष्यों के तिहाई भाग को मार डालने हेतु तैयार किए गए थे। प्रकाशितवाक्य 9:14, 15.</w:t>
      </w:r>
    </w:p>
    <w:p>
      <w:pPr>
        <w:pStyle w:val="ArticleBody"/>
        <w:jc w:val="left"/>
      </w:pPr>
      <w:r>
        <w:rPr>
          <w:rFonts w:ascii="Nirmala UI" w:hAnsi="Nirmala UI" w:eastAsia="Nirmala UI" w:cs="Nirmala UI"/>
        </w:rPr>
        <w:t>“महानद फरात” में “बंधे हुए” “चार स्वर्गदूत” रविवार व्यवस्था के समय “छोड़े” जाते हैं। दूसरे हाय के उस घड़ी, दिन, महीने और वर्ष के लिए, जिसमें मनुष्यों के तीसरे भाग को मार डाला जाना है, वे भविष्यद्वाणी के अनुसार “तैयार” किए गए हैं। रविवार व्यवस्था के समय संयुक्त राज्य अमेरिका बाइबल की भविष्यद्वाणी के छठे राज्य के रूप में मार डाला जाता है, और संयुक्त राज्य अमेरिका उस तिगुने संघ का एक-तिहाई भाग है जो रविवार व्यवस्था के समय स्थापित किया जाता है। दूसरा हाय तीसरे हाय में पुनरावृत्त होता है, जैसे दूसरा स्वर्गदूत तीसरे स्वर्गदूत में पुनरावृत्त होता है।</w:t>
      </w:r>
    </w:p>
    <w:p>
      <w:pPr>
        <w:pStyle w:val="ArticleBody"/>
        <w:jc w:val="left"/>
      </w:pPr>
      <w:r>
        <w:rPr>
          <w:rFonts w:ascii="Nirmala UI" w:hAnsi="Nirmala UI" w:eastAsia="Nirmala UI" w:cs="Nirmala UI"/>
        </w:rPr>
        <w:t>वे चारों पवन 9/11 पर छोड़े गए, जो एक लाख चवालीस हजार पर मुहर लगाए जाने के आरम्भ को चिह्नित करते हैं, और उसके तुरन्त बाद रोक दिए गए। यशायाह इकसठ में जिनका प्रतिनिधित्व किया गया है, जो विलाप करते हैं, जब उन्हें शान्ति दी जाती है, तब उन्हें रविवार के विधान के समय शान्तिदाता के पूर्ण उण्डेलने के द्वारा शान्ति दी जाती है, जो महान भूकम्प का “घंटा” भी है। जो ग्रहणीय वर्ष में विलाप करते हैं, वही ठीक वही हैं जो यहेजकेल नौ में विलाप कर रहे हैं और जो परमेश्वर की मुहर प्राप्त करते हैं। यीशु ने अपनी सेवकाई का आरम्भ यशायाह इकसठ का उद्धरण देकर किया, और सिस्टर व्हाइट उनकी इस घोषणा को हमारे कार्य के साथ संरेखित करती हैं।</w:t>
      </w:r>
    </w:p>
    <w:p>
      <w:pPr>
        <w:pStyle w:val="ArticleScripture"/>
        <w:jc w:val="left"/>
      </w:pPr>
      <w:r>
        <w:rPr>
          <w:rFonts w:ascii="Nirmala UI" w:hAnsi="Nirmala UI" w:eastAsia="Nirmala UI" w:cs="Nirmala UI"/>
        </w:rPr>
        <w:t>“मसीह ने संसार के सम्मुख अपने मिशन की घोषणा तब की, जब उन्होंने नासरत के आराधनालय में यशायाह की भविष्यद्वाणी से यह पढ़ा: ‘प्रभु का आत्मा मुझ पर है, क्योंकि उसने कंगालों को सुसमाचार सुनाने के लिये मेरा अभिषेक किया है; उसने मुझे भेजा है कि खेदित मनवालों को चंगा करूँ, बंदियों को छुटकारे का, और अन्धों को दृष्टि मिलने का प्रचार करूँ, कुचले हुओं को स्वतंत्र करूँ, और प्रभु के प्रसन्नता के वर्ष का प्रचार करूँ।’ उसके सम्मुख कैसा कार्य था!—प्रभु के प्रसन्नता के वर्ष का प्रचार करना। यह अवधि युग पर युग को अपने भीतर समेटे हुए है, शताब्दी से शताब्दी तक विस्तृत है, जब तक कि अनुग्रह-अवधि बनी रहे। परमेश्वर याचना और द्वार खटखटाने की ध्वनि सुनने की प्रतीक्षा कर रहा है; यह देखने के लिये देख रहा है कि मानवजाति उसके समीप आती है, जो अकेला हमारी सहायता कर सकता है। वह उनके पापों को क्षमा करने, उन्हें अपना मानकर ग्रहण करने के लिये लालायित है। जो कोई खेदित आत्मा उसके पास आती है, वह उसे ग्रहण करेगा; क्योंकि इसी कार्य को करने के लिये परमेश्वर ने अपने एकलौते पुत्र का अभिषेक किया।”</w:t>
      </w:r>
    </w:p>
    <w:p>
      <w:pPr>
        <w:pStyle w:val="ArticleScripture"/>
        <w:jc w:val="left"/>
      </w:pPr>
      <w:r>
        <w:rPr>
          <w:rFonts w:ascii="Nirmala UI" w:hAnsi="Nirmala UI" w:eastAsia="Nirmala UI" w:cs="Nirmala UI"/>
        </w:rPr>
        <w:t>“परन्तु मसीह ने यशायाह में अभिलिखित इस कथन को पूरा क्यों नहीं किया? उन्होंने इस उपवाक्य को क्यों छोड़ दिया, ‘और हमारे परमेश्वर के पलटा लेने के दिन को’? इस वाक्य का उत्तरार्ध उतना ही सत्य था जितना उसका पूर्वार्ध; और मसीह ने अपने मौन द्वारा, अपने चुने हुए भविष्यद्वक्ता को दिए गए अपने ही वचनों के एक भाग को रोक रखने द्वारा, उस सत्य का निषेध नहीं किया। परन्तु यह अंतिम उपवाक्य वही था जिस पर उनके श्रोता मनन करना प्रिय समझते थे, और जिसे वे व्यवहार में लाने की ओर प्रवृत्त थे, उन सब पर दण्डविधान घोषित करते हुए जो उनके धार्मिक विश्वास के नहीं थे। लोगों को सत्य, धर्म और क्षमा के वचन देने के स्थान पर, उन्होंने उन्हें यह शिक्षा दी थी कि परमेश्वर समस्त अन्यजातीय संसार से घृणा करता है। परमेश्वर के पितृसुलभ चरित्र को विकृत रूप में प्रस्तुत किया गया था, और मानवीय परम्पराओं के नीचे दबा दिया गया था। Signs of the Times, January 14, 1897.”</w:t>
      </w:r>
    </w:p>
    <w:p>
      <w:pPr>
        <w:pStyle w:val="ArticleScripture"/>
        <w:jc w:val="left"/>
      </w:pPr>
      <w:r>
        <w:rPr>
          <w:rFonts w:ascii="Nirmala UI" w:hAnsi="Nirmala UI" w:eastAsia="Nirmala UI" w:cs="Nirmala UI"/>
        </w:rPr>
        <w:t>“इस युग में परमेश्वर की प्रजा के मिशन का निरूपण प्रेरणा के उन वचनों में किया गया है जो मसीह के कार्य का वर्णन करते हैं: ‘प्रभु यहोवा का आत्मा मुझ पर है, क्योंकि यहोवा ने मुझे अभिषेक किया है कि मैं दीन लोगों को शुभ समाचार सुनाऊँ; उसने मुझे भेजा है कि खेदित मन वालों को चंगा करूँ, बंधुओं के लिए स्वतंत्रता का, और जो बंधे हुए हैं उनके लिए कारागार के खुलने का प्रचार करूँ; यहोवा के प्रसन्नता के वर्ष का, और हमारे परमेश्वर के प्रतिशोध के दिन का प्रचार करूँ; सब विलाप करने वालों को शान्ति दूँ, और सिय्योन में विलाप करने वालों के लिये यह ठहराऊँ कि उन्हें राख के बदले शोभा, विलाप के बदले आनन्द का तेल, और उदासी की आत्मा के बदले स्तुति का वस्त्र दिया जाए; ताकि वे धर्म के बांजवृक्ष कहलाएँ, यहोवा के रोपे हुए, जिससे वह महिमा पाए।’”</w:t>
      </w:r>
    </w:p>
    <w:p>
      <w:pPr>
        <w:pStyle w:val="ArticleScripture"/>
        <w:jc w:val="left"/>
      </w:pPr>
      <w:r>
        <w:rPr>
          <w:rFonts w:ascii="Nirmala UI" w:hAnsi="Nirmala UI" w:eastAsia="Nirmala UI" w:cs="Nirmala UI"/>
        </w:rPr>
        <w:t>“‘और वे प्राचीन उजड़े स्थानों को फिर से बसाएँगे, वे पहले की उजाड़ियों को पुनः खड़ा करेंगे, और वे उजड़े हुए नगरों का जीर्णोद्धार करेंगे, जो अनेक पीढ़ियों से उजाड़ पड़े हैं।’” Lake Union Herald, November 11, 1908.</w:t>
      </w:r>
    </w:p>
    <w:p>
      <w:pPr>
        <w:pStyle w:val="ArticleBody"/>
        <w:jc w:val="left"/>
      </w:pPr>
      <w:r>
        <w:rPr>
          <w:rFonts w:ascii="Nirmala UI" w:hAnsi="Nirmala UI" w:eastAsia="Nirmala UI" w:cs="Nirmala UI"/>
        </w:rPr>
        <w:t>इससे पहले कि हम तीसरे हाय में दूसरी हाय की पुनरावृत्ति में और आगे बढ़ें, हमें अपने आप को यह स्मरण दिला लेना चाहिए कि इस संदेश को “पंक्ति पर पंक्ति” लाकर समझा जाना है। यह संकेत करता है कि प्रेरित वचन में उल्लिखित प्रत्येक “घड़ी,” “दिन,” “महीना,” और “वर्ष,” जो रविवार की व्यवस्था के संदर्भ में उपयुक्त बैठता है, उसे रविवार की व्यवस्था पर प्रहार करने के लिए इस्लाम की तैयारी पर भी लागू किया जाना है।</w:t>
      </w:r>
    </w:p>
    <w:p>
      <w:pPr>
        <w:pStyle w:val="ArticleBody"/>
        <w:jc w:val="left"/>
      </w:pPr>
      <w:r>
        <w:rPr>
          <w:rFonts w:ascii="Nirmala UI" w:hAnsi="Nirmala UI" w:eastAsia="Nirmala UI" w:cs="Nirmala UI"/>
        </w:rPr>
        <w:t>उदाहरणार्थ: “घड़ी” शब्द पुराना नियम की केवल एक ही पुस्तक में पाया जाता है, और वह पुस्तक दानिय्येल की पुस्तक है। दानिय्येल की पुस्तक में “घड़ी” का उल्लेख पाँच बार किया गया है।</w:t>
      </w:r>
    </w:p>
    <w:p>
      <w:pPr>
        <w:pStyle w:val="ArticleScripture"/>
        <w:jc w:val="left"/>
      </w:pPr>
      <w:r>
        <w:rPr>
          <w:rFonts w:ascii="Nirmala UI" w:hAnsi="Nirmala UI" w:eastAsia="Nirmala UI" w:cs="Nirmala UI"/>
        </w:rPr>
        <w:t>और जो कोई गिरकर दण्डवत् न करे और आराधना न करे, वह उसी घड़ी जलती हुई आग की भट्ठी के बीच में डाल दिया जाएगा। … अब यदि तुम तैयार हो कि जिस समय तुम नरसिंगा, बाँसुरी, वीणा, सकबुत, सारंगी, और मधुर-वाद्य, तथा सब प्रकार के बाजों का शब्द सुनो, तो गिरकर उस प्रतिमा की आराधना करो जिसे मैंने बनवाया है, तो अच्छा है; परन्तु यदि तुम आराधना न करो, तो उसी घड़ी जलती हुई आग की भट्ठी के बीच में डाल दिए जाओगे; और वह कौन-सा देवता है जो तुम्हें मेरे हाथ से छुड़ा सकेगा? दानिय्येल 3:6, 15.</w:t>
      </w:r>
    </w:p>
    <w:p>
      <w:pPr>
        <w:pStyle w:val="ArticleBody"/>
        <w:jc w:val="left"/>
      </w:pPr>
      <w:r>
        <w:rPr>
          <w:rFonts w:ascii="Nirmala UI" w:hAnsi="Nirmala UI" w:eastAsia="Nirmala UI" w:cs="Nirmala UI"/>
        </w:rPr>
        <w:t>बहन व्हाइट बार-बार दानिय्येल अध्याय 3, और इसलिए “उसी घड़ी” को रविवार व्यवस्था पर लागू करती हैं। दानिय्येल अध्याय 4 में, दानिय्येल “एक घड़ी” तक विस्मित रहता है, जब वह नबूकदनेस्सर पर आने वाले न्याय को समझाने के लिए संघर्ष करता है।</w:t>
      </w:r>
    </w:p>
    <w:p>
      <w:pPr>
        <w:pStyle w:val="ArticleScripture"/>
        <w:jc w:val="left"/>
      </w:pPr>
      <w:r>
        <w:rPr>
          <w:rFonts w:ascii="Nirmala UI" w:hAnsi="Nirmala UI" w:eastAsia="Nirmala UI" w:cs="Nirmala UI"/>
        </w:rPr>
        <w:t>तब दानिय्येल, जिसका नाम बेलतेशज्जर था, एक घड़ी भर तक स्तब्ध रह गया, और उसके विचार उसे व्याकुल करने लगे। राजा ने कहा, हे बेलतेशज्जर, न तो स्वप्न तुझे व्याकुल करे, और न उसका अर्थ। बेलतेशज्जर ने उत्तर देकर कहा, हे मेरे प्रभु, यह स्वप्न तेरे बैरियों पर घटे, और उसका अर्थ तेरे शत्रुओं पर। दानिय्येल 4:19॥</w:t>
      </w:r>
    </w:p>
    <w:p>
      <w:pPr>
        <w:pStyle w:val="ArticleBody"/>
        <w:jc w:val="left"/>
      </w:pPr>
      <w:r>
        <w:rPr>
          <w:rFonts w:ascii="Nirmala UI" w:hAnsi="Nirmala UI" w:eastAsia="Nirmala UI" w:cs="Nirmala UI"/>
        </w:rPr>
        <w:t>दानिय्येल “एक घंटे” तक विस्मित रहता है, क्योंकि वह यह समझने का प्रयत्न करता है कि आने वाले न्याय के विषय में नबूकदनेस्सर को कैसे सूचित करे। दानिय्येल प्रथम स्वर्गदूत के उस दूत का प्रतिनिधित्व कर रहा है जो यह घोषणा करता है कि न्याय की “घड़ी” आ पहुँची है। उसकी भविष्यवाणी नबूकदनेस्सर को दी जाती है, और एक वर्ष बाद बाबुल पर जो न्याय आना था, वह नबूकदनेस्सर पर ले आया जाता है।</w:t>
      </w:r>
    </w:p>
    <w:p>
      <w:pPr>
        <w:pStyle w:val="ArticleScripture"/>
        <w:jc w:val="left"/>
      </w:pPr>
      <w:r>
        <w:rPr>
          <w:rFonts w:ascii="Nirmala UI" w:hAnsi="Nirmala UI" w:eastAsia="Nirmala UI" w:cs="Nirmala UI"/>
        </w:rPr>
        <w:t>उसी घड़ी नबूकदनेस्सर पर वह बात पूरी हुई; और वह मनुष्यों के बीच से निकाल दिया गया, और बैलों के समान घास खाने लगा, और उसका शरीर आकाश की ओस से भीगता रहा, जब तक कि उसके बाल उकाबों के पंखों के समान और उसके नाखून पक्षियों के पंजों के समान न हो गए। दानिय्येल 4:33.</w:t>
      </w:r>
    </w:p>
    <w:p>
      <w:pPr>
        <w:pStyle w:val="ArticleBody"/>
        <w:jc w:val="left"/>
      </w:pPr>
      <w:r>
        <w:rPr>
          <w:rFonts w:ascii="Nirmala UI" w:hAnsi="Nirmala UI" w:eastAsia="Nirmala UI" w:cs="Nirmala UI"/>
        </w:rPr>
        <w:t>दानिय्येल निकट आने वाले रविवार-विधि की भविष्यवाणी कर रहा है, और जब वह आ पहुँचेगी, तब वह बाबुल पर न्याय का “घंटा” होगा। दोनों “घंटे” रविवार-विधि की पहचान करा रहे हैं, जो उस बड़े भूकम्प का घंटा है। नबूकदनेस्सर बाबुल की कथा का अल्फा है और बेलशस्सर उसका ओमेगा है, और जिस रात हाथ की लिखावट दीवार पर प्रकट हुई, उसी रात बेलशस्सर मार डाला गया।</w:t>
      </w:r>
    </w:p>
    <w:p>
      <w:pPr>
        <w:pStyle w:val="ArticleScripture"/>
        <w:jc w:val="left"/>
      </w:pPr>
      <w:r>
        <w:rPr>
          <w:rFonts w:ascii="Nirmala UI" w:hAnsi="Nirmala UI" w:eastAsia="Nirmala UI" w:cs="Nirmala UI"/>
        </w:rPr>
        <w:t>उसी घड़ी मनुष्य के हाथ की उँगलियाँ प्रकट हुईं, और राजा के महल की दीवार के पलस्तर पर दीवट के सामने लिखने लगीं; और राजा ने उस हाथ का वह भाग देखा जो लिख रहा था। दानिय्येल 5:5.</w:t>
      </w:r>
    </w:p>
    <w:p>
      <w:pPr>
        <w:pStyle w:val="ArticleBody"/>
        <w:jc w:val="left"/>
      </w:pPr>
      <w:r>
        <w:rPr>
          <w:rFonts w:ascii="Nirmala UI" w:hAnsi="Nirmala UI" w:eastAsia="Nirmala UI" w:cs="Nirmala UI"/>
        </w:rPr>
        <w:t>जिस “उसी घड़ी” दीवार पर लेख प्रकट हुआ, वह उस समय की पहचान कराती है जब लिखित रविवार व्यवस्था, रविवार व्यवस्था के समय, कलीसिया और राज्य के पृथक्करण की “दीवार” को नष्ट कर देती है; और तब बाबुल का अंत हो गया, जैसा कि बाइबल की भविष्यद्वाणी के छठे राज्य के रूप में संयुक्त राज्य अमेरिका का भी होता है। छठे राज्य के रूप में संयुक्त राज्य अमेरिका वही सामर्थ्य है जो यशायाह तेईस में प्रतीकात्मक सत्तर वर्षों तक राज्य करता है, जब सोर की वेश्या भुला दी जाती है। जिस राज्य या राजा की ओर यशायाह संकेत करता है, वे सत्तर वर्षों के दिन हैं; और वह राज्य जिसने बाइबल की भविष्यद्वाणी में सत्तर वर्षों तक राज्य किया, वह बाबुल था। बेलशज्जर के बाबुल का पतन संयुक्त राज्य अमेरिका के पतन का प्रतिरूप है, रविवार व्यवस्था के समय, जहाँ दीवार पर लिखा हुआ लेख प्रकाशितवाक्य तेरह में अजगर के समान बोलने के साथ मेल खाता है।</w:t>
      </w:r>
    </w:p>
    <w:p>
      <w:pPr>
        <w:pStyle w:val="ArticleBody"/>
        <w:jc w:val="left"/>
      </w:pPr>
      <w:r>
        <w:rPr>
          <w:rFonts w:ascii="Nirmala UI" w:hAnsi="Nirmala UI" w:eastAsia="Nirmala UI" w:cs="Nirmala UI"/>
        </w:rPr>
        <w:t>प्रकाशितवाक्य अठारह में बाबुल पर न्याय पद चार में रविवार के विधान से आरम्भ होता है, जब दूसरी वाणी यह पहचान कराती है कि उसका न्याय एक ही घड़ी में, और साथ ही एक ही दिन में, आता है।</w:t>
      </w:r>
    </w:p>
    <w:p>
      <w:pPr>
        <w:pStyle w:val="ArticleScripture"/>
        <w:jc w:val="left"/>
      </w:pPr>
      <w:r>
        <w:rPr>
          <w:rFonts w:ascii="Nirmala UI" w:hAnsi="Nirmala UI" w:eastAsia="Nirmala UI" w:cs="Nirmala UI"/>
        </w:rPr>
        <w:t>और मैंने स्वर्ग से एक और वाणी यह कहते सुनी, हे मेरी प्रजा, उसमें से निकल आओ, ताकि तुम उसके पापों में सहभागी न हो, और उसकी विपत्तियों में से कुछ भी तुम पर न आए। क्योंकि उसके पाप स्वर्ग तक पहुँच गए हैं, और परमेश्वर ने उसके अधर्मों को स्मरण किया है। जैसा उसने तुम्हें प्रतिफल दिया है, वैसा ही तुम भी उसे दो; और उसके कामों के अनुसार उसे दूना दो; जिस कटोरे में उसने भरकर दिया है, उसी में उसके लिए दूना भर दो। जितना उसने अपने आप को महिमा दी है और विलास में जीवन बिताया है, उतनी ही उसे पीड़ा और शोक दो; क्योंकि वह अपने मन में कहती है, मैं रानी होकर बैठी हूँ, और विधवा नहीं हूँ, और शोक को कभी न देखूँगी। इस कारण उसकी विपत्तियाँ एक ही दिन में आ पड़ेंगी—मृत्यु, और विलाप, और अकाल; और वह आग में पूरी रीति से जला दी जाएगी; क्योंकि वह प्रभु परमेश्वर, जो उसका न्याय करता है, सामर्थी है। और पृथ्वी के राजा, जिन्होंने उसके साथ व्यभिचार किया और विलास में जीवन बिताया, जब उसके जलने का धुआँ देखेंगे, तो उसके लिए रोएँगे और विलाप करेंगे। वे उसकी पीड़ा के भय से दूर खड़े होकर कहेंगे, हाय! हाय! हे बड़े नगर, बाबुल, हे सामर्थी नगर! क्योंकि एक ही घड़ी में तेरा दण्ड आ पहुँचा। प्रकाशितवाक्य 18:4–10.</w:t>
      </w:r>
    </w:p>
    <w:p>
      <w:pPr>
        <w:pStyle w:val="ArticleBody"/>
        <w:jc w:val="left"/>
      </w:pPr>
      <w:r>
        <w:rPr>
          <w:rFonts w:ascii="Nirmala UI" w:hAnsi="Nirmala UI" w:eastAsia="Nirmala UI" w:cs="Nirmala UI"/>
        </w:rPr>
        <w:t>स्पष्ट है कि बाबुल पर क्रमिक न्याय का आरम्भ पद चार के रविवार-विधि के समय से होता है, जब परमेश्वर की दूसरी भेड़ें बाबुल में से बाहर बुला ली जाती हैं। यूहन्ना उसके न्याय के समय को “दिन” और “घड़ी” दोनों के रूप में निर्दिष्ट करता है, जिससे यह पुष्टि होती है कि समय के प्रतीकों को प्रतीकात्मक अर्थ में समझा जाना चाहिए।</w:t>
      </w:r>
    </w:p>
    <w:p>
      <w:pPr>
        <w:pStyle w:val="ArticleBody"/>
        <w:jc w:val="left"/>
      </w:pPr>
      <w:r>
        <w:rPr>
          <w:rFonts w:ascii="Nirmala UI" w:hAnsi="Nirmala UI" w:eastAsia="Nirmala UI" w:cs="Nirmala UI"/>
        </w:rPr>
        <w:t>फ़सह पहले महीने में मनाया जाना था, और फ़सह क्रूस के अनुरूप है, जो आगे चलकर रविवार के विधान के अनुरूप है।</w:t>
      </w:r>
    </w:p>
    <w:p>
      <w:pPr>
        <w:pStyle w:val="ArticleScripture"/>
        <w:jc w:val="left"/>
      </w:pPr>
      <w:r>
        <w:rPr>
          <w:rFonts w:ascii="Nirmala UI" w:hAnsi="Nirmala UI" w:eastAsia="Nirmala UI" w:cs="Nirmala UI"/>
        </w:rPr>
        <w:t>और यहोवा ने मिस्र देश में मूसा और हारून से कहा, यह महीना तुम्हारे लिये महीनों का आदि ठहरे; यही तुम्हारे लिये वर्ष का पहला महीना हो। इस्राएल की सारी मण्डली से कहो, कि इस महीने के दसवें दिन वे अपने-अपने पितरों के घरानों के अनुसार, प्रत्येक मनुष्य एक-एक मेम्ना लें, अर्थात् एक घराने के लिये एक मेम्ना। और यदि कोई घराना उस मेम्ने के लिये छोटा हो, तो वह और उसका पड़ोसी, जो उसके घर के निकट रहता हो, प्राणियों की गिनती के अनुसार उसे लें; जितना प्रत्येक व्यक्ति खा सके, उसके अनुसार तुम मेम्ने का हिसाब करना। तुम्हारा मेम्ना निर्दोष हो, एक वर्ष का नर; उसे तुम भेड़ों में से, या बकरियों में से लेना। और तुम उसे उसी महीने के चौदहवें दिन तक अलग रखो; तब इस्राएल की मण्डली की सारी सभा उसे सन्ध्या के समय वध करे। निर्गमन 12:1–6.</w:t>
      </w:r>
    </w:p>
    <w:p>
      <w:pPr>
        <w:pStyle w:val="ArticleBody"/>
        <w:jc w:val="left"/>
      </w:pPr>
      <w:r>
        <w:rPr>
          <w:rFonts w:ascii="Nirmala UI" w:hAnsi="Nirmala UI" w:eastAsia="Nirmala UI" w:cs="Nirmala UI"/>
        </w:rPr>
        <w:t>फसह पिन्तेकुस्ती ऋतु का आरम्भ था, और इसलिए वह पिन्तेकुस्त का प्रतिरूप है, जो आगे चलकर संडे लॉ के साथ मेल खाता है। पवित्र तम्बू को पहले महीने के पहले दिन खड़ा किया गया था, इस प्रकार वह संडे लॉ के समय विजयिनी कलीसिया के ध्वज के समान उठाए जाने का प्रतिरूप है। दूसरे हाय का “घंटा,” “दिन,” “महीना” और “वर्ष” संडे लॉ की पहचान कराते हैं, और पंक्ति पर पंक्ति समय की उन प्रत्येक अभिव्यक्तियों का संडे लॉ के साथ सामंजस्य होता है जब संदर्भ इसकी पुष्टि करता है। संडे लॉ पर, पोपीय उत्पीड़न की दूसरी अवधि आरम्भ होती है, पहली वह 1,260 वर्ष की अवधि थी जिसने उस काल के शहीदों को पाँचवीं मुहर में “कब तक” के प्रश्न के साथ प्रभु की ओर पुकारने के लिए प्रेरित किया, जब तक कि पोपीय शक्ति का न्याय न किया जाए। दूसरे पोपीय रक्तस्नान में यीशु ने अपने लोगों को सूचित किया है कि उत्पीड़न के समय उन्हें इस बात की चिन्ता करने की आवश्यकता नहीं कि वे क्या कहेंगे।</w:t>
      </w:r>
    </w:p>
    <w:p>
      <w:pPr>
        <w:pStyle w:val="ArticleScripture"/>
        <w:jc w:val="left"/>
      </w:pPr>
      <w:r>
        <w:rPr>
          <w:rFonts w:ascii="Nirmala UI" w:hAnsi="Nirmala UI" w:eastAsia="Nirmala UI" w:cs="Nirmala UI"/>
        </w:rPr>
        <w:t>परन्तु जब वे तुम्हें ले जाएँ और पकड़वाएँ, तो पहले से चिन्ता न करना कि तुम क्या कहोगे, और न ही पहले से उसका विचार करना; परन्तु जो कुछ उस घड़ी तुम्हें दिया जाए, वही कहना; क्योंकि बोलने वाले तुम नहीं, परन्तु पवित्र आत्मा है। मरकुस 13:11.</w:t>
      </w:r>
    </w:p>
    <w:p>
      <w:pPr>
        <w:pStyle w:val="ArticleBody"/>
        <w:jc w:val="left"/>
      </w:pPr>
      <w:r>
        <w:rPr>
          <w:rFonts w:ascii="Nirmala UI" w:hAnsi="Nirmala UI" w:eastAsia="Nirmala UI" w:cs="Nirmala UI"/>
        </w:rPr>
        <w:t>पहले हाय में मनुष्यों को एक सौ पचास वर्षों तक यातना दी गई। वे वर्ष 27 जुलाई 1299 को आरम्भ हुए और 27 जुलाई 1449 को समाप्त हुए, जब उन चार स्वर्गदूतों ने उन चार वायुओं को छोड़ दिया, जो घड़ी, दिन, महीने, और वर्ष के लिए इस हेतु तैयार की गई थीं कि वे मनुष्यों के तिहाई भाग को मार डालें। यातना की यह अवधि संयुक्त राज्य में पशु की मूरत स्थापित किए जाने की अवधि का प्रतिनिधित्व करती है। वह अवधि लैव्यव्यवस्था तेईस में तुरहियों के पर्व से पिन्तेकुस्त तक निरूपित पन्द्रह दिनों की है। पशु की मूरत के गठन की अवधि 9/11 से रविवार-विधि तक है, परन्तु आधी रात की पुकार के संदेश की उद्घोषणा की अवधि 9/11 से रविवार-विधि तक पशु की मूरत के गठन का एक फ्रैक्टल है।</w:t>
      </w:r>
    </w:p>
    <w:p>
      <w:pPr>
        <w:pStyle w:val="ArticleBody"/>
        <w:jc w:val="left"/>
      </w:pPr>
      <w:r>
        <w:rPr>
          <w:rFonts w:ascii="Nirmala UI" w:hAnsi="Nirmala UI" w:eastAsia="Nirmala UI" w:cs="Nirmala UI"/>
        </w:rPr>
        <w:t>मुहरबंदी का आरम्भ और अंत, पशु की मूर्ति के गठन के भी अल्फा और ओमेगा हैं। एक वर्ग परमेश्वर की मुहर के लिए चरित्र का निर्माण कर रहा है; दूसरा पशु की मूर्ति का निर्माण कर रहा है। संयुक्त राज्य अमेरिका में वह अवधि, विश्व की उसी अवधि के साथ संगत है जो रविवार के कानून से आरम्भ होती है। “महीना” उस यातना का प्रतीक है जो मूर्ति की स्थापना के लिए बाध्य करती है; अतः प्रकाशितवाक्य 9 के पद पंद्रह द्वारा निरूपित रविवार के कानून के समय का महीना, संसार में पशु की मूर्ति की स्थापना के दौरान इस्लामी यातना का भी प्रतिनिधित्व करता है।</w:t>
      </w:r>
    </w:p>
    <w:p>
      <w:pPr>
        <w:pStyle w:val="ArticleBody"/>
        <w:jc w:val="left"/>
      </w:pPr>
      <w:r>
        <w:rPr>
          <w:rFonts w:ascii="Nirmala UI" w:hAnsi="Nirmala UI" w:eastAsia="Nirmala UI" w:cs="Nirmala UI"/>
        </w:rPr>
        <w:t>इस बात के अन्य भी भविष्यद्वाणी-संबंधी अनुप्रयोग हैं कि दूसरी हाय की भविष्यद्वाणी, तथा उसका घंटा, दिन, महीना और वर्ष, किस प्रकार संडे लॉ तथा इस्लाम को संयुक्त राज्य अमेरिका पर प्रहार करने के लिए छोड़ दिए जाने का प्रतिनिधित्व करते हैं; परन्तु हमें अन्य बिंदुओं की ओर आगे बढ़ना चाहिए।</w:t>
      </w:r>
    </w:p>
    <w:p>
      <w:pPr>
        <w:pStyle w:val="ArticleBody"/>
        <w:jc w:val="left"/>
      </w:pPr>
      <w:r>
        <w:rPr>
          <w:rFonts w:ascii="Nirmala UI" w:hAnsi="Nirmala UI" w:eastAsia="Nirmala UI" w:cs="Nirmala UI"/>
        </w:rPr>
        <w:t>हाल के समय में, पिछले लगभग छह महीनों के दौरान, मैं इस बात पर बल देता आया हूँ कि तीन हायों का इस्लाम भविष्यद्वक्ता की दृष्टि से तीन स्वर्गदूतों से जुड़ा हुआ है। याकूब की अन्तिम दिनों की उस भविष्यवाणी से, जिसमें यहूदा को उस “दाखलता” के रूप में बताया गया है जो “गदहे” से बँधी हुई है, लेकर मसीह द्वारा अपनी विजयी प्रवेश-यात्रा से पूर्व गदहे को खुलवाने तक, और अन्य साक्ष्यों की रेखाओं तक, पहली और दूसरी हाय का इस्लाम उस भविष्यवाणी-संदेश का प्रतिनिधित्व करता है जिसने पहले और दूसरे स्वर्गदूत के संदेशों को सामर्थ्य प्रदान की, और तीसरी हाय का इस्लाम तीसरे स्वर्गदूत के भविष्यवाणी-संदेश का प्रतिनिधित्व करता है।</w:t>
      </w:r>
    </w:p>
    <w:p>
      <w:pPr>
        <w:pStyle w:val="ArticleBody"/>
        <w:jc w:val="left"/>
      </w:pPr>
      <w:r>
        <w:rPr>
          <w:rFonts w:ascii="Nirmala UI" w:hAnsi="Nirmala UI" w:eastAsia="Nirmala UI" w:cs="Nirmala UI"/>
        </w:rPr>
        <w:t>हाल ही में A. T. Jones द्वारा लिखित एक पुस्तक के एक अध्याय का उल्लेख किया गया था, और वह उसी तथ्य की पहचान करता है, परन्तु एक भिन्न दृष्टिकोण से। Jones, प्रकाशितवाक्य के व्याकरण और संरचना का उपयोग यह दिखाने के लिए करता है कि अंतिम तीन हाय तुरहियों को तीन स्वर्गदूतों के संदेशों से पृथक करना असम्भव है। वह इस बात पर बल देता है कि पहले स्वर्गदूत को दूसरे से पृथक नहीं किया जा सकता, और तीसरे को भी उससे पूर्व के उन दोनों से पृथक नहीं किया जा सकता। Jones का ध्यान तीन स्वर्गदूतों पर केन्द्रित है, और यद्यपि वह तीन स्वर्गदूतों के अविभाज्य सम्बन्ध के विषय में अपना पक्ष प्रस्तुत करता है, तथापि वह उसी तर्क के द्वारा यह भी सिद्ध करता है कि प्रकाशितवाक्य नौ की तुरहियों को भी प्रकाशितवाक्य चौदह के तीन स्वर्गदूतों से पृथक नहीं किया जा सकता। हम इस लेख का समापन Jones के अध्याय के साथ करेंगे।</w:t>
      </w:r>
    </w:p>
    <w:p>
      <w:pPr>
        <w:pStyle w:val="ArticleHeading"/>
        <w:jc w:val="left"/>
      </w:pPr>
      <w:r>
        <w:rPr>
          <w:rFonts w:ascii="Nirmala UI" w:hAnsi="Nirmala UI" w:eastAsia="Nirmala UI" w:cs="Nirmala UI"/>
        </w:rPr>
        <w:t>अध्याय XI. तीसरे स्वर्गदूत का संदेश</w:t>
      </w:r>
    </w:p>
    <w:p>
      <w:pPr>
        <w:pStyle w:val="ArticleScripture"/>
        <w:jc w:val="left"/>
      </w:pPr>
      <w:r>
        <w:rPr>
          <w:rFonts w:ascii="Nirmala UI" w:hAnsi="Nirmala UI" w:eastAsia="Nirmala UI" w:cs="Nirmala UI"/>
        </w:rPr>
        <w:t>“आज के लिए उस महत्वपूर्ण प्रश्न, ‘हम क्या करें?’ का उत्तर सात तुरहियों और आज की महान जातियों के स्थान के आधार पर निश्चयपूर्वक दिया जा सकता है; क्योंकि उत्तर परमेश्वर के वचन द्वारा, ठीक इसी आधार पर दिया गया है।</w:t>
      </w:r>
    </w:p>
    <w:p>
      <w:pPr>
        <w:pStyle w:val="ArticleScripture"/>
        <w:jc w:val="left"/>
      </w:pPr>
      <w:r>
        <w:rPr>
          <w:rFonts w:ascii="Nirmala UI" w:hAnsi="Nirmala UI" w:eastAsia="Nirmala UI" w:cs="Nirmala UI"/>
        </w:rPr>
        <w:t>“हमने देखा है कि सात तुरहियों में से अंतिम तीन के साथ तीनों हाय अविभाज्य रूप से संबद्ध हैं। सात तुरहियों के ठीक मध्य में—चौथी तुरही की समाप्ति के बाद, और पाँचवीं तुरही के आरम्भ से पहले—यह लिखा है: ‘और मैंने देखा, और एक स्वर्गदूत को आकाश के मध्य में उड़ते हुए सुना, जो बड़े शब्द से कह रहा था, पृथ्वी के रहनेवालों पर हाय, हाय, हाय, उन तीन स्वर्गदूतों की तुरही के अन्य शब्दों के कारण, जो अभी फूँकने को हैं।’ प्रकाशितवाक्य 8:13.”</w:t>
      </w:r>
    </w:p>
    <w:p>
      <w:pPr>
        <w:pStyle w:val="ArticleScripture"/>
        <w:jc w:val="left"/>
      </w:pPr>
      <w:r>
        <w:rPr>
          <w:rFonts w:ascii="Nirmala UI" w:hAnsi="Nirmala UI" w:eastAsia="Nirmala UI" w:cs="Nirmala UI"/>
        </w:rPr>
        <w:t>“यह कि तीन हाय सात तुरहियों में से अंतिम तीन के साथ अविभाज्य रूप से संबंधित हैं, प्रत्येक के साथ एक, इस तथ्य से संदेहातीत सिद्ध होता है कि जब पाँचवें स्वर्गदूत का तुरही फूँकना समाप्त होता है, तब लिखा है: ‘एक हाय बीत गई; और देखो, इसके बाद दो हाय और आनेवाली हैं।’ प्रकाशितवाक्य 9:12। और जब छठी तुरही समाप्त होती है, तब लिखा है: ‘दूसरी हाय बीत गई; और देखो, तीसरी हाय शीघ्र आती है। और सातवें स्वर्गदूत ने तुरही फूँकी।’ प्रकाशितवाक्य 11:15।”</w:t>
      </w:r>
    </w:p>
    <w:p>
      <w:pPr>
        <w:pStyle w:val="ArticleScripture"/>
        <w:jc w:val="left"/>
      </w:pPr>
      <w:r>
        <w:rPr>
          <w:rFonts w:ascii="Nirmala UI" w:hAnsi="Nirmala UI" w:eastAsia="Nirmala UI" w:cs="Nirmala UI"/>
        </w:rPr>
        <w:t>“अब उस स्वर्गदूत के साथ, जो तीन हायों के आने की घोषणा करता है, और जो सात तुरहियों में से अंतिम तीन के साथ अविच्छेद्य रूप से संबद्ध हैं, अविच्छेद्य रूप से संबद्ध है प्रकाशितवाक्य 14 का ‘तीसरा स्वर्गदूत।’”</w:t>
      </w:r>
    </w:p>
    <w:p>
      <w:pPr>
        <w:pStyle w:val="ArticleScripture"/>
        <w:jc w:val="left"/>
      </w:pPr>
      <w:r>
        <w:rPr>
          <w:rFonts w:ascii="Nirmala UI" w:hAnsi="Nirmala UI" w:eastAsia="Nirmala UI" w:cs="Nirmala UI"/>
        </w:rPr>
        <w:t>“कि यह भी सब प्रकार के संदेह से परे निश्चित रूप में देखा जा सके, आओ हम प्रकाशितवाक्य 14 के तीसरे स्वर्गदूत के संदेश से आरम्भ करें, और उसके प्रत्यक्ष संबंधों को उनके आरम्भ तक पीछे की ओर अनुसरण करें। ”</w:t>
      </w:r>
    </w:p>
    <w:p>
      <w:pPr>
        <w:pStyle w:val="ArticleScripture"/>
        <w:jc w:val="left"/>
      </w:pPr>
      <w:r>
        <w:rPr>
          <w:rFonts w:ascii="Nirmala UI" w:hAnsi="Nirmala UI" w:eastAsia="Nirmala UI" w:cs="Nirmala UI"/>
        </w:rPr>
        <w:t>‘तीसरे स्वर्गदूत’ के विषय में अभिलेख में प्रथम शब्द ये हैं: ‘और तीसरा स्वर्गदूत उनके पीछे-पीछे हो लिया।’ प्रकाशितवाक्य 14:9। यह दर्शाता है कि उससे पहले कुछ जा चुके थे, जिनका तीसरे स्वर्गदूत ने ‘अनुसरण’ किया।</w:t>
      </w:r>
    </w:p>
    <w:p>
      <w:pPr>
        <w:pStyle w:val="ArticleScripture"/>
        <w:jc w:val="left"/>
      </w:pPr>
      <w:r>
        <w:rPr>
          <w:rFonts w:ascii="Nirmala UI" w:hAnsi="Nirmala UI" w:eastAsia="Nirmala UI" w:cs="Nirmala UI"/>
        </w:rPr>
        <w:t>“अतः, पूर्ववर्ती पद को लो: ‘और उसके पीछे एक और स्वर्गदूत आया।’ यह दिखाता है कि इससे पहले भी एक स्वर्गदूत आया है, जिसके पीछे यह आता है, और इसी कारण यह ‘एक और’ ठहरता है।”</w:t>
      </w:r>
    </w:p>
    <w:p>
      <w:pPr>
        <w:pStyle w:val="ArticleScripture"/>
        <w:jc w:val="left"/>
      </w:pPr>
      <w:r>
        <w:rPr>
          <w:rFonts w:ascii="Nirmala UI" w:hAnsi="Nirmala UI" w:eastAsia="Nirmala UI" w:cs="Nirmala UI"/>
        </w:rPr>
        <w:t>“अब छठी आयत पर लौटिए: ‘और मैं ने एक और स्वर्गदूत को देखा।’ यह भी इस बात की पुष्टि करता है कि एक स्वर्गदूत पहले ही जा चुका है, और इसी कारण यह, जब वह आकाश के मध्य में उड़ता है, ‘एक और’ कहलाता है।”</w:t>
      </w:r>
    </w:p>
    <w:p>
      <w:pPr>
        <w:pStyle w:val="ArticleScripture"/>
        <w:jc w:val="left"/>
      </w:pPr>
      <w:r>
        <w:rPr>
          <w:rFonts w:ascii="Nirmala UI" w:hAnsi="Nirmala UI" w:eastAsia="Nirmala UI" w:cs="Nirmala UI"/>
        </w:rPr>
        <w:t>“प्रकाशितवाक्य की पुस्तक में और पीछे लौटकर देखने पर, हम दसवें अध्याय के पहले पद तक किसी भी स्वर्गदूत को नहीं पाते, सातवीं तुरही के स्वर्गदूत को छोड़कर; और वहाँ हम पढ़ते हैं: ‘और मैं ने एक और प्रबल स्वर्गदूत को देखा।’ यह अभिव्यक्ति, जैसा पहले भी, इस बात की पुष्टि करती है कि इससे पहले एक स्वर्गदूत है, जिसके रहते, जब यह प्रकट होता है, तब उसके विषय में ‘एक और’ कहकर बोला जाता है।”</w:t>
      </w:r>
    </w:p>
    <w:p>
      <w:pPr>
        <w:pStyle w:val="ArticleScripture"/>
        <w:jc w:val="left"/>
      </w:pPr>
      <w:r>
        <w:rPr>
          <w:rFonts w:ascii="Nirmala UI" w:hAnsi="Nirmala UI" w:eastAsia="Nirmala UI" w:cs="Nirmala UI"/>
        </w:rPr>
        <w:t>और भी पीछे अनुसरण करने पर, हमें छठी और पाँचवीं तुरही के स्वर्गदूतों को छोड़कर कोई स्वर्गदूत नहीं मिलता, जब तक कि हम अध्याय आठ की अंतिम आयत तक नहीं पहुँचते; और वहाँ हम आदि स्वरूप तक पहुँचते हैं, क्योंकि हम पढ़ते हैं: ‘और मैं ने देखा, और एक स्वर्गदूत की वाणी सुनी’—‘एक और स्वर्गदूत’ नहीं, वरन् मूल रूप से, ‘एक स्वर्गदूत।’</w:t>
      </w:r>
    </w:p>
    <w:p>
      <w:pPr>
        <w:pStyle w:val="ArticleScripture"/>
        <w:jc w:val="left"/>
      </w:pPr>
      <w:r>
        <w:rPr>
          <w:rFonts w:ascii="Nirmala UI" w:hAnsi="Nirmala UI" w:eastAsia="Nirmala UI" w:cs="Nirmala UI"/>
        </w:rPr>
        <w:t>“इस प्रकार, प्रकाशितवाक्य 8:13 से आरम्भ होकर, ‘दूसरा’ शब्द द्वारा परस्पर जुड़े हुए स्वर्गदूतों की एक अविच्छिन्न शृंखला है, जो सीधे प्रकाशितवाक्य 14 के तृतीय स्वर्गदूत तक, उसके संदेश सहित, चली जाती है। इस प्रकार:”</w:t>
      </w:r>
    </w:p>
    <w:p>
      <w:pPr>
        <w:pStyle w:val="ArticleScripture"/>
        <w:jc w:val="left"/>
      </w:pPr>
      <w:r>
        <w:rPr>
          <w:rFonts w:ascii="Nirmala UI" w:hAnsi="Nirmala UI" w:eastAsia="Nirmala UI" w:cs="Nirmala UI"/>
        </w:rPr>
        <w:t>“‘मैंने देखा और एक स्वर्गदूत की वाणी सुनी।” प्रकाशितवाक्य 8:13।</w:t>
      </w:r>
    </w:p>
    <w:p>
      <w:pPr>
        <w:pStyle w:val="ArticleScripture"/>
        <w:jc w:val="left"/>
      </w:pPr>
      <w:r>
        <w:rPr>
          <w:rFonts w:ascii="Nirmala UI" w:hAnsi="Nirmala UI" w:eastAsia="Nirmala UI" w:cs="Nirmala UI"/>
        </w:rPr>
        <w:t>“‘और मैंने एक और बलवन्त स्वर्गदूत को देखा।’ प्रकाशितवाक्य 10:1.”</w:t>
      </w:r>
    </w:p>
    <w:p>
      <w:pPr>
        <w:pStyle w:val="ArticleScripture"/>
        <w:jc w:val="left"/>
      </w:pPr>
      <w:r>
        <w:rPr>
          <w:rFonts w:ascii="Nirmala UI" w:hAnsi="Nirmala UI" w:eastAsia="Nirmala UI" w:cs="Nirmala UI"/>
        </w:rPr>
        <w:t>“‘और मैंने एक और स्वर्गदूत को देखा।’ प्रकाशितवाक्य 14:6।”</w:t>
      </w:r>
    </w:p>
    <w:p>
      <w:pPr>
        <w:pStyle w:val="ArticleScripture"/>
        <w:jc w:val="left"/>
      </w:pPr>
      <w:r>
        <w:rPr>
          <w:rFonts w:ascii="Nirmala UI" w:hAnsi="Nirmala UI" w:eastAsia="Nirmala UI" w:cs="Nirmala UI"/>
        </w:rPr>
        <w:t>“‘और उसके पीछे एक और स्वर्गदूत चला।’ पद 8.”</w:t>
      </w:r>
    </w:p>
    <w:p>
      <w:pPr>
        <w:pStyle w:val="ArticleScripture"/>
        <w:jc w:val="left"/>
      </w:pPr>
      <w:r>
        <w:rPr>
          <w:rFonts w:ascii="Nirmala UI" w:hAnsi="Nirmala UI" w:eastAsia="Nirmala UI" w:cs="Nirmala UI"/>
        </w:rPr>
        <w:t>“‘और तीसरा स्वर्गदूत उनके पीछे-पीछे चला।’ पद 9।”</w:t>
      </w:r>
    </w:p>
    <w:p>
      <w:pPr>
        <w:pStyle w:val="ArticleScripture"/>
        <w:jc w:val="left"/>
      </w:pPr>
      <w:r>
        <w:rPr>
          <w:rFonts w:ascii="Nirmala UI" w:hAnsi="Nirmala UI" w:eastAsia="Nirmala UI" w:cs="Nirmala UI"/>
        </w:rPr>
        <w:t>“संभवतः निम्नलिखित सरल रेखाचित्र सात तुरहियों में से अंतिम तीन की तीन विपत्तियों की घोषणा करने वाले स्वर्गदूत और प्रकाशितवाक्य 14 के तृतीय स्वर्गदूत के संदेश के बीच के संबंध को स्पष्ट करने में सहायता करेगा:</w:t>
      </w:r>
    </w:p>
    <w:p>
      <w:pPr>
        <w:pStyle w:val="ArticleScripture"/>
        <w:jc w:val="left"/>
      </w:pPr>
      <w:r>
        <w:rPr>
          <w:rFonts w:ascii="Nirmala UI" w:hAnsi="Nirmala UI" w:eastAsia="Nirmala UI" w:cs="Nirmala UI"/>
        </w:rPr>
        <w:t>“पहली तुरही प्रकाशितवाक्य 8:7”</w:t>
      </w:r>
    </w:p>
    <w:p>
      <w:pPr>
        <w:pStyle w:val="ArticleScripture"/>
        <w:jc w:val="left"/>
      </w:pPr>
      <w:r>
        <w:rPr>
          <w:rFonts w:ascii="Nirmala UI" w:hAnsi="Nirmala UI" w:eastAsia="Nirmala UI" w:cs="Nirmala UI"/>
        </w:rPr>
        <w:t>“दूसरी तुरही प्रकाशितवाक्य 8:8”</w:t>
      </w:r>
    </w:p>
    <w:p>
      <w:pPr>
        <w:pStyle w:val="ArticleScripture"/>
        <w:jc w:val="left"/>
      </w:pPr>
      <w:r>
        <w:rPr>
          <w:rFonts w:ascii="Nirmala UI" w:hAnsi="Nirmala UI" w:eastAsia="Nirmala UI" w:cs="Nirmala UI"/>
        </w:rPr>
        <w:t>“तीसरी तुरही प्रकाशितवाक्य 8:10</w:t>
      </w:r>
    </w:p>
    <w:p>
      <w:pPr>
        <w:pStyle w:val="ArticleScripture"/>
        <w:jc w:val="left"/>
      </w:pPr>
      <w:r>
        <w:rPr>
          <w:rFonts w:ascii="Nirmala UI" w:hAnsi="Nirmala UI" w:eastAsia="Nirmala UI" w:cs="Nirmala UI"/>
        </w:rPr>
        <w:t>“चौथी तुरही” प्रकाशितवाक्य 8:12 “एक स्वर्गदूत”—हाय, हाय, हाय। प्रकाशितवाक्य 8:13।</w:t>
      </w:r>
    </w:p>
    <w:p>
      <w:pPr>
        <w:pStyle w:val="ArticleScripture"/>
        <w:jc w:val="left"/>
      </w:pPr>
      <w:r>
        <w:rPr>
          <w:rFonts w:ascii="Nirmala UI" w:hAnsi="Nirmala UI" w:eastAsia="Nirmala UI" w:cs="Nirmala UI"/>
        </w:rPr>
        <w:t>“5वीं तुरही प्रकाशितवाक्य 9:1–11/ पहला हाय”</w:t>
      </w:r>
    </w:p>
    <w:p>
      <w:pPr>
        <w:pStyle w:val="ArticleScripture"/>
        <w:jc w:val="left"/>
      </w:pPr>
      <w:r>
        <w:rPr>
          <w:rFonts w:ascii="Nirmala UI" w:hAnsi="Nirmala UI" w:eastAsia="Nirmala UI" w:cs="Nirmala UI"/>
        </w:rPr>
        <w:t>“छठी तुरही प्रकाशितवाक्य 9:13 से 11:13 तक दूसरा हाय ‘एक और बलवन्त स्वर्गदूत।’ प्रकाशितवाक्य 10:1”</w:t>
      </w:r>
    </w:p>
    <w:p>
      <w:pPr>
        <w:pStyle w:val="ArticleScripture"/>
        <w:jc w:val="left"/>
      </w:pPr>
      <w:r>
        <w:rPr>
          <w:rFonts w:ascii="Nirmala UI" w:hAnsi="Nirmala UI" w:eastAsia="Nirmala UI" w:cs="Nirmala UI"/>
        </w:rPr>
        <w:t>“7वीं तुरही प्रकाशितवाक्य 11:13–19 तीसरा हाय ‘एक और स्वर्गदूत।’ प्रकाशितवाक्य 14:6</w:t>
      </w:r>
    </w:p>
    <w:p>
      <w:pPr>
        <w:pStyle w:val="ArticleScripture"/>
        <w:jc w:val="left"/>
      </w:pPr>
      <w:r>
        <w:rPr>
          <w:rFonts w:ascii="Nirmala UI" w:hAnsi="Nirmala UI" w:eastAsia="Nirmala UI" w:cs="Nirmala UI"/>
        </w:rPr>
        <w:t>“‘एक और उसके पीछे-पीछे आया।’ प्रकाशितवाक्य 14:6”</w:t>
      </w:r>
    </w:p>
    <w:p>
      <w:pPr>
        <w:pStyle w:val="ArticleScripture"/>
        <w:jc w:val="left"/>
      </w:pPr>
      <w:r>
        <w:rPr>
          <w:rFonts w:ascii="Nirmala UI" w:hAnsi="Nirmala UI" w:eastAsia="Nirmala UI" w:cs="Nirmala UI"/>
        </w:rPr>
        <w:t>“‘तीसरा स्वर्गदूत उनके पीछे-पीछे आया।’ प्रकाशितवाक्य 14:9।”</w:t>
      </w:r>
    </w:p>
    <w:p>
      <w:pPr>
        <w:pStyle w:val="ArticleScripture"/>
        <w:jc w:val="left"/>
      </w:pPr>
      <w:r>
        <w:rPr>
          <w:rFonts w:ascii="Nirmala UI" w:hAnsi="Nirmala UI" w:eastAsia="Nirmala UI" w:cs="Nirmala UI"/>
        </w:rPr>
        <w:t>“इस सबका आशय अब उस बात पर विचार करने के द्वारा और अधिक पूर्णतः समझा जा सकता है कि तृतीय स्वर्गदूत का संदेश वास्तव में अपने आप में क्या है: अपनी प्रत्यक्ष अभिव्यक्ति में ‘तृतीय स्वर्गदूत’ पद स्पष्ट रूप से तीन स्वर्गदूतों की एक श्रृंखला में तीसरे की ओर संकेत करता है। जैसा कि पहले ही सूचित किया जा चुका है, यह तीन स्वर्गदूतों की श्रृंखला, जिनमें से प्रत्येक एक संदेश लेकर आता है, प्रकाशितवाक्य के चौदहवें अध्याय, 6–12 पदों में पाई जाती है। इन तीनों स्वर्गदूतों के संदेश परस्पर मिलते हुए तृतीय में जाकर पराकाष्ठा को पहुँचते हैं, और वह तब तक गूँजता रहना बंद नहीं करता जब तक पृथ्वी की फसल पक न जाए और प्रभु के आगमन पर उसके काटे जाने के लिए तैयार न हो जाए।”</w:t>
      </w:r>
    </w:p>
    <w:p>
      <w:pPr>
        <w:pStyle w:val="ArticleScripture"/>
        <w:jc w:val="left"/>
      </w:pPr>
      <w:r>
        <w:rPr>
          <w:rFonts w:ascii="Nirmala UI" w:hAnsi="Nirmala UI" w:eastAsia="Nirmala UI" w:cs="Nirmala UI"/>
        </w:rPr>
        <w:t>“तीसरे स्वर्गदूत का सन्देश स्वयं, जैसा कि वह तीसरे स्वर्गदूत के शब्दों में घोषित किया गया है, इस प्रकार है: ‘और उनके पीछे-पीछे तीसरा स्वर्गदूत आया, और बड़े शब्द से कहने लगा, यदि कोई उस पशु और उसकी मूरत की उपासना करे, और अपनी ललाट पर अथवा अपने हाथ पर उसका चिन्ह ले, तो वह भी परमेश्वर के क्रोध की उस दाखमधु में से पिएगा, जो उसके रोष के कटोरे में बिना मिलावट उण्डेली गई है; और वह पवित्र स्वर्गदूतों के साम्हने और मेम्ने के साम्हने आग और गन्धक से पीड़ित किया जाएगा; और उनकी पीड़ा का धुआँ युगानुयुग उठता रहेगा; और जो उस पशु और उसकी मूरत की उपासना करते हैं, और जो कोई उसके नाम का चिन्ह लेता है, उन्हें दिन-रात चैन न मिलेगा। यहाँ पवित्र लोगों का धैर्य है: ये वे हैं जो परमेश्वर की आज्ञाओं को मानते हैं, और यीशु पर विश्वास रखते हैं।’”</w:t>
      </w:r>
    </w:p>
    <w:p>
      <w:pPr>
        <w:pStyle w:val="ArticleScripture"/>
        <w:jc w:val="left"/>
      </w:pPr>
      <w:r>
        <w:rPr>
          <w:rFonts w:ascii="Nirmala UI" w:hAnsi="Nirmala UI" w:eastAsia="Nirmala UI" w:cs="Nirmala UI"/>
        </w:rPr>
        <w:t>“यह तृतीय स्वर्गदूत का संदेश है जैसा वह अपने स्वरूप में, अन्य दो से पृथक् दिखाई देता है। परन्तु, वास्तव में, इसे पृथक् नहीं माना जा सकता; और न ही इसे इस प्रकार अलग खड़ा किया जा सकता है मानो वह अकेला ही संसार के लिए एक स्वतंत्र, पृथक् संदेश हो; क्योंकि उसके विषय में सबसे प्रथम शब्द ही ये हैं: ‘The Third Angel followed THEM.’ अतः, स्वयं इस संदेश के आरम्भिक शब्दों के द्वारा ही हमारा ध्यान केवल एक की ओर नहीं, वरन् उन दो की ओर भी आकृष्ट किया जाता है, जो इससे पहले थे। और जिस यूनानी शब्द का अनुवाद ‘followed’ किया गया है, उसका अर्थ न तो अलग-अलग पीछे चलना है, और न केवल पीछे चलना, बल्कि ‘साथ-साथ अनुसरण करना’ है, जैसे सैनिक अपने कप्तान के पीछे चलते हैं, या सेवक अपने स्वामी के; इसलिए, ‘किसी बात में किसी का अनुसरण करना; अपने आपको किसी के द्वारा ले चलने देना।’ जब यह वस्तुओं के विषय में कहा जाता है, तब इसका अर्थ परिणामस्वरूप पीछे आना होता है; अर्थात् किसी ऐसी बात के ‘परिणाम के रूप में अनुसरण करना जो पहले घट चुकी हो।’ इस प्रकार, व्यक्तियों के संबंध में, तृतीय स्वर्गदूत उन दो के साथ अनुसरण करता है जो उससे पहले आ चुके हैं; और उसका संदेश, एक वस्तु के रूप में, उन बातों के परिणाम या फलस्वरूप पीछे आता है जो पहले हो चुकी हैं।”</w:t>
      </w:r>
    </w:p>
    <w:p>
      <w:pPr>
        <w:pStyle w:val="ArticleScripture"/>
        <w:jc w:val="left"/>
      </w:pPr>
      <w:r>
        <w:rPr>
          <w:rFonts w:ascii="Nirmala UI" w:hAnsi="Nirmala UI" w:eastAsia="Nirmala UI" w:cs="Nirmala UI"/>
        </w:rPr>
        <w:t>“परन्तु दूसरे के विषय में भी यह लिखा है: ‘और उसके पीछे एक और स्वर्गदूत आया।’ जैसे तीसरा स्वर्गदूत दूसरे के पीछे आता है, वैसे ही दूसरा स्वर्गदूत पहले के पीछे आता है। और पहले के विषय में यह लिखा है: ‘और मैं ने एक और स्वर्गदूत को उड़ते देखा,’ आदि। तीन की इस श्रृंखला में यह पहला है। उसके साथ एक और उसके पीछे आता है; और तीसरा स्वर्गदूत उनके पीछे आता है। उनके उदय के क्रम में उत्तराधिकार है; परन्तु जब ये तीनों क्रमशः उदित हो चुके होते हैं, तब वे एक होकर साथ-साथ आगे बढ़ते हैं। पहला अपना सन्देश घोषित करता है; दूसरा उसके पीछे आता है और पहले के साथ जुड़ जाता है; तीसरा उनके पीछे आता है, और उनसे जुड़ जाता है; ताकि जब वे तीनों संयुक्त हो जाते हैं, और अपनी एकीकृत सामर्थ्य में साथ-साथ आगे बढ़ते हैं, तब वे एक प्रबल, त्रिविध, ऊँचे स्वर वाला सन्देश बन जाते हैं। तीसरे स्वर्गदूत के सन्देश को पूर्ण बनाने के लिए इन सबका होना आवश्यक है; और इन सबके दिए बिना तीसरे स्वर्गदूत का सन्देश सत्य रीति से नहीं दिया जा सकता।”</w:t>
      </w:r>
    </w:p>
    <w:p>
      <w:pPr>
        <w:pStyle w:val="ArticleScripture"/>
        <w:jc w:val="left"/>
      </w:pPr>
      <w:r>
        <w:rPr>
          <w:rFonts w:ascii="Nirmala UI" w:hAnsi="Nirmala UI" w:eastAsia="Nirmala UI" w:cs="Nirmala UI"/>
        </w:rPr>
        <w:t>“तो फिर, इस त्रिविध सन्देश के उसके-उसके भागों में क्या हैं?—यहाँ पहला है: ‘और मैंने एक और स्वर्गदूत को आकाश के मध्य में उड़ते हुए देखा, जिसके पास पृथ्वी पर रहने वालों को, और हर एक जाति, और कुल, और भाषा, और लोगों को सुनाने के लिये सनातन सुसमाचार था, और वह बड़े शब्द से कह रहा था, परमेश्वर से डरो, और उसकी महिमा करो; क्योंकि उसके न्याय का समय आ पहुँचा है; और उसकी आराधना करो जिसने स्वर्ग, और पृथ्वी, और समुद्र, और जल के सोते बनाए।’”</w:t>
      </w:r>
    </w:p>
    <w:p>
      <w:pPr>
        <w:pStyle w:val="ArticleScripture"/>
        <w:jc w:val="left"/>
      </w:pPr>
      <w:r>
        <w:rPr>
          <w:rFonts w:ascii="Nirmala UI" w:hAnsi="Nirmala UI" w:eastAsia="Nirmala UI" w:cs="Nirmala UI"/>
        </w:rPr>
        <w:t>“यह दूसरी है: ‘और उसके पीछे एक और स्वर्गदूत आया, जो कहता था, बाबुल गिर पड़ा, गिर पड़ा, वह बड़ा नगर; क्योंकि उसने अपनी व्यभिचार की क्रोधमय मदिरा सब जातियों को पिलाई है।’”</w:t>
      </w:r>
    </w:p>
    <w:p>
      <w:pPr>
        <w:pStyle w:val="ArticleScripture"/>
        <w:jc w:val="left"/>
      </w:pPr>
      <w:r>
        <w:rPr>
          <w:rFonts w:ascii="Nirmala UI" w:hAnsi="Nirmala UI" w:eastAsia="Nirmala UI" w:cs="Nirmala UI"/>
        </w:rPr>
        <w:t>“और यहाँ तीसरा है: ‘और तीसरा स्वर्गदूत उनके पीछे-पीछे यह कहते हुए आया कि यदि कोई उस पशु और उसकी मूरत की उपासना करे, और अपनी ललाट पर, या अपने हाथ पर उसकी छाप ले, तो वह भी परमेश्वर के क्रोध की दाखमधु पिएगा, जो उसके रोष के कटोरे में बिना मिलावट के उंडेली गई है; और वह पवित्र स्वर्गदूतों के सामने, और मेम्ने के सामने, आग और गन्धक में पीड़ित किया जाएगा; और उनकी पीड़ा का धुआँ युगानुयुग ऊपर उठता रहेगा; और जो उस पशु और उसकी मूरत की उपासना करते हैं, और जो कोई उसके नाम की छाप लेता है, उन्हें दिन-रात चैन न होगा। यहाँ पवित्र लोगों का धीरज है: यहाँ वे हैं जो परमेश्वर की आज्ञाओं को मानते हैं, और यीशु के विश्वास को रखते हैं।’”</w:t>
      </w:r>
    </w:p>
    <w:p>
      <w:pPr>
        <w:pStyle w:val="ArticleScripture"/>
        <w:jc w:val="left"/>
      </w:pPr>
      <w:r>
        <w:rPr>
          <w:rFonts w:ascii="Nirmala UI" w:hAnsi="Nirmala UI" w:eastAsia="Nirmala UI" w:cs="Nirmala UI"/>
        </w:rPr>
        <w:t>इन प्रत्येक संदेशों की शब्दावली पर एक दृष्टि डालने से यूनानी शब्द ‘followed’ में निहित वह भाव प्रकट होगा, जिसका अर्थ है, ‘परिणामस्वरूप पीछे आना।’ पहला स्वर्गदूत सब प्राणियों को सुनाने के लिए सनातन सुसमाचार धारण किए हुए है, और सब पर यह पुकार करता है कि परमेश्वर का भय मानो, उसे महिमा दो, और उसकी आराधना करो; क्योंकि उसके न्याय का समय आ पहुँचा है। इस संदेश का अस्वीकार ऐसी दशा उत्पन्न करता है, जो ऐसे अस्वीकार के परिणामस्वरूप, उसके पश्चात आनेवाले दूसरे स्वर्गदूत के वचनों में वर्णित की गई है। और प्रथम संदेश के अस्वीकार के कारण; तथा उस अस्वीकार के परिणामों के कारण, जैसा कि दूसरे में घोषित किया गया है; एक ऐसी दशा उत्पन्न होती है, जो आगे के परिणामस्वरूप यह अपेक्षा करती है कि तीसरा स्वर्गदूत उनके पीछे आए और ऊँचे शब्द से उस भयंकर चेतावनी की घोषणा करे, जो उन भीषण बुराइयों के विरुद्ध है, जो प्रथम संदेश के अस्वीकार के द्विगुण परिणामस्वरूप उत्पन्न हुई हैं।</w:t>
      </w:r>
    </w:p>
    <w:p>
      <w:pPr>
        <w:pStyle w:val="ArticleScripture"/>
        <w:jc w:val="left"/>
      </w:pPr>
      <w:r>
        <w:rPr>
          <w:rFonts w:ascii="Nirmala UI" w:hAnsi="Nirmala UI" w:eastAsia="Nirmala UI" w:cs="Nirmala UI"/>
        </w:rPr>
        <w:t>“और यह कि तीसरे स्वर्गदूत का स्वर और कार्य पहले के साथ एकरूप हो जाते हैं, उसकी अंतिम वाणी से स्पष्ट है: ‘यहाँ वे हैं, जो परमेश्वर की आज्ञाओं को मानते हैं, और यीशु पर विश्वास रखते हैं;’ क्योंकि यही सदा से सनातन सुसमाचार के प्रचार का उद्देश्य रहा है। यही परमेश्वर का भय मानने और उसे महिमा देने का, तथा ‘उसकी उपासना करने का, जिसने स्वर्ग, और पृथ्वी, और समुद्र, और जल के सोते बनाए,’ सारतत्त्व है। परमेश्वर की आज्ञाओं का पालन और यीशु पर विश्वास ही एकमात्र ऐसी बात है जो किसी भी प्राणी को उसके न्याय की उस घड़ी में स्थिर खड़ा रहने योग्य बना सकेगी, जिसके विषय में पहला स्वर्गदूत घोषणा करता है कि ‘आ पहुँची है।’”</w:t>
      </w:r>
    </w:p>
    <w:p>
      <w:pPr>
        <w:pStyle w:val="ArticleScripture"/>
        <w:jc w:val="left"/>
      </w:pPr>
      <w:r>
        <w:rPr>
          <w:rFonts w:ascii="Nirmala UI" w:hAnsi="Nirmala UI" w:eastAsia="Nirmala UI" w:cs="Nirmala UI"/>
        </w:rPr>
        <w:t>“तीसरे स्वर्गदूत के समापन वचनों के तुरंत पश्चात् यह कहा गया है, ‘मैं ने स्वर्ग से एक शब्द यह कहते हुए सुना, लिख, धन्य हैं वे मरे हुए, जो अब से प्रभु में मरते हैं’—अर्थात् इस समय से आगे। प्रकाशितवाक्य 14:13. और इसके तुरंत बाद ये वचन आते हैं, ‘और मैं ने दृष्टि की, और क्या देखता हूं, कि एक श्वेत मेघ है, और उस मेघ पर मनुष्य के पुत्र के सदृश कोई बैठा है, जिसके सिर पर सोने का मुकुट है, और उसके हाथ में एक तीखा हंसिया है। और एक और स्वर्गदूत मन्दिर में से निकलकर, उस मेघ पर बैठे हुए को बड़े शब्द से पुकारकर कहने लगा, अपना हंसिया चला, और कटनी कर; क्योंकि तेरे लिये कटनी करने का समय आ पहुंचा है; क्योंकि पृथ्वी की फसल पक चुकी है। अतः जो मेघ पर बैठा था, उसने अपना हंसिया पृथ्वी पर चला दिया; और पृथ्वी की कटनी की गई।’ प्रकाशितवाक्य 14:14–16. और ‘कटनी जगत का अन्त है।’ मत्ती 13:39.”</w:t>
      </w:r>
    </w:p>
    <w:p>
      <w:pPr>
        <w:pStyle w:val="ArticleScripture"/>
        <w:jc w:val="left"/>
      </w:pPr>
      <w:r>
        <w:rPr>
          <w:rFonts w:ascii="Nirmala UI" w:hAnsi="Nirmala UI" w:eastAsia="Nirmala UI" w:cs="Nirmala UI"/>
        </w:rPr>
        <w:t>“फिर: तीसरा स्वर्गदूत विशेष रूप से समस्त लोगों को उस पशु और उसकी मूरत की उपासना के विरुद्ध चेतावनी देता है, चाहे वे जो कुछ भी हों; और, प्रकाशितवाक्य 19:11–21 से, हम पाते हैं कि जब प्रभु आकाश के बादलों में आते हैं तब वह पशु और उसकी मूरत ‘जीवित’ होते हैं, और उसके आगमन के प्रताप से वे ‘दोनों’ नष्ट कर दिए जाते हैं।</w:t>
      </w:r>
    </w:p>
    <w:p>
      <w:pPr>
        <w:pStyle w:val="ArticleScripture"/>
        <w:jc w:val="left"/>
      </w:pPr>
      <w:r>
        <w:rPr>
          <w:rFonts w:ascii="Nirmala UI" w:hAnsi="Nirmala UI" w:eastAsia="Nirmala UI" w:cs="Nirmala UI"/>
        </w:rPr>
        <w:t>“ये तथ्य दिखाते हैं कि तीसरे स्वर्गदूत का संदेश एक सामर्थी, त्रिविध, ऊँचे स्वर से घोषित किया जाने वाला संदेश है, जो प्रभु के दूसरे आगमन से ठीक पहले हर राष्ट्र और कुल और भाषा और लोगों तक पहुँचता है; और जो पृथ्वी की कटनी को पकाता है, और प्रभु के लिए एक तैयार की हुई प्रजा को सिद्ध करता है, जैसे यूहन्ना बपतिस्मा देनेवाले का संदेश प्रभु के प्रथम आगमन के लिए मार्ग तैयार करता था। और इस प्रकार यह संसार के लिए परमेश्वर का अंतिम, समापनकारी, संदेश है।”</w:t>
      </w:r>
    </w:p>
    <w:p>
      <w:pPr>
        <w:pStyle w:val="ArticleScripture"/>
        <w:jc w:val="left"/>
      </w:pPr>
      <w:r>
        <w:rPr>
          <w:rFonts w:ascii="Nirmala UI" w:hAnsi="Nirmala UI" w:eastAsia="Nirmala UI" w:cs="Nirmala UI"/>
        </w:rPr>
        <w:t>“और अब, इस प्रकार यह समझ रखते हुए कि तीसरे स्वर्गदूत का सन्देश अपने आप में क्या है, उस सन्देश का आज की महान राष्ट्रों के साथ क्या सम्बन्ध है, यह ‘तीसरे स्वर्गदूत के सन्देश के समय’ पर विचार करने के द्वारा अधिक स्पष्ट रूप से समझा जा सकता है।”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 का गुप्त इतिहास — संख्या पंद्रह</dc:title>
  <dc:subject>दूसरा हाय — भाग दो</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