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 का गुप्त इतिहास — संख्या सत्रह</w:t>
      </w:r>
    </w:p>
    <w:p>
      <w:pPr>
        <w:pStyle w:val="ArticleSubtitle"/>
        <w:jc w:val="left"/>
      </w:pPr>
      <w:r>
        <w:rPr>
          <w:rFonts w:ascii="Nirmala UI" w:hAnsi="Nirmala UI" w:eastAsia="Nirmala UI" w:cs="Nirmala UI"/>
        </w:rPr>
        <w:t>दूसरा हाय — भाग चार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2026-06-25</w:t>
      </w:r>
    </w:p>
    <w:p>
      <w:pPr>
        <w:pStyle w:val="ArticleHeading"/>
        <w:jc w:val="left"/>
      </w:pPr>
      <w:r>
        <w:rPr>
          <w:rFonts w:ascii="Nirmala UI" w:hAnsi="Nirmala UI" w:eastAsia="Nirmala UI" w:cs="Nirmala UI"/>
        </w:rPr>
        <w:t>627, 632 और 637</w:t>
      </w:r>
    </w:p>
    <w:p>
      <w:pPr>
        <w:pStyle w:val="ArticleBody"/>
        <w:jc w:val="left"/>
      </w:pPr>
      <w:r>
        <w:rPr>
          <w:rFonts w:ascii="Nirmala UI" w:hAnsi="Nirmala UI" w:eastAsia="Nirmala UI" w:cs="Nirmala UI"/>
        </w:rPr>
        <w:t>अथाह कुएँ को खोलने वाली “कुंजी” नीनवे का युद्ध है, जो 627 में पूरा हुआ, मोहम्मद की 632 में मृत्यु से पाँच वर्ष पहले। पाँच वर्ष बाद, 637 में, मुस्लिम सेनाओं ने फ़ारस की राजधानी पर अधिकार कर लिया, जो नीनवे के युद्ध में सम्मिलित दो महान महाशक्तियों में से एक थी। इस घटना ने मध्य पूर्व में शक्ति-संतुलन को नाटकीय रूप से परिवर्तित कर दिया। 627 में नीनवे के युद्ध ने फ़ारसी साम्राज्य की शक्ति को क्षीण कर दिया, और दस वर्ष बाद फ़ारसी साम्राज्य का अंत हो गया।</w:t>
      </w:r>
    </w:p>
    <w:p>
      <w:pPr>
        <w:pStyle w:val="ArticleHeading"/>
        <w:jc w:val="left"/>
      </w:pPr>
      <w:r>
        <w:rPr>
          <w:rFonts w:ascii="Nirmala UI" w:hAnsi="Nirmala UI" w:eastAsia="Nirmala UI" w:cs="Nirmala UI"/>
        </w:rPr>
        <w:t>अपमान—782</w:t>
      </w:r>
    </w:p>
    <w:p>
      <w:pPr>
        <w:pStyle w:val="ArticleBody"/>
        <w:jc w:val="left"/>
      </w:pPr>
      <w:r>
        <w:rPr>
          <w:rFonts w:ascii="Nirmala UI" w:hAnsi="Nirmala UI" w:eastAsia="Nirmala UI" w:cs="Nirmala UI"/>
        </w:rPr>
        <w:t>632 में मुहम्मद की मृत्यु के एक सौ पचास वर्ष बाद, 782 के अब्बासी अभियान में, अब्बासी सेना (जिसकी संख्या कथित रूप से लगभग 95,000 थी) ने एशिया माइनर (आधुनिक तुर्की) में बैज़ेन्टाइन क्षेत्र पर एक विशाल आक्रमण आरम्भ किया। वे आगे बढ़ते हुए क्रिसोपोलिस तक पहुँच गए, जो कॉन्स्टैन्टिनोपल के सामने, सीधे बॉस्फोरस जलडमरूमध्य के पार स्थित था—और इस प्रकार बैज़ेन्टाइन राजधानी के अत्यन्त निकट आ पहुँचे। महारानी आइरीन के अधीन बैज़ेन्टाइनों को एक गंभीर पराजय का सामना करना पड़ा। परिणामस्वरूप, बैज़ेन्टाइनों को एक अपमानजनक तीन-वर्षीय युद्धविराम-सन्धि पर हस्ताक्षर करने के लिए विवश होना पड़ा, जिसके अंतर्गत उन्होंने भारी वार्षिक कर (लगभग 70,000–90,000 स्वर्ण दीनार) अदा करने तथा रेशमी वस्त्र और बंधक सौंपने पर सहमति दी। यह अभियान 8वीं शताब्दी के दौरान बैज़ेन्टाइन भूभागों में अब्बासियों के सबसे बड़े और सबसे सफल आक्रमणों में से एक था। इसने अब्बासी ख़िलाफ़त की बढ़ती हुई शक्ति और बैज़ेन्टाइन साम्राज्य के निरन्तर पतन को प्रदर्शित किया।</w:t>
      </w:r>
    </w:p>
    <w:p>
      <w:pPr>
        <w:pStyle w:val="ArticleHeading"/>
        <w:jc w:val="left"/>
      </w:pPr>
      <w:r>
        <w:rPr>
          <w:rFonts w:ascii="Nirmala UI" w:hAnsi="Nirmala UI" w:eastAsia="Nirmala UI" w:cs="Nirmala UI"/>
        </w:rPr>
        <w:t>पाँच महीने</w:t>
      </w:r>
    </w:p>
    <w:p>
      <w:pPr>
        <w:pStyle w:val="ArticleBody"/>
        <w:jc w:val="left"/>
      </w:pPr>
      <w:r>
        <w:rPr>
          <w:rFonts w:ascii="Nirmala UI" w:hAnsi="Nirmala UI" w:eastAsia="Nirmala UI" w:cs="Nirmala UI"/>
        </w:rPr>
        <w:t>प्रकाशितवाक्य अध्याय नौ में “पाँच महीने,” जो एक सौ पचास वर्षों के बराबर है, का उल्लेख दो बार किया गया है; एक बार पद पाँच में और फिर पद दस में।</w:t>
      </w:r>
    </w:p>
    <w:p>
      <w:pPr>
        <w:pStyle w:val="ArticleScripture"/>
        <w:jc w:val="left"/>
      </w:pPr>
      <w:r>
        <w:rPr>
          <w:rFonts w:ascii="Nirmala UI" w:hAnsi="Nirmala UI" w:eastAsia="Nirmala UI" w:cs="Nirmala UI"/>
        </w:rPr>
        <w:t>और उन्हें यह दिया गया कि वे उन्हें मारें नहीं, परन्तु पाँच महीने तक उन्हें पीड़ा पहुँचाएँ; और उनकी पीड़ा ऐसी थी जैसी बिच्छू की पीड़ा होती है, जब वह किसी मनुष्य को डंक मारता है। और उन दिनों में मनुष्य मृत्यु को ढूँढ़ेंगे, परन्तु उसे न पाएँगे; और मरने की लालसा करेंगे, परन्तु मृत्यु उनसे भाग जाएगी। और उन टिड्डियों के रूप युद्ध के लिये तैयार किए हुए घोड़ों के समान थे; और उनके सिरों पर मानो सोने के सदृश मुकुट थे, और उनके मुख मनुष्यों के मुख के समान थे। और उनके बाल स्त्रियों के बालों के समान थे, और उनके दाँत सिंहों के दाँतों के समान थे। और उनके पास लोहे की झिलमों के समान झिलम थीं; और उनके पंखों का शब्द ऐसा था जैसा बहुत से घोड़ों सहित रथों का शब्द, जो युद्ध के लिये दौड़ते हैं। और उनकी पूँछें बिच्छुओं के समान थीं, और उनकी पूँछों में डंक थे; और उनकी सामर्थ्य यह थी कि वे मनुष्यों को पाँच महीने तक हानि पहुँचाएँ। प्रकाशितवाक्य 9:5–10।</w:t>
      </w:r>
    </w:p>
    <w:p>
      <w:pPr>
        <w:pStyle w:val="ArticleBody"/>
        <w:jc w:val="left"/>
      </w:pPr>
      <w:r>
        <w:rPr>
          <w:rFonts w:ascii="Nirmala UI" w:hAnsi="Nirmala UI" w:eastAsia="Nirmala UI" w:cs="Nirmala UI"/>
        </w:rPr>
        <w:t>प्रकाशितवाक्य 9 की पाँचवीं तुरही में एक सौ पचास वर्षों की दो पृथक भविष्यवाणी-संबंधी अवधियाँ हैं। पहली, 632 में मोहम्मद की मृत्यु से लेकर 782 में पूर्वी रोम की सम्राज्ञी आइरीन के अपमानित होने तक है। अध्याय 9 इस्लाम के उदय की पहचान अत्यन्त विस्तारपूर्वक करता है। 606 में कबीलों के एकीकरण से, 627 में नीनवे की लड़ाई तक, 632 में मोहम्मद की मृत्यु तक, और फिर 637 में फ़ारस की पराजय तक, इस्लाम का उदय और पतन परमेश्वर के भविष्यवाणीमय वचन में सावधानीपूर्वक अंकित किया गया है। पहली एक-सौ-पचास-वर्षीय यातना की भविष्यवाणी में अरब का इस्लाम ही वह शक्ति है। 606 में मोहम्मद द्वारा कबीलों का एकीकरण; फिर 627 में नीनवे की “कुंजी” लड़ाई, जिसके पश्चात लगभग 628 में मोहम्मद द्वारा फ़ारस और रोम दोनों के पतन की भविष्यवाणी, और फिर 632 में उसकी मृत्यु। ये तिथियाँ इस्लाम की धारा में घटनाओं के एक विशिष्ट क्रम का प्रतिनिधित्व करती हैं।</w:t>
      </w:r>
    </w:p>
    <w:p>
      <w:pPr>
        <w:pStyle w:val="ArticleBody"/>
        <w:jc w:val="left"/>
      </w:pPr>
      <w:r>
        <w:rPr>
          <w:rFonts w:ascii="Nirmala UI" w:hAnsi="Nirmala UI" w:eastAsia="Nirmala UI" w:cs="Nirmala UI"/>
        </w:rPr>
        <w:t>632 में मुहम्मद की मृत्यु के एक सौ पचास वर्ष बाद, इस्लाम की शक्ति का आधार अरब से तुर्की में बदल गया, क्योंकि उसने पूर्वी रोम को पीछे धकेलते हुए पूरी तरह कॉन्स्टैन्टिनोपल तक पहुँचा दिया। पहली विपत्ति अरब के इस्लाम का प्रतिनिधित्व करती थी, और दूसरी विपत्ति तुर्की के इस्लाम का प्रतिनिधित्व करती थी। पहली विपत्ति के भीतर, दोनों एक-सौ-पचास-वर्षीय समय-भविष्यवाणियाँ अरब के इस्लाम और तुर्की के इस्लाम के बीच के भेद को चिह्नित करती हैं, ठीक वैसे ही जैसे पहली और दूसरी विपत्ति के बीच उसी सत्य के भेद में यह प्रस्तुत किया गया है।</w:t>
      </w:r>
    </w:p>
    <w:p>
      <w:pPr>
        <w:pStyle w:val="ArticleBody"/>
        <w:jc w:val="left"/>
      </w:pPr>
      <w:r>
        <w:rPr>
          <w:rFonts w:ascii="Nirmala UI" w:hAnsi="Nirmala UI" w:eastAsia="Nirmala UI" w:cs="Nirmala UI"/>
        </w:rPr>
        <w:t>पहले एक सौ पचास वर्ष फारस के पतन के साथ आरम्भ हुए और रोम के कॉन्स्टैन्टिनोपल की दीवारों के भीतर फँस जाने पर समाप्त हुए। दूसरे एक सौ पचास वर्षों की अवधि का आरम्भ निकोमीडिया में उस्मान (जिसे ओट्मान भी कहा जाता है) की विजय से हुआ। निकोमीडिया में उस्मानी विजय से आशय निकोमीडिया की घेराबंदी (आधुनिक इज़्मित, तुर्की) से है, जो 1333 से 1337 के बीच हुई, जब सुल्तान ओरहान ग़ाज़ी (उस्मान प्रथम, जो उस्मानी बेयलिक के संस्थापक थे, के पुत्र) ने निकोमीडिया के महत्त्वपूर्ण बीजान्टिन नगर को घेर लिया। नगर ने कई वर्षों तक प्रतिरोध किया, परन्तु अन्ततः 1337 में भूखमरी और रसद की कमी के कारण आत्मसमर्पण कर दिया। बीजान्टिन छावनी को कॉन्स्टैन्टिनोपल जाने की अनुमति दे दी गई। निकोमीडिया एशिया माइनर (अनातोलिया) में बीजान्टिन साम्राज्य के अंतिम प्रमुख गढ़ों में से एक था। उसके पतन ने प्रभावी रूप से पश्चिमी अनातोलिया के अधिकांश भाग पर बीजान्टिन नियंत्रण का अंत कर दिया। इस विजय ने उस्मानियों को बिथीनिया में अपनी शक्ति सुदृढ़ करने और आगे बोस्फोरस जलडमरूमध्य की ओर विस्तार करने में समर्थ बनाया। यह कॉन्स्टैन्टिनोपल पर उस्मानी विजय (जो एक शताब्दी से भी अधिक समय बाद 1453 में हुई) की दिशा में एक प्रमुख सोपान सिद्ध हुई। इस घेराबंदी को प्रायः उन प्रारम्भिक निर्णायक विजयों में से एक माना जाता है, जिन्होंने छोटे उस्मानी बेयलिक को एक उदीयमान क्षेत्रीय शक्ति में रूपान्तरित कर दिया।</w:t>
      </w:r>
    </w:p>
    <w:p>
      <w:pPr>
        <w:pStyle w:val="ArticleBody"/>
        <w:jc w:val="left"/>
      </w:pPr>
      <w:r>
        <w:rPr>
          <w:rFonts w:ascii="Nirmala UI" w:hAnsi="Nirmala UI" w:eastAsia="Nirmala UI" w:cs="Nirmala UI"/>
        </w:rPr>
        <w:t>जब पहली तुरही के भीतर दूसरी एक-सौ-पचास-वर्षीय अवधि 27 जुलाई, 1449 को समाप्त हुई, तब अंतिम कॉन्स्टैन्टाइन ने पूर्वी रोम के सिंहासन पर आरोहण करने के लिए इस्लामी सुल्तान से अनुमति माँगी; इस प्रकार उसने वही अपमान सहा जो महारानी आइरीन ने प्रकाशितवाक्य 9 की दो “पाँच-महीने” अवधियों के पहले एक-सौ-पचास वर्षों के अंत में सहा था। ‘महारानी आइरीन’ का अपमान, और साथ ही ‘अंतिम कॉन्स्टैन्टाइन’ का भी, आगे चलकर उस अपमान का प्रतिरूप था जो उस्मानियों ने सहा, जब दूसरे हाय की समय-भविष्यवाणी के समापन पर उन्होंने मिस्र के भय से चार महान यूरोपीय शक्तियों से संरक्षण माँगा।</w:t>
      </w:r>
    </w:p>
    <w:p>
      <w:pPr>
        <w:pStyle w:val="ArticleHeading"/>
        <w:jc w:val="left"/>
      </w:pPr>
      <w:r>
        <w:rPr>
          <w:rFonts w:ascii="Nirmala UI" w:hAnsi="Nirmala UI" w:eastAsia="Nirmala UI" w:cs="Nirmala UI"/>
        </w:rPr>
        <w:t>पैंथियॉन</w:t>
      </w:r>
    </w:p>
    <w:p>
      <w:pPr>
        <w:pStyle w:val="ArticleBody"/>
        <w:jc w:val="left"/>
      </w:pPr>
      <w:r>
        <w:rPr>
          <w:rFonts w:ascii="Nirmala UI" w:hAnsi="Nirmala UI" w:eastAsia="Nirmala UI" w:cs="Nirmala UI"/>
        </w:rPr>
        <w:t>अग्रदूतों ने ठीक ही समझा और सिखाया कि दानिय्येल 8:11 में यह वाक्यांश, “उसके पवित्रस्थान का स्थान गिरा दिया गया,” कॉन्स्टैन्टाइन के द्वारा पूरा हुआ।</w:t>
      </w:r>
    </w:p>
    <w:p>
      <w:pPr>
        <w:pStyle w:val="ArticleScripture"/>
        <w:jc w:val="left"/>
      </w:pPr>
      <w:r>
        <w:rPr>
          <w:rFonts w:ascii="Nirmala UI" w:hAnsi="Nirmala UI" w:eastAsia="Nirmala UI" w:cs="Nirmala UI"/>
        </w:rPr>
        <w:t>हाँ, वह सेनाओं के प्रधान तक अपने आपको बड़ा ठहराने लगा; और उसके द्वारा नित्य का बलिदान हटा दिया गया, और उसके पवित्रस्थान का स्थान गिरा दिया गया।</w:t>
      </w:r>
    </w:p>
    <w:p>
      <w:pPr>
        <w:pStyle w:val="ArticleBody"/>
        <w:jc w:val="left"/>
      </w:pPr>
      <w:r>
        <w:rPr>
          <w:rFonts w:ascii="Nirmala UI" w:hAnsi="Nirmala UI" w:eastAsia="Nirmala UI" w:cs="Nirmala UI"/>
        </w:rPr>
        <w:t>यहाँ जिस “पवित्रस्थान” की पहचान की गई है, वह रोम नगर का पैंथियन मंदिर था, और उस मंदिर का “स्थान” रोम था। जब कॉन्स्टैन्टाइन ने सन् 330 में अपने साम्राज्य की राजधानी को कॉन्स्टैन्टिनोपल स्थानांतरित करने का निर्णय लिया, तब रोम “गिरा दिया गया।” पद ग्यारह प्रकाशितवाक्य तेरह से संबंधित है, और पद दो उन्हीं घटनाओं की पहचान कर रहा है।</w:t>
      </w:r>
    </w:p>
    <w:p>
      <w:pPr>
        <w:pStyle w:val="ArticleScripture"/>
        <w:jc w:val="left"/>
      </w:pPr>
      <w:r>
        <w:rPr>
          <w:rFonts w:ascii="Nirmala UI" w:hAnsi="Nirmala UI" w:eastAsia="Nirmala UI" w:cs="Nirmala UI"/>
        </w:rPr>
        <w:t>और जो पशु मैंने देखा वह चीते के समान था, और उसके पाँव भालू के पाँवों के समान थे, और उसका मुँह सिंह के मुँह के समान था; और अजगर ने उसे अपनी सामर्थ्य, अपना सिंहासन, और बड़ा अधिकार दिया।</w:t>
      </w:r>
    </w:p>
    <w:p>
      <w:pPr>
        <w:pStyle w:val="ArticleBody"/>
        <w:jc w:val="left"/>
      </w:pPr>
      <w:r>
        <w:rPr>
          <w:rFonts w:ascii="Nirmala UI" w:hAnsi="Nirmala UI" w:eastAsia="Nirmala UI" w:cs="Nirmala UI"/>
        </w:rPr>
        <w:t>अजगर मूर्तिपूजक रोम था, और मूर्तिपूजक रोम ने 330 में, जब उसने राजधानी को पूर्व की ओर स्थानांतरित किया, अपनी अधिकार-गद्दी रोमी कलीसिया को सौंप दी; इस प्रकार उसने एक शक्ति-शून्यता छोड़ दी, जिसका पोपीय कलीसिया ने प्रसन्नतापूर्वक लाभ उठाया। जब हम पूर्वी रोम की रेखा को वर्ष 330 से 1453 तक आरम्भ करते हैं, तब हम पाते हैं कि पूर्वी रोम की भविष्यवाणी के आरम्भ में, रोम नगर को कॉन्स्टैन्टाइन द्वारा रोम के अस्वीकार के कारण अपमानित किया गया। वही अपमान 782 में साम्राज्ञी आइरीन के साथ, पीड़ा के प्रथम एक सौ पचास वर्षों की समाप्ति पर, पुनः दोहराया गया। वे दोनों अपमान अंतिम कॉन्स्टैन्टाइन द्वारा फिर दोहराए गए।</w:t>
      </w:r>
    </w:p>
    <w:p>
      <w:pPr>
        <w:pStyle w:val="ArticleHeading"/>
        <w:jc w:val="left"/>
      </w:pPr>
      <w:r>
        <w:rPr>
          <w:rFonts w:ascii="Nirmala UI" w:hAnsi="Nirmala UI" w:eastAsia="Nirmala UI" w:cs="Nirmala UI"/>
        </w:rPr>
        <w:t>विलक्षण उत्थान और पतन</w:t>
      </w:r>
    </w:p>
    <w:p>
      <w:pPr>
        <w:pStyle w:val="ArticleBody"/>
        <w:jc w:val="left"/>
      </w:pPr>
      <w:r>
        <w:rPr>
          <w:rFonts w:ascii="Nirmala UI" w:hAnsi="Nirmala UI" w:eastAsia="Nirmala UI" w:cs="Nirmala UI"/>
        </w:rPr>
        <w:t>प्रकाशितवाक्य नौ की पाँचवीं और छठी तुरहियाँ पूर्वी रोम के पतन का विवरण प्रदान करती हैं, साथ ही इस्लाम के उदय और पतन का भी वृत्तांत देती हैं। प्रेरणा हमें बताती है कि दानिय्येल और प्रकाशितवाक्य की पुस्तकों में राज्यों के “उदय और पतन” का अध्ययन करें। उन राज्यों की अपनी विशिष्ट विशेषताएँ होती हैं, जो उनके अपने-अपने “उदय और पतन” से संबंधित हैं। यहूदा का पतन यरूशलेम पर हुए तीन आक्रमणों के द्वारा हुआ। इब्रानियों को बाबुल में ले जाया गया और वे तीन आज्ञप्तियों के अधीन लौटेंगे, जो उन 2,300 वर्षों का आरंभ करेंगी, जिनके परिणामस्वरूप 1798 से 1844 तक इतिहास में तीन स्वर्गदूतों का आगमन हुआ। बाबुल एक ही रात में गिर पड़ा। रोम विघटित हो गया, और उसके विघटन के भीतर रोम के दो पक्ष पश्चिमी अथवा पूर्वी रोम के रूप में प्रस्तुत किए गए। दानिय्येल ग्यारह के प्रथम तिहाई भाग में टॉलेमी साम्राज्य और सेल्यूसिड साम्राज्य का उदय और पतन पोपीय रोम के उदय और पतन का रूपक है। वह गवाही केवल सिकन्दर की कथा और यूनान के विघटन की कहानी का निष्कर्ष है। रोम के विपरीत, यूनान चार भागों में विभाजित हुआ, जो अंततः दो बन गए। रोम पूर्व और पश्चिम में विभाजित हुआ, और उसके पश्चात पश्चिमी रोम भविष्यद्वाणी में तीन भागों में विभाजित हुआ, जो रोम की त्रिविध शासन-व्यवस्था का प्रतिनिधित्व करता है। पूर्वी रोम के लिए, कॉन्स्टैन्टाइन ने अपना राज्य अपने तीन पुत्रों में बाँट दिया। स्पष्ट है कि पश्चिमी और पूर्वी रोम दो समानांतर रेखाएँ हैं, जो रोमी कलीसिया और रोमी राज्य का प्रतिनिधित्व करती हैं। उस द्विविध विभाजन के साथ एक और त्रिविध विभाजन भी है। यूनान चार से दो हुआ, बाबुल एक रात था, यहूदा तीन आक्रमणों से गिरा। इस्लाम के साथ, उनका “उदय” एक “छूट” के रूप में चित्रित किया गया है और उनका “पतन” एक “रोक” है।</w:t>
      </w:r>
    </w:p>
    <w:p>
      <w:pPr>
        <w:pStyle w:val="ArticleBody"/>
        <w:jc w:val="left"/>
      </w:pPr>
      <w:r>
        <w:rPr>
          <w:rFonts w:ascii="Nirmala UI" w:hAnsi="Nirmala UI" w:eastAsia="Nirmala UI" w:cs="Nirmala UI"/>
        </w:rPr>
        <w:t>उनका उत्थान मुहम्मद से आरम्भ हुआ और 11 अगस्त, 1840 को उन्हें रोक दिया गया। उन्हें मुक्त किया गया और 9/11 पर तत्काल ही फिर रोक दिया गया। उन्हें हाल ही में 7 अक्टूबर, 2023 को पुनः मुक्त किया गया, और तब से गाज़ा में उन्हें रोका गया है। पशु की प्रतिमा की स्थापना को चिह्नित करने के लिए इस्लाम को फिर से मुक्त किया जाएगा। प्रकाशितवाक्य की पुस्तक के अध्याय नौ से ग्यारह में निरूपित इस्लामी भविष्यवाणी के इतिहास की रेखा, तीसरी हाय के इस्लाम के भविष्यवाणीमय इतिहास की पहचान कराती है। ‘तीसरी हाय के इस्लाम का भविष्यवाणीमय इतिहास’ सातवें और साथ ही तीसरे स्वर्गदूत द्वारा भी निरूपित है। तीसरा स्वर्गदूत 22 अक्टूबर, 1844 को पहुँचा, जब सातवें स्वर्गदूत ने तुरही फूँकना आरम्भ किया। तीसरा स्वर्गदूत और तीसरी हाय 9/11 पर भविष्यवाणीमय इतिहास में प्रविष्ट हुए। 9/11 से लेकर रविवार के विधान तक, पहली और दूसरी हाय का भविष्यवाणीमय इतिहास दोहराया गया है, और अब भी दोहराया जा रहा है।</w:t>
      </w:r>
    </w:p>
    <w:p>
      <w:pPr>
        <w:pStyle w:val="ArticleBody"/>
        <w:jc w:val="left"/>
      </w:pPr>
      <w:r>
        <w:rPr>
          <w:rFonts w:ascii="Nirmala UI" w:hAnsi="Nirmala UI" w:eastAsia="Nirmala UI" w:cs="Nirmala UI"/>
        </w:rPr>
        <w:t>निनेवेह की लड़ाई की “कुंजी” रोम और फारस—इन दो शक्तियों को इस्लाम के साथ प्रत्यक्ष और अविभाज्य संबंध में ले आती है। निनेवेह किसी भी अन्य पवित्रशास्त्रीय अनुच्छेद की अपेक्षा पश्चिमी और पूर्वी, दोनों रोम के क्रमिक पतन की अधिक स्पष्ट पहचान कराती है।</w:t>
      </w:r>
    </w:p>
    <w:p>
      <w:pPr>
        <w:pStyle w:val="ArticleBody"/>
        <w:jc w:val="left"/>
      </w:pPr>
      <w:r>
        <w:rPr>
          <w:rFonts w:ascii="Nirmala UI" w:hAnsi="Nirmala UI" w:eastAsia="Nirmala UI" w:cs="Nirmala UI"/>
        </w:rPr>
        <w:t>हेरोद अजगर का प्रतीक है; वह रोम का प्रतिनिधित्व कर रहा था। जगत के अंत में अजगर संयुक्त राष्ट्र है। रविवार के विधान के समय छठा राज्य गिर जाता है, सातवाँ आरम्भ होता है, परन्तु वे अपने ही जन्मदिन के भोज में अपना राज्य आठवें राज्य को दे देते हैं। सातवाँ राज्य अभी-अभी जन्मा है, और वह तुरंत एक घड़ी के लिए बाबुल की वेश्या को अपना राज्य देने के लिए सहमत हो जाता है, जैसा कि इसका पूर्वरूप इस बात में दिखाया गया है कि हेरोद ने सलोमी से अपने राज्य का आधा भाग तक देने की प्रतिज्ञा की थी।</w:t>
      </w:r>
    </w:p>
    <w:p>
      <w:pPr>
        <w:pStyle w:val="ArticleBody"/>
        <w:jc w:val="left"/>
      </w:pPr>
      <w:r>
        <w:rPr>
          <w:rFonts w:ascii="Nirmala UI" w:hAnsi="Nirmala UI" w:eastAsia="Nirmala UI" w:cs="Nirmala UI"/>
        </w:rPr>
        <w:t>ठीक वहीं जहाँ संयुक्त राज्य अमेरिका गिरता है, संयुक्त राष्ट्र उत्पन्न होता है और त्रिविध संघ कार्यान्वित किया जाता है। हेरोदेस अजगर है, और हेरोदियास पोपतंत्र है, और संयुक्त राज्य अमेरिका सलोमी है। हेरोदेस एक अवैध वैवाहिक गठबंधन में था, क्योंकि वह अपने भाई की पत्नी से विवाहित था, और भविष्यद्वाणी के स्तर पर वह सलोमी के साथ एक अनाचारपूर्ण संबंध में था, क्योंकि यह स्पष्ट है कि जब वह नृत्य कर रही थी तब वह उस पर ललचा रहा था। अजगर का माता और पुत्री दोनों के साथ संबंध है। यह देखना महत्वपूर्ण है जब आप यह निर्धारित करते हैं कि पश्चिमी और पूर्वी रोम क्रमशः कलीसियाई कुटिलता और राज्यकला का प्रतिनिधित्व करते हैं। रोम, बाइबिलीय भविष्यद्वाणी का चौथा राज्य, ने भविष्यसूचक रूप से पोपतंत्र को सिंहासन पर स्थापित किया, और ऐसा करते हुए उसने संयुक्त राज्य अमेरिका का प्रतिरूप प्रस्तुत किया, जो एक बार फिर पोपतंत्र को सिंहासन पर स्थापित करेगा।</w:t>
      </w:r>
    </w:p>
    <w:p>
      <w:pPr>
        <w:pStyle w:val="ArticleBody"/>
        <w:jc w:val="left"/>
      </w:pPr>
      <w:r>
        <w:rPr>
          <w:rFonts w:ascii="Nirmala UI" w:hAnsi="Nirmala UI" w:eastAsia="Nirmala UI" w:cs="Nirmala UI"/>
        </w:rPr>
        <w:t>330 से 476 तक पश्चिमी रोम का क्रमिक पतन, 1798 से रविवार व्यवस्था तक संयुक्त राज्य अमेरिका के क्रमिक पतन का प्रतिनिधित्व करता है। “330” वर्ष और “1798” वर्ष, दोनों दानिय्येल की पुस्तक में उल्लिखित भविष्यद्वाणी संबंधी मार्गचिह्न हैं, जिन्हें “नियत समय” या “अंत का समय” कहा गया है। 330, पश्चिमी और पूर्वी रोम की शुरुआतों को चिह्नित करता है। दोनों का अंत रोमी नेता के अपमान में होता है, ठीक वैसे ही जैसे आरंभ में कॉन्स्टैन्टाइन ने रोम नगर का अपमान किया था। 476 एक भविष्यद्वाणी संबंधी अवधि का अंत था, जो यह चिह्नित करती है कि रोम की प्रतिष्ठित राजनीतिक संरचना तीन चरणों के अंतर्गत कैसे विघटित हो गई। एक ऐसी अवधि, जो 330 में नगर के अस्वीकार किए जाने से आरंभ हुई, उसके पश्चात उनकी संपूर्ण राजनीतिक संरचना का अपमान हुआ—उनका गौरवशाली गणराज्य, जो प्राचीन रोम के लिए प्रमुख घमंड का विषय रहा था, विघटित कर दिया गया—और अंततः 476 तक पहुँच गई, जब रोम पर ऐसा कोई शासक फिर कभी न होगा जो वास्तव में रोमी रक्तवंश से हो। 330 वर्ष में आरंभ होने वाली रोम की दो रेखाएँ, और वह अंश जहाँ ये दोनों रेखाएँ प्रस्तुत की गई हैं, पाँच महीनों की दो भविष्यद्वाणी संबंधी रेखाओं को भी सम्मिलित करता है। पश्चिमी रोम की रेखा क्रमिक अपमान के साथ आरंभ होती है और उसी के साथ समाप्त होती है। पूर्वी रोम की रेखा 1449 में क्रमिक अपमान के साथ आरंभ होती है और उसी के साथ समाप्त होती है, जब अंतिम कॉन्स्टैन्टाइन ने राज्य करने की अनुमति माँगी।</w:t>
      </w:r>
    </w:p>
    <w:p>
      <w:pPr>
        <w:pStyle w:val="ArticleBody"/>
        <w:jc w:val="left"/>
      </w:pPr>
      <w:r>
        <w:rPr>
          <w:rFonts w:ascii="Nirmala UI" w:hAnsi="Nirmala UI" w:eastAsia="Nirmala UI" w:cs="Nirmala UI"/>
        </w:rPr>
        <w:t>पाँच-महीने की अवधियों में से एक भविष्यवाणी के केंद्र के रूप में अरबी इस्लाम के अंत और 782 में तुर्की इस्लाम के आरम्भ तक ले जाती है। उस तिथि पर साम्राज्ञी आइरीन अपमानित की जाती है, जो दूसरी पाँच-महीने की भविष्यवाणी के अंत में कॉन्स्टैन्टाइन अंतिम के अपमान के अनुरूप है। पंद्रह पदों की एक ही कथा के भीतर दो पाँच-महीने की भविष्यवाणियाँ हैं। एक अरब के इस्लाम का इतिहास चित्रित करती है, दूसरी तुर्की के इस्लाम का। दोनों का समापन पूर्वी रोम के अपमान के साथ होता है। भविष्यवाणियों में से एक का निष्कर्ष एक स्त्री के अपमानित किए जाने से पूरा हुआ, और दूसरी का एक पुरुष के द्वारा। पंक्ति पर पंक्ति वे पूर्वी रोम की कलीसिया और राज्य के अपमान की पहचान कराती हैं। दोनों अपमान पहले हाय के इस्लाम के द्वारा लाए जाते हैं। 1449 में कॉन्स्टैन्टाइन अंतिम का अपमान, एक चार-वर्षीय अवधि का आरम्भ करता है, जो 1453 में कॉन्स्टैन्टिनोपल की दीवारों के गिरने के साथ समाप्त होती है। 1449 अपमान का प्रतिनिधित्व करता है, और 1453 में दीवारें गिर जाती हैं और एक राज्य का अंत हो जाता है।</w:t>
      </w:r>
    </w:p>
    <w:p>
      <w:pPr>
        <w:pStyle w:val="ArticleHeading"/>
        <w:jc w:val="left"/>
      </w:pPr>
      <w:r>
        <w:rPr>
          <w:rFonts w:ascii="Nirmala UI" w:hAnsi="Nirmala UI" w:eastAsia="Nirmala UI" w:cs="Nirmala UI"/>
        </w:rPr>
        <w:t>मुहम्मद की मृत्यु</w:t>
      </w:r>
    </w:p>
    <w:p>
      <w:pPr>
        <w:pStyle w:val="ArticleBody"/>
        <w:jc w:val="left"/>
      </w:pPr>
      <w:r>
        <w:rPr>
          <w:rFonts w:ascii="Nirmala UI" w:hAnsi="Nirmala UI" w:eastAsia="Nirmala UI" w:cs="Nirmala UI"/>
        </w:rPr>
        <w:t>दो पाँच-महीने की अवधियों में से एक की शुरुआत मुहम्मद की मृत्यु से होती है, जिसकी पहचान ग्यारहवें पद में “उस राजा” के रूप में की गई है “जो उन पर राज्य करता था।”</w:t>
      </w:r>
    </w:p>
    <w:p>
      <w:pPr>
        <w:pStyle w:val="ArticleScripture"/>
        <w:jc w:val="left"/>
      </w:pPr>
      <w:r>
        <w:rPr>
          <w:rFonts w:ascii="Nirmala UI" w:hAnsi="Nirmala UI" w:eastAsia="Nirmala UI" w:cs="Nirmala UI"/>
        </w:rPr>
        <w:t>और उन पर एक राजा था, जो अथाह कुंड का दूत है, जिसका नाम इब्रानी भाषा में अबद्दोन है, परन्तु यूनानी भाषा में उसका नाम अपुल्लयोन है।</w:t>
      </w:r>
    </w:p>
    <w:p>
      <w:pPr>
        <w:pStyle w:val="ArticleBody"/>
        <w:jc w:val="left"/>
      </w:pPr>
      <w:r>
        <w:rPr>
          <w:rFonts w:ascii="Nirmala UI" w:hAnsi="Nirmala UI" w:eastAsia="Nirmala UI" w:cs="Nirmala UI"/>
        </w:rPr>
        <w:t>उन पर जो राजा था, वह मुहम्मद था, क्योंकि वह पद 1 में पहचाना गया है; इसलिए वह कोई अन्य इस्लामी व्यक्तित्व नहीं है; वह राजा मुहम्मद है, और राजा एक राज्य होता है, और इस्लाम मुहम्मद का राज्य है।</w:t>
      </w:r>
    </w:p>
    <w:p>
      <w:pPr>
        <w:pStyle w:val="ArticleScripture"/>
        <w:jc w:val="left"/>
      </w:pPr>
      <w:r>
        <w:rPr>
          <w:rFonts w:ascii="Nirmala UI" w:hAnsi="Nirmala UI" w:eastAsia="Nirmala UI" w:cs="Nirmala UI"/>
        </w:rPr>
        <w:t>और पाँचवें स्वर्गदूत ने तुरही फूंकी, और मैं ने एक तारे को स्वर्ग से पृथ्वी पर गिरा हुआ देखा; और उसे अथाह कुण्डी की कुंजी दी गई। और उसने अथाह कुण्डी को खोला; और उस कुण्डी में से बड़े भट्ठे के धुएं के समान धुआं उठा; और उस कुण्डी के धुएं के कारण सूर्य और वायु अंधकारमय हो गए। और उस धुएं में से टिड्डियाँ पृथ्वी पर निकल आईं; और उन्हें ऐसी शक्ति दी गई जैसी पृथ्वी के बिच्छुओं को शक्ति होती है। प्रकाशितवाक्य 9:1–3.</w:t>
      </w:r>
    </w:p>
    <w:p>
      <w:pPr>
        <w:pStyle w:val="ArticleBody"/>
        <w:jc w:val="left"/>
      </w:pPr>
      <w:r>
        <w:rPr>
          <w:rFonts w:ascii="Nirmala UI" w:hAnsi="Nirmala UI" w:eastAsia="Nirmala UI" w:cs="Nirmala UI"/>
        </w:rPr>
        <w:t>तीसरे हाय के भीतर पहले और दूसरे हाय की पुनरावृत्ति, तीसरे स्वर्गदूत के भीतर पहले और दूसरे स्वर्गदूतों की पुनरावृत्ति के समानांतर है। मोहम्मद, राजा को अथाह कुंड खोलने की कुंजी दी गई, और 9/11 यह चिन्हित करता है कि तीसरा स्वर्गदूत कब सामर्थ्य प्राप्त करता है। तब मसीह, सामर्थी स्वर्गदूत के रूप में, उतरे जब बिलाम का पहला प्रहार भविष्यवाणी के इतिहास में आ पहुँचा। फिर अथाह कुंड खुल गया और इस्लाम पुनः विश्व-इतिहास का एक विषय बन गया। तब मसीह ने अपने लोगों को यिर्मयाह के पुराने मार्गों की ओर वापस ले चला, और तीसरे हाय तथा तीसरे स्वर्गदूत का संदेश सुनाया जाने लगा। 2015 में, ट्रम्प ने राष्ट्रपति पद के लिए चुनाव लड़ने के अपने अभिप्राय की घोषणा की, इस प्रकार वैश्विकतावादी अजगर शक्तियों को उद्वेलित किया, और तब अथाह कुंड ने उस नास्तिकता को छोड़ दिया जिसने अंततः ट्रम्प को सदोम और मिस्र की सड़कों पर मार डाला। संडे लॉ के समय वह पशु, जो आठवाँ है और जो उन सात में से है, अथाह कुंड में से ऊपर आएगा। एक लाख चवालीस हज़ार के मुहरबंदी के समय की शुरुआत और उसका अंत, अथाह कुंड की एक शक्ति के उदय की पहचान कराते हैं।</w:t>
      </w:r>
    </w:p>
    <w:p>
      <w:pPr>
        <w:pStyle w:val="ArticleScripture"/>
        <w:jc w:val="left"/>
      </w:pPr>
      <w:r>
        <w:rPr>
          <w:rFonts w:ascii="Nirmala UI" w:hAnsi="Nirmala UI" w:eastAsia="Nirmala UI" w:cs="Nirmala UI"/>
        </w:rPr>
        <w:t>जो पशु तू ने देखा था, वह था, और अब नहीं है; और वह अथाह कुण्ड में से ऊपर आएगा, और विनाश में जाएगा; और पृथ्वी पर रहने वाले, जिनके नाम जगत की उत्पत्ति से जीवन की पुस्तक में लिखे नहीं गए, उस पशु को देखकर जो था, और अब नहीं है, तौभी है, अचम्भा करेंगे। प्रकाशितवाक्य 17:8॥</w:t>
      </w:r>
    </w:p>
    <w:p>
      <w:pPr>
        <w:pStyle w:val="ArticleBody"/>
        <w:jc w:val="left"/>
      </w:pPr>
      <w:r>
        <w:rPr>
          <w:rFonts w:ascii="Nirmala UI" w:hAnsi="Nirmala UI" w:eastAsia="Nirmala UI" w:cs="Nirmala UI"/>
        </w:rPr>
        <w:t>इस्लाम वही कुंजी है जिसने 9/11 को अथाह कुंड को खोला, और वही संडे लॉ के समय अथाह कुंड को खोलती है। मुहर लगाए जाने के समय के मध्य में, वैश्वीकरण का अजगर-सदृश पशु भी अथाह कुंड से निकल आया।</w:t>
      </w:r>
    </w:p>
    <w:p>
      <w:pPr>
        <w:pStyle w:val="ArticleScripture"/>
        <w:jc w:val="left"/>
      </w:pPr>
      <w:r>
        <w:rPr>
          <w:rFonts w:ascii="Nirmala UI" w:hAnsi="Nirmala UI" w:eastAsia="Nirmala UI" w:cs="Nirmala UI"/>
        </w:rPr>
        <w:t>और जब वे अपनी गवाही पूरी कर चुकेंगे, तब वह पशु जो अथाह कुंड में से ऊपर चढ़ता है, उनसे युद्ध करेगा, और उन पर जय पाएगा, और उन्हें मार डालेगा। प्रकाशितवाक्य 11:7.</w:t>
      </w:r>
    </w:p>
    <w:p>
      <w:pPr>
        <w:pStyle w:val="ArticleBody"/>
        <w:jc w:val="left"/>
      </w:pPr>
      <w:r>
        <w:rPr>
          <w:rFonts w:ascii="Nirmala UI" w:hAnsi="Nirmala UI" w:eastAsia="Nirmala UI" w:cs="Nirmala UI"/>
        </w:rPr>
        <w:t>उस कुंजी को, जो अथाह कुण्ड से उठने वाली एक शक्ति के सभी तीन मार्गचिन्हों को खोलती है, इस्लाम के राज्य के राजा मुहम्मद को दी गई। 627 में नीनवेह का युद्ध दो शक्तियों के बीच ऐसा युद्ध था, जिसने दोनों योद्धा पक्षों की सामर्थ्य को क्षीण कर दिया, और इस प्रकार इस्लाम को तीव्रता से सत्ता में उभरने का अवसर मिला। 9/11 को वह कुंजी घुमाई गई और इस्लाम का उदय आरम्भ हुआ, यद्यपि उसके थोड़े ही समय बाद उसे रोक दिया गया। नीनवेह का युद्ध 9/11 पर प्रतिरूपित हुआ, क्योंकि वहाँ इस्लाम का उदय उसी समय आरम्भ हुआ जब सामर्थी स्वर्गदूत अपनी महिमा से पृथ्वी को आलोकित करने के लिए उतरा, और वह तारा भी, जिसका अर्थ सन्देशवाहक है, स्वर्ग से गिरा। नीनवेह का युद्ध अन्त में भी प्रतिरूपित होता है, जब रविवार का कानून आता है और अन्धकार युगों की दूसरी अवधि आरम्भ होती है, क्योंकि इस्लामी धर्म का धुआँ सूर्य को ढाँप देता है।</w:t>
      </w:r>
    </w:p>
    <w:p>
      <w:pPr>
        <w:pStyle w:val="ArticleHeading"/>
        <w:jc w:val="left"/>
      </w:pPr>
      <w:r>
        <w:rPr>
          <w:rFonts w:ascii="Nirmala UI" w:hAnsi="Nirmala UI" w:eastAsia="Nirmala UI" w:cs="Nirmala UI"/>
        </w:rPr>
        <w:t>एक्सेटर</w:t>
      </w:r>
    </w:p>
    <w:p>
      <w:pPr>
        <w:pStyle w:val="ArticleBody"/>
        <w:jc w:val="left"/>
      </w:pPr>
      <w:r>
        <w:rPr>
          <w:rFonts w:ascii="Nirmala UI" w:hAnsi="Nirmala UI" w:eastAsia="Nirmala UI" w:cs="Nirmala UI"/>
        </w:rPr>
        <w:t>जब मध्यरात्रि के पुकार का संदेश एक्सेटर शिविर-सभा तक पहुँचता है, तब संडे लॉ का प्रतिरूप प्रकट होता है। तब पशु की मूरत की स्थापना की अंतिम गतियाँ आरंभ होती हैं। उस मूरत का गठन, अथवा उसकी स्थापना, 9/11 पर आरंभ हुई थी; परंतु उस अवधि के अंत में, मध्यरात्रि की पुकार की घोषणा की अवधि भी उस संपूर्ण अवधि का एक फ्रैक्टल है, जिसमें मूरत का गठन 9/11 पर आरंभ हुआ था। आरंभ अंत का प्रतिनिधित्व करता है। पहला हाय तीसरे हाय का प्रतिरूप है, जैसे पहला स्वर्गदूत तीसरे स्वर्गदूत का प्रतिरूप है। मुहरबंदी के समय के अंत में नीनवे की लड़ाई, आरंभ में नीनवे की लड़ाई की पहचान कराती है। संडे लॉ पर नीनवे की लड़ाई, उस मुहरबंदी के समय का अंत है जो 9/11 पर आरंभ हुआ था, परंतु वह मध्यरात्रि की पुकार की घोषणा की अवधि का भी अंत है। इसलिए नीनवे की लड़ाई मध्यरात्रि की पुकार की घोषणा के आरंभ में प्रतिरूपित होती है, जो संयुक्त राज्य अमेरिका में पशु की मूरत के गठन के अंतिम चरणों की पहचान कराती है; और संडे लॉ पर संसार में पशु की मूरत के गठन के आरंभ का प्रारंभ होता है। नीनवे वह कुंजी है जो विभिन्न रेखाओं को संरेखित करती है, जो पद चालीस के गुप्त इतिहास में अपनी परिपूर्ण पूर्ति पाती हैं।</w:t>
      </w:r>
    </w:p>
    <w:p>
      <w:pPr>
        <w:pStyle w:val="ArticleBody"/>
        <w:jc w:val="left"/>
      </w:pPr>
      <w:r>
        <w:rPr>
          <w:rFonts w:ascii="Nirmala UI" w:hAnsi="Nirmala UI" w:eastAsia="Nirmala UI" w:cs="Nirmala UI"/>
        </w:rPr>
        <w:t>हम अगले लेख में आगे बढ़ेंगे।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 का गुप्त इतिहास — संख्या सत्रह</dc:title>
  <dc:subject>दूसरा हाय — भाग चार</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