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पद चालीस का छिपा हुआ इतिहास — संख्या अठारह</w:t>
      </w:r>
    </w:p>
    <w:p>
      <w:pPr>
        <w:pStyle w:val="ArticleSubtitle"/>
        <w:jc w:val="left"/>
      </w:pPr>
      <w:r>
        <w:rPr>
          <w:rFonts w:ascii="Nirmala UI" w:hAnsi="Nirmala UI" w:eastAsia="Nirmala UI" w:cs="Nirmala UI"/>
        </w:rPr>
        <w:t>दूसरा हाय — भाग पाँच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2026-07-15</w:t>
      </w:r>
    </w:p>
    <w:p>
      <w:pPr>
        <w:pStyle w:val="ArticleBody"/>
        <w:jc w:val="left"/>
      </w:pPr>
      <w:r>
        <w:rPr>
          <w:rFonts w:ascii="Nirmala UI" w:hAnsi="Nirmala UI" w:eastAsia="Nirmala UI" w:cs="Nirmala UI"/>
        </w:rPr>
        <w:t>प्रकाशितवाक्य नौ में नीनवे की लड़ाई का प्रतिनिधित्व करने वाली “कुंजी” ऐसी ऐतिहासिक घटना में पूरी हुई जिसने एक निर्णायक मोड़ उत्पन्न किया—और निस्संदेह, कुंजी का कार्य यही होता है। मेरा दावा है कि नीनवे की लड़ाई केवल इस्लाम के उदय को चिह्नित करने वाली ऐतिहासिक कुंजी ही नहीं थी, बल्कि वह एक भविष्यवाणीगत कुंजी भी है। उस युद्ध की भविष्यवाणीगत गतिकी, जैसा कि दानिय्येल और प्रकाशितवाक्य में प्रस्तुत है, बाइबल की भविष्यवाणी के राज्यों की सभी रेखाओं को दानिय्येल के ग्यारहवें अध्याय के साथ एकरूप कर देती है। ऐसा करने में, यह उन सभी राज्यों को दानिय्येल ग्यारह की अंतिम छह आयतों के विषय में साक्ष्य देने की अनुमति देती है, और उससे भी अधिक महत्वपूर्ण रूप से—चालीसवीं आयत के बाह्य गुप्त इतिहास की मुहर खोल देती है।</w:t>
      </w:r>
    </w:p>
    <w:p>
      <w:pPr>
        <w:pStyle w:val="ArticleScripture"/>
        <w:jc w:val="left"/>
      </w:pPr>
      <w:r>
        <w:rPr>
          <w:rFonts w:ascii="Nirmala UI" w:hAnsi="Nirmala UI" w:eastAsia="Nirmala UI" w:cs="Nirmala UI"/>
        </w:rPr>
        <w:t>और मैं तुझे स्वर्ग के राज्य की कुंजियाँ दूँगा; और जो कुछ तू पृथ्वी पर बाँधेगा, वह स्वर्ग में बँधा जाएगा; और जो कुछ तू पृथ्वी पर खोलेगा, वह स्वर्ग में खोला जाएगा। मत्ती 16:19.</w:t>
      </w:r>
    </w:p>
    <w:p>
      <w:pPr>
        <w:pStyle w:val="ArticleHeading"/>
        <w:jc w:val="left"/>
      </w:pPr>
      <w:r>
        <w:rPr>
          <w:rFonts w:ascii="Nirmala UI" w:hAnsi="Nirmala UI" w:eastAsia="Nirmala UI" w:cs="Nirmala UI"/>
        </w:rPr>
        <w:t>मोहम्मद के राज्य का विमोचन और उदय</w:t>
      </w:r>
    </w:p>
    <w:p>
      <w:pPr>
        <w:pStyle w:val="ArticleBody"/>
        <w:jc w:val="left"/>
      </w:pPr>
      <w:r>
        <w:rPr>
          <w:rFonts w:ascii="Nirmala UI" w:hAnsi="Nirmala UI" w:eastAsia="Nirmala UI" w:cs="Nirmala UI"/>
        </w:rPr>
        <w:t>627 में नीनवे का युद्ध उस फ़ारसी शक्ति के अंतिम दस वर्षों के आरम्भ का संकेतक था, जिसे परमेश्वर की प्रबन्धकारी धुंध के साथ रोम की युक्ति द्वारा पराजित किया गया था। यह उस मोड़ को चिह्नित करता था जहाँ से मुहम्मद की इस्लामी भीड़ें उठनी आरम्भ होती हैं। इस युद्ध ने उस बन्धन को हटा दिया जो विद्यमान था—एक ऐसा बन्धन जो सिद्धान्ततः बना रहता, यदि रोम और फ़ारस दोनों ने अपनी-अपनी शक्ति बनाए रखी होती। दोनों में से किसी ने भी ऐसा नहीं किया।</w:t>
      </w:r>
    </w:p>
    <w:p>
      <w:pPr>
        <w:pStyle w:val="ArticleHeading"/>
        <w:jc w:val="left"/>
      </w:pPr>
      <w:r>
        <w:rPr>
          <w:rFonts w:ascii="Nirmala UI" w:hAnsi="Nirmala UI" w:eastAsia="Nirmala UI" w:cs="Nirmala UI"/>
        </w:rPr>
        <w:t>संयम और विमोचन</w:t>
      </w:r>
    </w:p>
    <w:p>
      <w:pPr>
        <w:pStyle w:val="ArticleBody"/>
        <w:jc w:val="left"/>
      </w:pPr>
      <w:r>
        <w:rPr>
          <w:rFonts w:ascii="Nirmala UI" w:hAnsi="Nirmala UI" w:eastAsia="Nirmala UI" w:cs="Nirmala UI"/>
        </w:rPr>
        <w:t>इस्लाम के भविष्यद्वाणीपरक निरूपण में, हम पवित्रशास्त्र के प्रथम परिचय से ही इस्लाम के संयमन और विमोचन को पाते हैं, जैसा कि सारा ने इब्राहीम को हाजिरा और इश्माएल को नियंत्रित रखने के लिए राज़ी किया।</w:t>
      </w:r>
    </w:p>
    <w:p>
      <w:pPr>
        <w:pStyle w:val="ArticleScripture"/>
        <w:jc w:val="left"/>
      </w:pPr>
      <w:r>
        <w:rPr>
          <w:rFonts w:ascii="Nirmala UI" w:hAnsi="Nirmala UI" w:eastAsia="Nirmala UI" w:cs="Nirmala UI"/>
        </w:rPr>
        <w:t>और सारै ने अब्राम से कहा, मेरा अन्याय तुझ पर हो; मैंने अपनी दासी को तेरी गोद में दिया, और जब उसने देखा कि वह गर्भवती हुई है, तो मैं उसकी दृष्टि में तुच्छ ठहरी; यहोवा मेरे और तेरे बीच न्याय करे। तब अब्राम ने सारै से कहा, देख, तेरी दासी तेरे ही हाथ में है; जो तुझे अच्छा लगे, उसके साथ वही कर। और जब सारै ने उसके साथ कठोर व्यवहार किया, तब वह उसके सामने से भाग गई। उत्पत्ति 16:5, 6.</w:t>
      </w:r>
    </w:p>
    <w:p>
      <w:pPr>
        <w:pStyle w:val="ArticleBody"/>
        <w:jc w:val="left"/>
      </w:pPr>
      <w:r>
        <w:rPr>
          <w:rFonts w:ascii="Nirmala UI" w:hAnsi="Nirmala UI" w:eastAsia="Nirmala UI" w:cs="Nirmala UI"/>
        </w:rPr>
        <w:t>उस घटना से भी पहले, हाजिरा को भविष्यवाणी-सम्बन्धी वर्णन में प्रस्तुत किए जाने का कारण यह है कि प्रभु ने सारा को सन्तान उत्पन्न करने से “रोक” रखा था।</w:t>
      </w:r>
    </w:p>
    <w:p>
      <w:pPr>
        <w:pStyle w:val="ArticleScripture"/>
        <w:jc w:val="left"/>
      </w:pPr>
      <w:r>
        <w:rPr>
          <w:rFonts w:ascii="Nirmala UI" w:hAnsi="Nirmala UI" w:eastAsia="Nirmala UI" w:cs="Nirmala UI"/>
        </w:rPr>
        <w:t>अब्राम की पत्नी सारै ने उसके लिये कोई सन्तान उत्पन्न न की थी; और उसकी एक दासी थी, जो मिस्री थी, जिसका नाम हाजिरा था। और सारै ने अब्राम से कहा, देख, यहोवा ने मुझे सन्तान उत्पन्न करने से रोक रखा है; मैं तुझ से विनती करती हूँ, तू मेरी दासी के पास जा; सम्भव है कि मैं उसके द्वारा सन्तान प्राप्त करूँ। और अब्राम ने सारै की बात मान ली। उत्पत्ति 16:1, 2.</w:t>
      </w:r>
    </w:p>
    <w:p>
      <w:pPr>
        <w:pStyle w:val="ArticleBody"/>
        <w:jc w:val="left"/>
      </w:pPr>
      <w:r>
        <w:rPr>
          <w:rFonts w:ascii="Nirmala UI" w:hAnsi="Nirmala UI" w:eastAsia="Nirmala UI" w:cs="Nirmala UI"/>
        </w:rPr>
        <w:t>प्रकाशितवाक्य 9 की वह “कुंजी” जो मुहम्मद को दी गई थी, और जो इसके पश्चात नीनवे की लड़ाई द्वारा पूर्ण हुई, भविष्यवाणी के इतिहास में किसी भी निर्दिष्ट बिंदु पर इस्लाम पर लगी “रोक” के हटाए जाने का प्रतिनिधित्व करती है।</w:t>
      </w:r>
    </w:p>
    <w:p>
      <w:pPr>
        <w:pStyle w:val="ArticleScripture"/>
        <w:jc w:val="left"/>
      </w:pPr>
      <w:r>
        <w:rPr>
          <w:rFonts w:ascii="Nirmala UI" w:hAnsi="Nirmala UI" w:eastAsia="Nirmala UI" w:cs="Nirmala UI"/>
        </w:rPr>
        <w:t>“स्वर्गदूत चारों वायुओं को थामे हुए हैं, जिन्हें एक क्रुद्ध घोड़े के रूप में प्रस्तुत किया गया है, जो छूटकर निकल भागने और सारी पृथ्वी के मुख पर दौड़ पड़ने का प्रयत्न कर रहा है, और अपने मार्ग में विनाश और मृत्यु को लिए हुए है।” Manuscript Releases, volume 20, 217.</w:t>
      </w:r>
    </w:p>
    <w:p>
      <w:pPr>
        <w:pStyle w:val="ArticleBody"/>
        <w:jc w:val="left"/>
      </w:pPr>
      <w:r>
        <w:rPr>
          <w:rFonts w:ascii="Nirmala UI" w:hAnsi="Nirmala UI" w:eastAsia="Nirmala UI" w:cs="Nirmala UI"/>
        </w:rPr>
        <w:t>मुहम्मद के राज्य का “उदय और पतन” उतना अधिक उदय और पतन के रूप में नहीं, जितना कि एक ‘मुक्ति’ और एक ‘नियंत्रण’ के रूप में प्रस्तुत किया गया है। जब इस्लाम को भविष्यद्वाणी के अनुसार मुक्त किया जाता है, तब उस मुक्ति का चित्रण नीनवे की लड़ाई के द्वारा किया गया है।</w:t>
      </w:r>
    </w:p>
    <w:p>
      <w:pPr>
        <w:pStyle w:val="ArticleHeading"/>
        <w:jc w:val="left"/>
      </w:pPr>
      <w:r>
        <w:rPr>
          <w:rFonts w:ascii="Nirmala UI" w:hAnsi="Nirmala UI" w:eastAsia="Nirmala UI" w:cs="Nirmala UI"/>
        </w:rPr>
        <w:t>केवल हायें</w:t>
      </w:r>
    </w:p>
    <w:p>
      <w:pPr>
        <w:pStyle w:val="ArticleBody"/>
        <w:jc w:val="left"/>
      </w:pPr>
      <w:r>
        <w:rPr>
          <w:rFonts w:ascii="Nirmala UI" w:hAnsi="Nirmala UI" w:eastAsia="Nirmala UI" w:cs="Nirmala UI"/>
        </w:rPr>
        <w:t>सात तुरहियों में से केवल इस्लाम की हाय-तुरहियाँ ही इतिहास में एक निरंतर सामर्थ्य के रूप में उस समय से लेकर, जब वे पहली बार भविष्यद्वाणी के इतिहास में प्रकट की गईं, परीक्षाकाल के समापन तक विस्तृत होती हैं। पश्चिमी रोम पर लाई गई पहली चार तुरहियाँ ओडोएसर, गेनसेरिक, अत्तीला द हुन, और अलारिक का प्रतिनिधित्व करती थीं; इस प्रकार वे उत्तरकाल में ईश्वरीय विधान के चार न्यायकारी सामर्थ्यों का प्रतिरूप ठहरती हैं, परन्तु उनका आधुनिक समकक्ष उन चार प्राचीन सामर्थ्यों का प्रत्यक्ष वंशज नहीं है। हाय-तुरहियों के साथ ऐसा नहीं है। एक बार जब इस्लाम इतिहास में प्रवेश करता है, तब वह विमोचन और संयम की एक सीधी रेखा में तब तक बना रहता है, जब तक कि परीक्षाकाल के समापन पर उसे पूर्णतः मुक्त न कर दिया जाए। हाय-तुरहियों के साथ “कुंजी” अर्थात् ‘विमोचन’ का चिह्न नीनवे के युद्ध द्वारा अंकित किया गया है।</w:t>
      </w:r>
    </w:p>
    <w:p>
      <w:pPr>
        <w:pStyle w:val="ArticleHeading"/>
        <w:jc w:val="left"/>
      </w:pPr>
      <w:r>
        <w:rPr>
          <w:rFonts w:ascii="Nirmala UI" w:hAnsi="Nirmala UI" w:eastAsia="Nirmala UI" w:cs="Nirmala UI"/>
        </w:rPr>
        <w:t>निकेमीडिया और 27 जुलाई, 1299</w:t>
      </w:r>
    </w:p>
    <w:p>
      <w:pPr>
        <w:pStyle w:val="ArticleBody"/>
        <w:jc w:val="left"/>
      </w:pPr>
      <w:r>
        <w:rPr>
          <w:rFonts w:ascii="Nirmala UI" w:hAnsi="Nirmala UI" w:eastAsia="Nirmala UI" w:cs="Nirmala UI"/>
        </w:rPr>
        <w:t>अग्रदूतों ने ठीक ही 27 जुलाई, 1299 को उन एक सौ पचास वर्षों का आरंभ माना, जो 27 जुलाई, 1449 को समाप्त हुए; और उसी से आगे तीन सौ इक्यानवे वर्ष और पंद्रह दिन आरंभ हुए, जिनका समापन 11 अगस्त, 1840 को हुआ।</w:t>
      </w:r>
    </w:p>
    <w:p>
      <w:pPr>
        <w:pStyle w:val="ArticleBody"/>
        <w:jc w:val="left"/>
      </w:pPr>
      <w:r>
        <w:rPr>
          <w:rFonts w:ascii="Nirmala UI" w:hAnsi="Nirmala UI" w:eastAsia="Nirmala UI" w:cs="Nirmala UI"/>
        </w:rPr>
        <w:t>पिछले लेख में हमने 1333 से 1337 तक निकोमीडिया पर सुल्तान ओरहान ग़ाज़ी (उस्मान प्रथम के पुत्र, जो उस्मानी बेयलिक के संस्थापक थे) द्वारा डाले गए घेरे की पहचान की थी, जब उसने निकोमीडिया के महत्वपूर्ण बाइज़ेंटाइन नगर को घेर लिया। यह घेरा निकोमीडिया के विरुद्ध उस युद्ध का समापन है, जो उसके पिता उस्मान के साथ आरम्भ हुआ था। प्रकाशितवाक्य 9:10 के एक सौ पचास वर्ष 27 जुलाई, 1299 को आरम्भ हुए, और किसी भविष्यवाणी के आरम्भ के रूप में, उस आरम्भ-तिथि से संबद्ध इतिहास पर ध्यान दिया जाना चाहिए। उस्मान प्रथम (उस्मानी वंश के संस्थापक) सुल्तान ओरहान ग़ाज़ी के पिता थे, जिन्होंने 27 जुलाई, 1299 को निकोमीडिया के क्षेत्र में, निकोमीडिया नगर के निकट, बाफेउस के युद्ध में बाइज़ेंटाइन साम्राज्य के विरुद्ध वह महत्वपूर्ण आरम्भिक विजय प्राप्त की; जो रोमन तथा आरम्भिक बाइज़ेंटाइन इतिहास में एक अत्यन्त महत्वपूर्ण राजधानी-नगर था।</w:t>
      </w:r>
    </w:p>
    <w:p>
      <w:pPr>
        <w:pStyle w:val="ArticleHeading"/>
        <w:jc w:val="left"/>
      </w:pPr>
      <w:r>
        <w:rPr>
          <w:rFonts w:ascii="Nirmala UI" w:hAnsi="Nirmala UI" w:eastAsia="Nirmala UI" w:cs="Nirmala UI"/>
        </w:rPr>
        <w:t>पिता और पुत्र</w:t>
      </w:r>
    </w:p>
    <w:p>
      <w:pPr>
        <w:pStyle w:val="ArticleBody"/>
        <w:jc w:val="left"/>
      </w:pPr>
      <w:r>
        <w:rPr>
          <w:rFonts w:ascii="Nirmala UI" w:hAnsi="Nirmala UI" w:eastAsia="Nirmala UI" w:cs="Nirmala UI"/>
        </w:rPr>
        <w:t>27 जुलाई, 1299 को उस्मान की सेनाओं ने एक स्थानीय राज्यपाल के नेतृत्व में आई एक बीज़ेन्टिनी सेना को पराजित किया। यह युद्ध बिथीनिया (उत्तर-पश्चिमी अनातोलिया) में अपनी शक्ति को सुदृढ़ करना आरम्भ कर देने के बाद उस्मान की प्रथम प्रमुख स्वतंत्र सैन्य सफलताओं में से एक माना जाता है। इसने एक छोटे तुर्की बेयलिक (जनजातीय रियासत) से उस उदीयमान शक्ति में रूपांतरण के मार्ग पर एक महत्त्वपूर्ण चरण को चिह्नित किया, जो अंततः बीज़ेन्टिनी प्रदेशों को चुनौती देगी और उन पर विजय प्राप्त करेगी। वह तिथि इस्लाम के लिए वृद्धि के एक ऐसे काल का आरम्भ चिह्नित करती है, जो अंततः 1453 में कॉन्स्टैन्टिनोपल के पतन के समय उस्मानी साम्राज्य की स्थापना तक पहुँचा। उस्मान ने ग़ाज़ी योद्धाओं (इस्लामी प्रेरणा से संचालित सीमांत छापामारों) का उपयोग किया, और वहीं से इन ग़ाज़ी सीमांत योद्धाओं के एक अधिक संगठित सेना में रूपांतरण का प्रारम्भ हुआ, जो क्रमशः उस्मान से विकसित होकर उसके पुत्र ओरहान तक पहुँचा। उस्मान की विरासत के अन्य महत्त्वपूर्ण तत्त्वों में यह भी है कि उसके कारण इस्लाम संपत्ति पर अधिकार बनाए रख सका; इसके विपरीत, ग़ाज़ी योद्धाओं के युद्धकर्म में उनकी अव्यवस्थित आक्रमण-और-प्रत्यावर्तन की युक्तियाँ उन्हें उनकी विजयों की लूट तो दे जाती थीं, पर कभी कोई भू-क्षेत्र नहीं।</w:t>
      </w:r>
    </w:p>
    <w:p>
      <w:pPr>
        <w:pStyle w:val="ArticleBody"/>
        <w:jc w:val="left"/>
      </w:pPr>
      <w:r>
        <w:rPr>
          <w:rFonts w:ascii="Nirmala UI" w:hAnsi="Nirmala UI" w:eastAsia="Nirmala UI" w:cs="Nirmala UI"/>
        </w:rPr>
        <w:t>27 जुलाई, 1299 को, उस्मान ने निकोमीडिया के क्षेत्र में एक सैन्य अभियान आरम्भ किया, और चौंतीस वर्ष बाद उसके पुत्र ने राजधानी नगर निकोमीडिया पर चार वर्ष का घेराव आरम्भ किया। पिता आरम्भ में और पुत्र अन्त में। युद्ध उस क्षेत्र के विरुद्ध आरम्भ होता है जिसका निरूपण निकोमीडिया के रूप में किया गया है, और निकोमीडिया, अर्थात् उस क्षेत्र की राजधानी निकोमीडिया, पर अधिकार कर लेने के साथ समाप्त होता है। 1299 से 1337 तक अड़तीस वर्षों की अवधि होती है, और भविष्यद्वाणी की दृष्टि से “अड़तीस” संख्या उठ खड़े होने का प्रतीक है।</w:t>
      </w:r>
    </w:p>
    <w:p>
      <w:pPr>
        <w:pStyle w:val="ArticleScripture"/>
        <w:jc w:val="left"/>
      </w:pPr>
      <w:r>
        <w:rPr>
          <w:rFonts w:ascii="Nirmala UI" w:hAnsi="Nirmala UI" w:eastAsia="Nirmala UI" w:cs="Nirmala UI"/>
        </w:rPr>
        <w:t>तब मैंने कहा, अब उठो, और ज़ेरेद नाले को पार करो। सो हम ने ज़ेरेद नाले को पार किया। और कादेशबर्नेआ से चलकर ज़ेरेद नाले के पार पहुँचने तक का समय अड़तीस वर्ष का था; जब तक कि युद्ध के सब पुरुषों की वह पीढ़ी, जैसा यहोवा ने उनसे शपथ खाई थी, छावनी के बीच से नष्ट न हो गई। व्यवस्थाविवरण 2:13, 14.</w:t>
      </w:r>
    </w:p>
    <w:p>
      <w:pPr>
        <w:pStyle w:val="ArticleBody"/>
        <w:jc w:val="left"/>
      </w:pPr>
      <w:r>
        <w:rPr>
          <w:rFonts w:ascii="Nirmala UI" w:hAnsi="Nirmala UI" w:eastAsia="Nirmala UI" w:cs="Nirmala UI"/>
        </w:rPr>
        <w:t>27 जुलाई 1299 से 27 जुलाई 1449 तक के एक सौ पचास वर्ष उस अवधि का प्रतिनिधित्व करते हैं, जिसने प्रकाशितवाक्य अध्याय नौ के दूसरे हाय के उस्मानी साम्राज्य की स्थापना तक पहुँचाया। निकोमीडिया की क्रमिक विजय के अड़तीस वर्ष एक पिता (उस्मान) के साथ आरम्भ हुए और उसके पुत्र (ऑर्फन) के साथ समाप्त हुए। यह अवधि एक जनजातीय रियासत के क्रमिक उदय के प्रथम चरण को, जो एक साम्राज्य तक पहुँचा, चित्रित करती है।</w:t>
      </w:r>
    </w:p>
    <w:p>
      <w:pPr>
        <w:pStyle w:val="ArticleBody"/>
        <w:jc w:val="left"/>
      </w:pPr>
      <w:r>
        <w:rPr>
          <w:rFonts w:ascii="Nirmala UI" w:hAnsi="Nirmala UI" w:eastAsia="Nirmala UI" w:cs="Nirmala UI"/>
        </w:rPr>
        <w:t>27 जुलाई 1299 से 27 जुलाई 1449 तक के एक सौ पचास वर्षों में चार वर्ष की एक घेराबंदी सम्मिलित है, जो अड़तीस वर्षों के अंत को चिह्नित करती है। निकोमीडिया की विजय का प्रारम्भ पिता उस्मान द्वारा हुआ था, और उसका अंत 1333 से 1337 तक की चार वर्ष की घेराबंदी के द्वारा पूरा किया गया; एक ऐसी घेराबंदी, जिसे उस्मान के पुत्र ने संचालित किया।</w:t>
      </w:r>
    </w:p>
    <w:p>
      <w:pPr>
        <w:pStyle w:val="ArticleBody"/>
        <w:jc w:val="left"/>
      </w:pPr>
      <w:r>
        <w:rPr>
          <w:rFonts w:ascii="Nirmala UI" w:hAnsi="Nirmala UI" w:eastAsia="Nirmala UI" w:cs="Nirmala UI"/>
        </w:rPr>
        <w:t>जब एक सौ पचास वर्ष 27 जुलाई, 1449 को समाप्त हुए, तब बीज़ेन्टाइन सम्राट कॉन्स्टैन्टाइन ग्यारहवें, अर्थात् पूर्वी रोम के अंतिम कॉन्स्टैन्टाइन ने सिंहासन ग्रहण करने के लिए तुर्कों से अनुमति माँगी। उस तिथि से लेकर कॉन्स्टैन्टिनोपल के विजय किए जाने तक चार वर्ष थे। वे चार वर्ष कॉन्स्टैन्टिनोपल की घेराबंदी के साथ समाप्त हुए, और अंतिम कॉन्स्टैन्टाइन उसी घेराबंदी में मारा गया। इस्लाम का उदय एक सौ पचास-वर्षीय भविष्यवाणी के प्रथम अड़तीस वर्षों द्वारा निरूपित है, जिसका परिपाक चार-वर्षीय घेराबंदी में हुआ। जब एक सौ पचास वर्ष समाप्त हुए, तब इस्लाम उस बिंदु तक उठ चुका था जहाँ पूर्वी रोम उस सामर्थ्य के कारण अपमानित हुआ जो उस समय तुर्कों के पास थी। 27 जुलाई, 1449 के उस अपमान से चार वर्ष पूर्वी रोम के पतन तक ले गए, जब कॉन्स्टैन्टिनोपल एक घेराबंदी के द्वारा ले लिया गया। प्रथम अड़तीस वर्षों का अंत एक घेराबंदी द्वारा चिह्नित है, और उस्मानी साम्राज्य की स्थापना भी एक घेराबंदी द्वारा चिह्नित है।</w:t>
      </w:r>
    </w:p>
    <w:p>
      <w:pPr>
        <w:pStyle w:val="ArticleHeading"/>
        <w:jc w:val="left"/>
      </w:pPr>
      <w:r>
        <w:rPr>
          <w:rFonts w:ascii="Nirmala UI" w:hAnsi="Nirmala UI" w:eastAsia="Nirmala UI" w:cs="Nirmala UI"/>
        </w:rPr>
        <w:t>38 और 40</w:t>
      </w:r>
    </w:p>
    <w:p>
      <w:pPr>
        <w:pStyle w:val="ArticleBody"/>
        <w:jc w:val="left"/>
      </w:pPr>
      <w:r>
        <w:rPr>
          <w:rFonts w:ascii="Nirmala UI" w:hAnsi="Nirmala UI" w:eastAsia="Nirmala UI" w:cs="Nirmala UI"/>
        </w:rPr>
        <w:t>व्यवस्थाविवरण में मूसा द्वारा प्रतिपादित प्रतीक के रूप में संख्या अड़तीस, जंगल में चालीस वर्ष के भटकने के न्याय के अंतिम अड़तीस वर्षों का प्रतिनिधित्व करती है। इसलिए, प्रतीक के रूप में संख्या अड़तीस का संख्या चालीस के साथ एक संबंध है। उस्मान ने 27 जुलाई, 1299 को निकोमीडिया के क्षेत्र पर अधिकार कर लिया, और अड़तीस वर्ष बाद उसके पुत्र ने उस क्षेत्र की राजधानी पर अधिकार कर लिया। वह क्षेत्र और राजधानी नगर—दोनों ही निकोमीडिया थे। इतिहासकार इस युद्ध की पहचान उन ‘दो’ चरणों में प्रथम के रूप में करते हैं, जो उस्मानी साम्राज्य के उदय के बिल्कुल प्रारंभ को चिह्नित करते हैं। इतिहास द्वारा चिह्नित दूसरा चरण 1301 में नाइसिया का युद्ध है। वहाँ पिता उस्मान ने नाइसिया कहलाने वाले क्षेत्र पर अधिकार किया, और 1331 में, तीस वर्ष बाद, उसके पुत्र ने राजधानी नगर पर अधिकार कर लिया, जिसका नाम नाइसिया था, जो कभी एक रोमी राजधानी नगर था।</w:t>
      </w:r>
    </w:p>
    <w:p>
      <w:pPr>
        <w:pStyle w:val="ArticleBody"/>
        <w:jc w:val="left"/>
      </w:pPr>
      <w:r>
        <w:rPr>
          <w:rFonts w:ascii="Nirmala UI" w:hAnsi="Nirmala UI" w:eastAsia="Nirmala UI" w:cs="Nirmala UI"/>
        </w:rPr>
        <w:t>1299 और निकोमीडिया के युद्ध के संबंध में, दो चरणों में से प्रथम चरण के रूप में, दूसरा चरण दो वर्ष बाद 1301 में आया। 1299 अड़तीस का एक प्रतीक है, और दो वर्ष बाद (चालीस), नाइसिया का क्षेत्र पिता द्वारा ले लिया जाता है। प्रतिज्ञात देश को लेने के लिए प्राचीन इस्राएल के उठ खड़े होने में अड़तीस और चालीस का जो संबंध है, वह 27 जुलाई, 1299 और 1301 में निरूपित होता है। इस्लाम के उदय के वे पहले दो चरण सैन्य अभियानों द्वारा चिह्नित हैं, जो पिता द्वारा उस क्षेत्र को जीतने से आरम्भ होते हैं और अंत में पुत्र द्वारा उस क्षेत्र की राजधानी को जीतने पर समाप्त होते हैं। जब वे दोनों राजधानियाँ गिरीं, तो वे घेराबंदी में गिरीं। दोनों राजधानियाँ किसी समय पूर्वी रोम की राजधानियाँ रह चुकी थीं।</w:t>
      </w:r>
    </w:p>
    <w:p>
      <w:pPr>
        <w:pStyle w:val="ArticleBody"/>
        <w:jc w:val="left"/>
      </w:pPr>
      <w:r>
        <w:rPr>
          <w:rFonts w:ascii="Nirmala UI" w:hAnsi="Nirmala UI" w:eastAsia="Nirmala UI" w:cs="Nirmala UI"/>
        </w:rPr>
        <w:t>27 जुलाई, 1299, और 1301 का समापन 11 अगस्त, 1840 को होता है; यह 1838 के इतिहास का प्रतिनिधित्व करता है, जब लिच ने पहली बार तीन सौ इक्यानवे वर्ष और पंद्रह दिनों की उस भविष्यवाणी के विषय में अपना दृष्टिकोण और अपनी भविष्यवाणी प्रकाशित की, जो अंततः 11 अगस्त, 1840 को पूर्ण होने वाली थी। मिलेराइटों के लिए उठ खड़े होने के दो चरण 1838 और 1840 के वर्ष थे।</w:t>
      </w:r>
    </w:p>
    <w:p>
      <w:pPr>
        <w:pStyle w:val="ArticleScripture"/>
        <w:jc w:val="left"/>
      </w:pPr>
      <w:r>
        <w:rPr>
          <w:rFonts w:ascii="Nirmala UI" w:hAnsi="Nirmala UI" w:eastAsia="Nirmala UI" w:cs="Nirmala UI"/>
        </w:rPr>
        <w:t>“सन् 1840 में भविष्यवाणी की एक और उल्लेखनीय पूर्ति ने व्यापक रुचि उत्पन्न की। उससे दो वर्ष पूर्व, दूसरे आगमन का प्रचार करने वाले प्रमुख सेवकों में से एक, जोसियाह लिच ने प्रकाशितवाक्य 9 की एक व्याख्या प्रकाशित की थी, जिसमें उस्मानी साम्राज्य के पतन की भविष्यवाणी की गई थी। उसके गणना के अनुसार, इस शक्ति का पराभव ‘ईस्वी सन् 1840 में, अगस्त महीने के किसी समय’ होना था; और उसके पूर्ण होने से केवल कुछ ही दिन पहले उसने लिखा: ‘यदि प्रथम अवधि, अर्थात् 150 वर्ष, को इस प्रकार ठीक-ठीक पूर्ण हुआ माना जाए कि देआकोज़ेस तुर्कों की अनुमति से सिंहासन पर आरूढ़ हुआ, और यह कि 391 वर्ष और पंद्रह दिन, पहली अवधि की समाप्ति पर आरंभ हुए, तो वह 11 अगस्त, 1840 को समाप्त होगा, जब कुस्तुंतुनिया में उस्मानी शक्ति के टूट जाने की अपेक्षा की जा सकती है। और मेरा विश्वास है कि यही सत्य सिद्ध होगा।’—जोसियाह लिच, इन साइन्स ऑफ द टाइम्स, एंड एक्सपोजिटर ऑफ प्रॉफ़ेसी, 1 अगस्त, 1840।</w:t>
      </w:r>
    </w:p>
    <w:p>
      <w:pPr>
        <w:pStyle w:val="ArticleScripture"/>
        <w:jc w:val="left"/>
      </w:pPr>
      <w:r>
        <w:rPr>
          <w:rFonts w:ascii="Nirmala UI" w:hAnsi="Nirmala UI" w:eastAsia="Nirmala UI" w:cs="Nirmala UI"/>
        </w:rPr>
        <w:t>“ठीक उसी समय जो निर्दिष्ट किया गया था, तुर्की ने अपने राजदूतों के माध्यम से यूरोप की सहयोगी शक्तियों का संरक्षण स्वीकार कर लिया, और इस प्रकार अपने को मसीही राष्ट्रों के नियंत्रण के अधीन कर दिया। इस घटना ने भविष्यवाणी को ठीक-ठीक पूरा कर दिया। जब यह बात ज्ञात हुई, तो बहुत-से लोग मिलर और उसके सहयोगियों द्वारा अपनाए गए भविष्यवाणी-व्याख्या के सिद्धान्तों की सत्यता के प्रति आश्वस्त हो गए, और आगमन आन्दोलन को एक अद्भुत प्रेरणा मिली। विद्वान और प्रतिष्ठित व्यक्ति, दोनों, मिलर के साथ उसकी मान्यताओं का प्रचार करने और उन्हें प्रकाशित करने में सम्मिलित हो गए, और 1840 से 1844 तक यह कार्य तीव्र गति से फैलता गया।” — The Great Controversy, 334, 335.</w:t>
      </w:r>
    </w:p>
    <w:p>
      <w:pPr>
        <w:pStyle w:val="ArticleBody"/>
        <w:jc w:val="left"/>
      </w:pPr>
      <w:r>
        <w:rPr>
          <w:rFonts w:ascii="Nirmala UI" w:hAnsi="Nirmala UI" w:eastAsia="Nirmala UI" w:cs="Nirmala UI"/>
        </w:rPr>
        <w:t>लिच की '38 की भविष्यवाणी और '40 के बारे में उनका संशोधित दृष्टिकोण उनके अंतिम कथन को सम्मिलित करते हैं, जिसे उन्होंने संशोधित भविष्यवाणी से दस दिन पहले, 1 अगस्त को लिखा था। इसी भविष्यवाणी की पूर्ति ने संसार को बाइबिलीय भविष्यवाणी की सही कार्यविधि के विषय में आश्वस्त किया। वे अड़तीस वर्ष, जिन्होंने प्राचीन इस्राएल के उदय को चिह्नित किया, उनमें लाल समुद्र को पार करने से लेकर कादेश में प्रथम विद्रोह तक के दो वर्ष भी सम्मिलित थे।</w:t>
      </w:r>
    </w:p>
    <w:p>
      <w:pPr>
        <w:pStyle w:val="ArticleScripture"/>
        <w:jc w:val="left"/>
      </w:pPr>
      <w:r>
        <w:rPr>
          <w:rFonts w:ascii="Nirmala UI" w:hAnsi="Nirmala UI" w:eastAsia="Nirmala UI" w:cs="Nirmala UI"/>
        </w:rPr>
        <w:t>क्योंकि उन सब मनुष्यों ने, जिन्होंने मेरी महिमा और मेरे वे चमत्कार देखे हैं, जो मैंने मिस्र में और जंगल में किए, और अब दस बार मेरी परीक्षा ली है, और मेरे वचन पर ध्यान नहीं दिया है—निश्चय ही वे उस देश को न देखेंगे, जिसकी शपथ मैंने उनके पितरों से खाई थी; और जिन्होंने मुझे क्रोधित किया है, उनमें से कोई भी उसे न देखेगा। गिनती 14:22, 23.</w:t>
      </w:r>
    </w:p>
    <w:p>
      <w:pPr>
        <w:pStyle w:val="ArticleBody"/>
        <w:jc w:val="left"/>
      </w:pPr>
      <w:r>
        <w:rPr>
          <w:rFonts w:ascii="Nirmala UI" w:hAnsi="Nirmala UI" w:eastAsia="Nirmala UI" w:cs="Nirmala UI"/>
        </w:rPr>
        <w:t>उस विद्रोह की पहचान दस परीक्षाओं में अंतिम के रूप में की गई है। दस परीक्षाओं की दो-वर्षीय परीक्षा-अवधि, जिसे जंगल में अड़तीस वर्षों के साथ जोड़ा गया, 1838 और 1840 का प्रतीक थी, और 1840 में दस दिनों की एक अवधि सम्मिलित थी।</w:t>
      </w:r>
    </w:p>
    <w:p>
      <w:pPr>
        <w:pStyle w:val="ArticleBody"/>
        <w:jc w:val="left"/>
      </w:pPr>
      <w:r>
        <w:rPr>
          <w:rFonts w:ascii="Nirmala UI" w:hAnsi="Nirmala UI" w:eastAsia="Nirmala UI" w:cs="Nirmala UI"/>
        </w:rPr>
        <w:t>और 27 जुलाई, 1299 को उस्मान के साथ इस्लाम के उदय का प्रारम्भ अड़तीस-वर्षीय अवधि का आरम्भ करता है, जो 1337 में चार-वर्षीय घेरेबंदी पर समाप्त होती है। 27 जुलाई, 1299 इतिहासकारों द्वारा उस्मानी साम्राज्य के उदय के प्रारम्भ-बिंदु के रूप में पहचाने गए दो चरणों में से पहला था, और दूसरा चरण 1301 था। 1299 और 1301 में निकोमीडिया और नाइसिया के युद्धों के ये दो चरण 1838 और 1840 का प्रारूप प्रस्तुत करते हैं। भविष्यवाणी का प्रारम्भ उसके अंत को स्पष्ट करता है।</w:t>
      </w:r>
    </w:p>
    <w:p>
      <w:pPr>
        <w:pStyle w:val="ArticleBody"/>
        <w:jc w:val="left"/>
      </w:pPr>
      <w:r>
        <w:rPr>
          <w:rFonts w:ascii="Nirmala UI" w:hAnsi="Nirmala UI" w:eastAsia="Nirmala UI" w:cs="Nirmala UI"/>
        </w:rPr>
        <w:t>निकूमीडिया और निकाइया, दोनों ने अपने-अपने इतिहास में पूर्वी रोम की राजधानियों के रूप में अस्थायी रूप से सेवा की। निस्संदेह, अंततः कॉन्स्टैन्टिनोपल 330 से 1453 तक पूर्वी राजधानी बना रहा। निकूमीडिया और निकाइया, कॉन्स्टैन्टिनोपल के पतन का पूर्वरूप प्रस्तुत करते हैं; ये सभी इस्लामी घेराबंदियों के कारण गिरे, जिन्होंने उस अभियान के समापन को चिह्नित किया जिसमें इस्लाम ने पहले उस भूभाग पर नियंत्रण प्राप्त किया और उसके पश्चात राजधानी नगर पर अधिकार कर लिया।</w:t>
      </w:r>
    </w:p>
    <w:p>
      <w:pPr>
        <w:pStyle w:val="ArticleBody"/>
        <w:jc w:val="left"/>
      </w:pPr>
      <w:r>
        <w:rPr>
          <w:rFonts w:ascii="Nirmala UI" w:hAnsi="Nirmala UI" w:eastAsia="Nirmala UI" w:cs="Nirmala UI"/>
        </w:rPr>
        <w:t>पहली घेराबन्दी, 1333 से 1337 तक के चार वर्षों की, 1449 से 1453 तक के उन चार वर्षों का प्रतिनिधित्व करती है जब भविष्यवाणी समाप्त हुई। तीन सौ इक्यानबे वर्ष और पंद्रह दिन बाद इस्लाम को रोका जाता है, क्योंकि मिलेराइट्स ‘उठ खड़े होते’ हैं उस भविष्यसूचक सामर्थ्य के अधीन, जो ‘अड़तीस और चालीस’ की विशेषताओं में निरूपित है, जैसा कि 27 जुलाई, 1299 और 27 जुलाई, 1449 के इतिहास की अल्फा-इतिहास में प्रदर्शित है। इस्लाम का उदय और परमेश्वर के अन्त-कालीन सन्देशवाहकों का उदय एक ऐसे संख्यात्मक प्रतीक में निरूपित है, जो 38 और 40 के संख्यात्मक सम्बन्ध द्वारा निर्मित है।</w:t>
      </w:r>
    </w:p>
    <w:p>
      <w:pPr>
        <w:pStyle w:val="ArticleBody"/>
        <w:jc w:val="left"/>
      </w:pPr>
      <w:r>
        <w:rPr>
          <w:rFonts w:ascii="Nirmala UI" w:hAnsi="Nirmala UI" w:eastAsia="Nirmala UI" w:cs="Nirmala UI"/>
        </w:rPr>
        <w:t>यहेजकेल सैंतीस में इस्लाम उस पूरबी पवन का संदेश है, जो मरी हुई सूखी हड्डियों पर फूंकी जाती है ताकि वे उठकर एक बड़ी सेना के रूप में खड़ी हो जाएँ। जब यहेजकेल का संदेश पहुँचता है, तब उठ खड़े होने की प्रक्रिया आरम्भ होती है, जैसा कि 1838 और 1840 के मिलेराइट इतिहास में हुआ था। वह संदेश 9/11 को पहुँचा, और शीघ्र आने वाले संडे-लॉ के समय वे हड्डियाँ एक बड़ी सेना के रूप में खड़ी हो जाती हैं। उत्तरकाल में विजयी कलीसिया के रूप में परमेश्वर की सेना का उठाया जाना 1838 और 1840 द्वारा प्रतिरूपित है। 9/11 से लेकर संडे-लॉ तक की अवधि 1840 से 1844 द्वारा प्रतिरूपित थी, परन्तु वह 31 दिसंबर, 2023 से लेकर नैशविल के अग्नि-गोलों तक की अवधि का भी प्रतिरूप है।</w:t>
      </w:r>
    </w:p>
    <w:p>
      <w:pPr>
        <w:pStyle w:val="ArticleHeading"/>
        <w:jc w:val="left"/>
      </w:pPr>
      <w:r>
        <w:rPr>
          <w:rFonts w:ascii="Nirmala UI" w:hAnsi="Nirmala UI" w:eastAsia="Nirmala UI" w:cs="Nirmala UI"/>
        </w:rPr>
        <w:t>पूर्वी रोम</w:t>
      </w:r>
    </w:p>
    <w:p>
      <w:pPr>
        <w:pStyle w:val="ArticleBody"/>
        <w:jc w:val="left"/>
      </w:pPr>
      <w:r>
        <w:rPr>
          <w:rFonts w:ascii="Nirmala UI" w:hAnsi="Nirmala UI" w:eastAsia="Nirmala UI" w:cs="Nirmala UI"/>
        </w:rPr>
        <w:t>कॉनस्टैन्टिन प्रथम (महान) द्वारा साम्राज्य के विभाजन से लेकर अंतिम कॉनस्टैन्टिन तक, पूर्वी रोम का भविष्यवाणी-संबंधी इतिहास निरूपित होता है। अतः यह भविष्यवाणी-काल एक भविष्यवाणीपरक अथवा प्रतीकात्मक पिता और एक पुत्र द्वारा चिह्नित है, जैसा कि उनके नाम से प्रकट होता है, यद्यपि कॉनस्टैन्टिन महान और कॉनस्टैन्टिन एकादश के बीच प्रत्यक्ष रक्त-संबंधी वंशानुक्रम नहीं था। प्रथम और अंतिम कॉनस्टैन्टिन को भविष्यवाणी में अल्फा और ओमेगा के प्रतीकों के रूप में भी दर्शाया गया है, और पिता (अल्फा) ने कॉनस्टैन्टिनोपल को राजधानी चुना, तथा पुत्र (ओमेगा) घेराबंदी के दौरान मारा गया, जब कॉनस्टैन्टिनोपल राजधानी होना बंद हो गया। पूर्वी रोम का भविष्यवाणी-काल प्रथम और अंतिम कॉनस्टैन्टिन द्वारा चिह्नित है। 27 जुलाई, 1299 को आरम्भ हुआ 150 वर्षों का काल 38 वर्षों की एक अवधि को सम्मिलित करता है और 40 वर्षों की एक घेराबंदी पर समाप्त होता है। उस घेराबंदी ने 1449 से 1453 तक की अवधि का प्रकारात्मक पूर्वचित्रण किया। निकोमीडिया का अभियान एक प्रदेश के विजय किए जाने से आरम्भ हुआ और उस प्रदेश की राजधानी के विजय किए जाने पर समाप्त हुआ। जैसे प्रथम और अंतिम कॉनस्टैन्टिन के साथ था, वैसे ही निकोमीडिया की विजय एक पिता (प्रथम) से आरम्भ हुई और एक पुत्र (अंतिम) पर समाप्त हुई।</w:t>
      </w:r>
    </w:p>
    <w:p>
      <w:pPr>
        <w:pStyle w:val="ArticleHeading"/>
        <w:jc w:val="left"/>
      </w:pPr>
      <w:r>
        <w:rPr>
          <w:rFonts w:ascii="Nirmala UI" w:hAnsi="Nirmala UI" w:eastAsia="Nirmala UI" w:cs="Nirmala UI"/>
        </w:rPr>
        <w:t>चार वर्ष</w:t>
      </w:r>
    </w:p>
    <w:p>
      <w:pPr>
        <w:pStyle w:val="ArticleBody"/>
        <w:jc w:val="left"/>
      </w:pPr>
      <w:r>
        <w:rPr>
          <w:rFonts w:ascii="Nirmala UI" w:hAnsi="Nirmala UI" w:eastAsia="Nirmala UI" w:cs="Nirmala UI"/>
        </w:rPr>
        <w:t>एक सौ पचास वर्षों के आरम्भिक काल में चार वर्षों की घेराबंदी हुई, जो 1449 में अंतिम कॉन्स्टैन्टाइन के अपमान से लेकर 1453 तक के उन चार वर्षों की ओर ले गई, जब कॉन्स्टैन्टिनोपल की घेराबंदी की गई और वह गिर पड़ा। दूसरे शोक की समय-भविष्यवाणी, जो तीन सौ इक्यानवे वर्ष और पंद्रह दिनों का प्रतिनिधित्व करती है, 27 जुलाई, 1449 को आरम्भ हुई और 11 अगस्त, 1840 को समाप्त हुई। वह तिथि चार वर्षों की एक अवधि के आरम्भ को चिह्नित करती है, जिसे सिस्टर व्हाइट ने परमेश्वर की शक्ति की एक महिमामय अभिव्यक्ति कहा।</w:t>
      </w:r>
    </w:p>
    <w:p>
      <w:pPr>
        <w:pStyle w:val="ArticleScripture"/>
        <w:jc w:val="left"/>
      </w:pPr>
      <w:r>
        <w:rPr>
          <w:rFonts w:ascii="Nirmala UI" w:hAnsi="Nirmala UI" w:eastAsia="Nirmala UI" w:cs="Nirmala UI"/>
        </w:rPr>
        <w:t>“वह स्वर्गदूत, जो तीसरे स्वर्गदूत के संदेश की घोषणा में सम्मिलित होता है, अपने तेज से सारी पृथ्वी को आलोकित करने वाला है। यहाँ एक ऐसे कार्य की भविष्यवाणी की गई है, जिसका विस्तार विश्व-व्यापी होगा और जिसकी शक्ति अभूतपूर्व होगी। 1840–44 का आगमन आंदोलन परमेश्वर की सामर्थ्य का एक महिमामय प्रकटन था; पहले स्वर्गदूत का संदेश संसार के प्रत्येक मिशनरी केंद्र तक पहुँचाया गया, और कुछ देशों में ऐसा महान धार्मिक जागरण हुआ, जैसा सोलहवीं शताब्दी के धर्म-सुधार के बाद से किसी भी देश में नहीं देखा गया था; परन्तु इन सबको तीसरे स्वर्गदूत की अंतिम चेतावनी के अधीन होने वाले उस प्रबल आंदोलन द्वारा पीछे छोड़ दिया जाएगा।” The Great Controversy, 611.</w:t>
      </w:r>
    </w:p>
    <w:p>
      <w:pPr>
        <w:pStyle w:val="ArticleBody"/>
        <w:jc w:val="left"/>
      </w:pPr>
      <w:r>
        <w:rPr>
          <w:rFonts w:ascii="Nirmala UI" w:hAnsi="Nirmala UI" w:eastAsia="Nirmala UI" w:cs="Nirmala UI"/>
        </w:rPr>
        <w:t>11 अगस्त, 1840 को इस्लाम को रोक दिया गया, और वहाँ चार वर्षों की एक अवधि थी, जो पिन्तेकुस्त के दिन पवित्र आत्मा के उण्डेले जाने तथा प्रकाशितवाक्य अठारह के सामर्थी स्वर्गदूत के अवतरण—जब 9/11 को तीसरे हाय का इस्लाम न्यूयॉर्क की “बड़ी इमारतों” पर आ पड़ा—इन दोनों के साथ संगति रखती है। 9/11 एक लाख चवालीस हजारों के सील किए जाने के समय का आरम्भ चिह्नित करता है। सील किया जाना समय की एक अवधि है, और उस सील किए जाने की अवधि का अन्त उस अवधि के आरम्भ की विशेषताओं को धारण करता है। जब 9/11 पर मसीह अवतरित हुआ, तब उसने 31 दिसम्बर, 2023 को दो गवाहों को जिलाने के लिए मीखाएल के अवतरित होने का प्रतिरूप प्रस्तुत किया, जब सील किए जाने की अन्तिम अवधि आरम्भ हुई।</w:t>
      </w:r>
    </w:p>
    <w:p>
      <w:pPr>
        <w:pStyle w:val="ArticleBody"/>
        <w:jc w:val="left"/>
      </w:pPr>
      <w:r>
        <w:rPr>
          <w:rFonts w:ascii="Nirmala UI" w:hAnsi="Nirmala UI" w:eastAsia="Nirmala UI" w:cs="Nirmala UI"/>
        </w:rPr>
        <w:t>वह कुंजी, जो नीनवेह की लड़ाई है, इस्लाम की विभिन्न मुक्तियों का प्रतिनिधित्व करती है, जो 1453 तक पूर्वी रोम को गिरा देंगी। पद दस के “पाँच महीने” के एक सौ पचास वर्षों के भीतर, आरम्भ तथा अन्त—दोनों में—चार-चार वर्षों की एक अवधि निहित है। ये दोनों चार-वर्षीय अवधियाँ तीन सौ इक्यानवे वर्ष और पन्द्रह दिनों की समाप्ति से जुड़ती हैं, जिसने 1840 से 1844 तक की चार-वर्षीय अवधि को चिह्नित किया, जब मसीह “सारी पृथ्वी को अपनी महिमा से प्रकाशित” करेगा। 1844 में भविष्यद्वाणी-संबंधी समय का लागू होना समाप्त हो गया, क्योंकि समय “फिर न रहेगा।”</w:t>
      </w:r>
    </w:p>
    <w:p>
      <w:pPr>
        <w:pStyle w:val="ArticleScripture"/>
        <w:jc w:val="left"/>
      </w:pPr>
      <w:r>
        <w:rPr>
          <w:rFonts w:ascii="Nirmala UI" w:hAnsi="Nirmala UI" w:eastAsia="Nirmala UI" w:cs="Nirmala UI"/>
        </w:rPr>
        <w:t>और उसकी शपथ खाई जो युगानुयुग जीवित रहता है, जिसने स्वर्ग और उसकी सब वस्तुएँ, और पृथ्वी और उसकी सब वस्तुएँ, और समुद्र और उसकी सब वस्तुएँ सृजीं, कि फिर समय न रहेगा। प्रकाशितवाक्य 10:6।</w:t>
      </w:r>
    </w:p>
    <w:p>
      <w:pPr>
        <w:pStyle w:val="ArticleHeading"/>
        <w:jc w:val="left"/>
      </w:pPr>
      <w:r>
        <w:rPr>
          <w:rFonts w:ascii="Nirmala UI" w:hAnsi="Nirmala UI" w:eastAsia="Nirmala UI" w:cs="Nirmala UI"/>
        </w:rPr>
        <w:t>1333 से 1337, 1449 से 1453, 1840 से 1844</w:t>
      </w:r>
    </w:p>
    <w:p>
      <w:pPr>
        <w:pStyle w:val="ArticleBody"/>
        <w:jc w:val="left"/>
      </w:pPr>
      <w:r>
        <w:rPr>
          <w:rFonts w:ascii="Nirmala UI" w:hAnsi="Nirmala UI" w:eastAsia="Nirmala UI" w:cs="Nirmala UI"/>
        </w:rPr>
        <w:t>चार-वर्षीय अवधियों की वे तीन पंक्तियाँ 9/11 से लेकर रविवार के विधान तक की मुद्रांकन-कालावधि के साथ संरेखित हैं, और वे 9/11 से रविवार के विधान तक के उस फ्रैक्टल के साथ भी संरेखित हैं, जो 31 दिसंबर, 2023 से लेकर उस समय तक निरूपित किया गया है जब नैशविल के अग्नि-गोलों को पहुँचाने के लिए इस्लाम को फिर से छोड़ दिया जाता है।</w:t>
      </w:r>
    </w:p>
    <w:p>
      <w:pPr>
        <w:pStyle w:val="ArticleBody"/>
        <w:jc w:val="left"/>
      </w:pPr>
      <w:r>
        <w:rPr>
          <w:rFonts w:ascii="Nirmala UI" w:hAnsi="Nirmala UI" w:eastAsia="Nirmala UI" w:cs="Nirmala UI"/>
        </w:rPr>
        <w:t>31 दिसंबर, 2023 के भविष्यवाणीगत फ्रैक्टल से लेकर नैशविल के अग्निगोलों तक की घटनाओं को तीन चार-वर्षीय भविष्यवाणीगत अवधियों के द्वारा प्रतिरूपित किया गया है, जो सभी 9/11 से लेकर रविवार के कानून तक के मुद्रांकन-समय के साथ संरेखित होती हैं। इस प्रकार, चार साक्षी 31 दिसंबर, 2023 से नैशविल पर हुए आक्रमण तक के इतिहास की पहचान करते हैं, और नीनवे की लड़ाई ही वह “कुंजी” थी जो इन प्रत्येक साक्षियों के लिए लागू होती है। 1333, 1449, 1840 और 9/11—ये सभी मोड़-बिंदु थे— “कुंजियाँ।”</w:t>
      </w:r>
    </w:p>
    <w:p>
      <w:pPr>
        <w:pStyle w:val="ArticleScripture"/>
        <w:jc w:val="left"/>
      </w:pPr>
      <w:r>
        <w:rPr>
          <w:rFonts w:ascii="Nirmala UI" w:hAnsi="Nirmala UI" w:eastAsia="Nirmala UI" w:cs="Nirmala UI"/>
        </w:rPr>
        <w:t>“अतीत के इतिहास से सीख लेने योग्य शिक्षाएँ हैं; और इन पर ध्यान आकृष्ट किया जाता है, ताकि सब समझ सकें कि परमेश्वर अब भी उसी रीति से कार्य करता है, जिस रीति से वह सदा करता आया है। उसका हाथ उसके कार्य में और राष्ट्रों के बीच अब भी उसी प्रकार दिखाई देता है, जैसा वह उस समय से सदा दिखाई देता आया है जब सुसमाचार का प्रथम प्रचार अदन में आदम को किया गया था।</w:t>
      </w:r>
    </w:p>
    <w:p>
      <w:pPr>
        <w:pStyle w:val="ArticleScripture"/>
        <w:jc w:val="left"/>
      </w:pPr>
      <w:r>
        <w:rPr>
          <w:rFonts w:ascii="Nirmala UI" w:hAnsi="Nirmala UI" w:eastAsia="Nirmala UI" w:cs="Nirmala UI"/>
        </w:rPr>
        <w:t>“ऐसे काल आते हैं जो राष्ट्रों और कलीसिया के इतिहास में निर्णायक मोड़ होते हैं। परमेश्वर की ईश्वरीय व्यवस्था में, जब ये विभिन्न संकट उपस्थित होते हैं, तब उस समय के लिए ज्योति दी जाती है। यदि उसे ग्रहण किया जाता है, तो आत्मिक उन्नति होती है; यदि उसे अस्वीकार किया जाता है, तो आत्मिक अधोगति और विश्वास-नाश उसके पीछे आते हैं। प्रभु ने अपने वचन में सुसमाचार के उस आक्रामक कार्य को प्रकट किया है, जैसा कि वह अतीत में संचालित किया गया है, और भविष्य में भी होता रहेगा, यहाँ तक कि उस अंतिम संघर्ष तक, जब शैतानी शक्तियाँ अपनी अंतिम अद्भुत चाल चलेंगी।” Bible Echo, August 26, 1895.</w:t>
      </w:r>
    </w:p>
    <w:p>
      <w:pPr>
        <w:pStyle w:val="ArticleHeading"/>
        <w:jc w:val="left"/>
      </w:pPr>
      <w:r>
        <w:rPr>
          <w:rFonts w:ascii="Nirmala UI" w:hAnsi="Nirmala UI" w:eastAsia="Nirmala UI" w:cs="Nirmala UI"/>
        </w:rPr>
        <w:t>निकामीडिया</w:t>
      </w:r>
    </w:p>
    <w:p>
      <w:pPr>
        <w:pStyle w:val="ArticleBody"/>
        <w:jc w:val="left"/>
      </w:pPr>
      <w:r>
        <w:rPr>
          <w:rFonts w:ascii="Nirmala UI" w:hAnsi="Nirmala UI" w:eastAsia="Nirmala UI" w:cs="Nirmala UI"/>
        </w:rPr>
        <w:t>284 में सम्राट बनने के बाद, 293 में, डायोक्लेशियन ने जब साम्राज्य को विधिक रूप से पूर्व और पश्चिम में विभाजित किया और टेट्रार्की प्रणाली की स्थापना की, तब निकोमीडिया को रोमन साम्राज्य की पूर्वी राजधानी के रूप में चुना। निकोमीडिया कई दशकों तक पूर्व में मुख्य प्रशासनिक और सैन्य राजधानी के रूप में कार्य करता रहा। महान कॉन्स्टैन्टाइन ने निकटवर्ती बाइजैन्टियम में नई राजधानी बनाने का निर्णय लेने से पहले इसे अपने आधार के रूप में उपयोग किया (जिसका उसने 330 में नाम बदलकर कॉन्स्टैन्टिनोपल रखा)। कॉन्स्टैन्टिनोपल के मुख्य राजधानी बन जाने के बाद भी, निकोमीडिया एक प्रमुख क्षेत्रीय केंद्र बना रहा, क्योंकि वह मरमरा सागर के पूर्वी तट पर सामरिक दृष्टि से स्थित था। इसलिए, यद्यपि वह रोम या कॉन्स्टैन्टिनोपल की भाँति स्थायी राजधानी नहीं था, तथापि रोमन इतिहास के एक महत्त्वपूर्ण संक्रमणकाल में निकोमीडिया को आधिकारिक रूप से पूर्वी राजधानी के रूप में नियुक्त किया गया था। एक सौ पचास वर्षों के आरंभ में पूर्वी रोम की एक राजधानी विजित की जाती है, और अंत में भी पूर्वी रोम की एक राजधानी विजित की जाती है। दोनों विजयों में घेराबंदी सम्मिलित थी।</w:t>
      </w:r>
    </w:p>
    <w:p>
      <w:pPr>
        <w:pStyle w:val="ArticleHeading"/>
        <w:jc w:val="left"/>
      </w:pPr>
      <w:r>
        <w:rPr>
          <w:rFonts w:ascii="Nirmala UI" w:hAnsi="Nirmala UI" w:eastAsia="Nirmala UI" w:cs="Nirmala UI"/>
        </w:rPr>
        <w:t>डायोक्लेटियन</w:t>
      </w:r>
    </w:p>
    <w:p>
      <w:pPr>
        <w:pStyle w:val="ArticleBody"/>
        <w:jc w:val="left"/>
      </w:pPr>
      <w:r>
        <w:rPr>
          <w:rFonts w:ascii="Nirmala UI" w:hAnsi="Nirmala UI" w:eastAsia="Nirmala UI" w:cs="Nirmala UI"/>
        </w:rPr>
        <w:t>सम्राट डायोक्लेटियन ने 293 में टेट्रार्की व्यवस्था लागू करते समय आधिकारिक रूप से निकोमीडिया को रोमी साम्राज्य की पूर्वी राजधानी बना दिया। टेट्रार्की व्यवस्था साम्राज्य के एक पश्चिमी और एक पूर्वी विभाजन से मिलकर बनी थी; और पूर्व तथा पश्चिम—दोनों में एक वरिष्ठ सम्राट (Augusti) और एक कनिष्ठ सम्राट (Caesar) नियुक्त था, जिससे चार की वह संख्या पूर्ण होती थी, जिसका संकेत ‘टेट्रार्की’ शब्द से होता है।</w:t>
      </w:r>
    </w:p>
    <w:p>
      <w:pPr>
        <w:pStyle w:val="ArticleHeading"/>
        <w:jc w:val="left"/>
      </w:pPr>
      <w:r>
        <w:rPr>
          <w:rFonts w:ascii="Nirmala UI" w:hAnsi="Nirmala UI" w:eastAsia="Nirmala UI" w:cs="Nirmala UI"/>
        </w:rPr>
        <w:t>अल्फ़ा और ओमेगा</w:t>
      </w:r>
    </w:p>
    <w:p>
      <w:pPr>
        <w:pStyle w:val="ArticleBody"/>
        <w:jc w:val="left"/>
      </w:pPr>
      <w:r>
        <w:rPr>
          <w:rFonts w:ascii="Nirmala UI" w:hAnsi="Nirmala UI" w:eastAsia="Nirmala UI" w:cs="Nirmala UI"/>
        </w:rPr>
        <w:t>डायोक्लेशियन स्मुर्ना की कलीसिया का ओमेगा-प्रतीक है, और नीरो अल्फा-प्रतीक है। कॉन्स्टेंटाइन महान पिरगमुन की कलीसिया का अल्फा-प्रतीक है, और जस्टिनियन ओमेगा-प्रतीक है।</w:t>
      </w:r>
    </w:p>
    <w:p>
      <w:pPr>
        <w:pStyle w:val="ArticleBody"/>
        <w:jc w:val="left"/>
      </w:pPr>
      <w:r>
        <w:rPr>
          <w:rFonts w:ascii="Nirmala UI" w:hAnsi="Nirmala UI" w:eastAsia="Nirmala UI" w:cs="Nirmala UI"/>
        </w:rPr>
        <w:t>रोम का ‘विधिक’ रूप से पूर्व और पश्चिम में विभाजन (जो स्थायी नहीं रहा) डायोक्लेशियन द्वारा संपन्न किया गया, और रोम का भविष्यवाणीगत पूर्व और पश्चिम में विभाजन कॉन्स्टैन्टिन द्वारा संपन्न किया गया। उत्पीड़न की दूसरी प्रतीकात्मक कलीसिया के इतिहास के दौरान, जिसका प्रतिनिधित्व स्मुर्ना करती है, रोम का विधिक रूप से पूर्व और पश्चिम में विभाजन किया गया; और समझौते की तीसरी प्रतीकात्मक कलीसिया के इतिहास में, जिसका प्रतिनिधित्व पर्गामोस करती है, रोम का भविष्यवाणीगत रूप से पूर्व और पश्चिम में विभाजन किया गया। 293 अल्फा था और 330 ओमेगा था, और 11 मई, 330 को, कॉन्स्टैन्टिन महान ने कॉन्स्टैन्टिनोपल को साम्राज्य की राजधानी के रूप में समर्पित किया।</w:t>
      </w:r>
    </w:p>
    <w:p>
      <w:pPr>
        <w:pStyle w:val="ArticleBody"/>
        <w:jc w:val="left"/>
      </w:pPr>
      <w:r>
        <w:rPr>
          <w:rFonts w:ascii="Nirmala UI" w:hAnsi="Nirmala UI" w:eastAsia="Nirmala UI" w:cs="Nirmala UI"/>
        </w:rPr>
        <w:t>293 में डायोक्लेटियन द्वारा किया गया वैधानिक विभाजन उसके बाद हुए गृहयुद्ध के कारण बिखर गया, और यह स्थिति सन् 313 में मिलान की आज्ञप्ति तक बनी रही, जब पूर्व के कॉन्स्टैन्टाइन और पश्चिम के लिसिनियस ने मिलान की आज्ञप्ति जारी की, जिसने मसीही धर्म को वैध ठहराया, और प्रभावी रूप से चतुराधिपत्य का अंत कर दिया—अर्थात् चार समन्वित शासकों की वह व्यवस्था, जो सिकुड़कर दो मुख्य शक्तियों (पश्चिम में कॉन्स्टैन्टाइन और पूर्व में लिसिनियस) के बीच संघर्ष में परिणत हो गई थी। यह वैधानिक विभाजन, जिसने पतन का मार्ग प्रशस्त किया, विभाजन से विभाजन तक की बीस-वर्षीय अवधि का प्रतिनिधित्व करता है, और दोनों विभाजनों ने उस व्यवस्था के पतन को उत्प्रेरित किया।</w:t>
      </w:r>
    </w:p>
    <w:p>
      <w:pPr>
        <w:pStyle w:val="ArticleBody"/>
        <w:jc w:val="left"/>
      </w:pPr>
      <w:r>
        <w:rPr>
          <w:rFonts w:ascii="Nirmala UI" w:hAnsi="Nirmala UI" w:eastAsia="Nirmala UI" w:cs="Nirmala UI"/>
        </w:rPr>
        <w:t>स्मुर्ना की कलीसिया का आरम्भ 64 ईस्वी में नीरो के साथ हुआ, जब रोम की बड़ी आग का उपयोग नीरो ने मसीहियों पर अत्याचार करने के लिए किया, जिन्हें नीरो ने आग लगाने का दोषी ठहराया। नीरो उत्पीड़न के आरम्भ को चिह्नित करता है और अंतिम दिनों के अन्तिम उत्पीड़न का प्रतिरूप है। वह अन्तिम उत्पीड़न अनुग्रह-अवधि के समापन तक चलता रहता है, जब पोपीय शक्ति अपने अन्त को पहुँचती है और उसकी सहायता करने वाला कोई नहीं होता। इस प्रकार उत्पीड़न का पहला काल रोम के जलने से आरम्भ हुआ और वह रोम के जलने पर ही समाप्त होता है।</w:t>
      </w:r>
    </w:p>
    <w:p>
      <w:pPr>
        <w:pStyle w:val="ArticleScripture"/>
        <w:jc w:val="left"/>
      </w:pPr>
      <w:r>
        <w:rPr>
          <w:rFonts w:ascii="Nirmala UI" w:hAnsi="Nirmala UI" w:eastAsia="Nirmala UI" w:cs="Nirmala UI"/>
        </w:rPr>
        <w:t>और जो दस सींग तू ने उस पशु पर देखे, वे उस वेश्या से बैर रखेंगे, और उसे उजाड़ और नग्न कर देंगे, और उसका मांस खाएँगे, और उसे आग में जला देंगे। प्रकाशितवाक्य 17:16।</w:t>
      </w:r>
    </w:p>
    <w:p>
      <w:pPr>
        <w:pStyle w:val="ArticleBody"/>
        <w:jc w:val="left"/>
      </w:pPr>
      <w:r>
        <w:rPr>
          <w:rFonts w:ascii="Nirmala UI" w:hAnsi="Nirmala UI" w:eastAsia="Nirmala UI" w:cs="Nirmala UI"/>
        </w:rPr>
        <w:t>स्मुर्ना की कलीसिया का आरम्भ 64 में नीरो के साथ हुआ, जब रोम की महान आग का उपयोग नीरो ने मसीहियों पर अत्याचार करने के लिए किया, जिन्हें नीरो ने आग लगाने का दोषी ठहराया था। दो सौ पचास वर्ष बाद इसका अंत 313 में मिलान के फ़रमान के साथ हुआ। यह “फ़रमान” उस बीस-वर्षीय अवधि का समापन है जो डिओक्लेटियन के विधिक विभाजन से आरम्भ हुई थी, और यह स्मुर्ना के उन दो सौ पचास वर्षों का भी अंत था जो नीरो के साथ आरम्भ हुए थे। स्मुर्ना की कलीसिया और नीरो द्वारा निरूपित उत्पीड़न के उन दो सौ पचास वर्षों में डिओक्लेटियन द्वारा लाए गए अत्यंत भीषण उत्पीड़न के दस वर्ष भी सम्मिलित थे। उत्पीड़न के वे दस वर्ष डिओक्लेटियन के उन बीस वर्षों का अंतिम आधा भाग थे, जो 293 में साम्राज्य के उसके विधिक विभाजन के साथ आरम्भ हुए थे। 293 में डिओक्लेटियन द्वारा साम्राज्य के पूर्व और पश्चिम में विधिक विभाजन से एक बीस-वर्षीय अवधि आरम्भ हुई, जो दो दस-वर्षीय अवधियों से मिलकर बनी थी।</w:t>
      </w:r>
    </w:p>
    <w:p>
      <w:pPr>
        <w:pStyle w:val="ArticleBody"/>
        <w:jc w:val="left"/>
      </w:pPr>
      <w:r>
        <w:rPr>
          <w:rFonts w:ascii="Nirmala UI" w:hAnsi="Nirmala UI" w:eastAsia="Nirmala UI" w:cs="Nirmala UI"/>
        </w:rPr>
        <w:t>डायोक्लेटियन ने विधिपूर्वक साम्राज्य को पूर्व और पश्चिम में विभाजित किया, और इस प्रकार उसने उस भविष्यवाणीगत विभाजन का प्रतिरूप प्रस्तुत किया जिसे कॉन्स्टैन्टीन ने पूर्ण किया। डायोक्लेटियन का विभाजन पूर्व और पश्चिम का था, परन्तु उसमें पूर्व में दो शासक और पश्चिम में दो शासक सम्मिलित थे। प्रत्येक क्षेत्र के लिए एक प्रधान और एक गौण शासक। 23 फ़रवरी, 303 को, डायोक्लेटियन ने मसीहियों के विरुद्ध कई ‘फ़रमानों’ में से पहला जारी किया, जिससे महान उत्पीड़न का आरम्भ चिह्नित हुआ, (जिसे डायोक्लेटियनिक उत्पीड़न भी कहा जाता है), जो रोमी साम्राज्य में मसीहियों पर किया गया सबसे कठोर और सर्वाधिक व्यापक उत्पीड़न था।</w:t>
      </w:r>
    </w:p>
    <w:p>
      <w:pPr>
        <w:pStyle w:val="ArticleScripture"/>
        <w:jc w:val="left"/>
      </w:pPr>
      <w:r>
        <w:rPr>
          <w:rFonts w:ascii="Nirmala UI" w:hAnsi="Nirmala UI" w:eastAsia="Nirmala UI" w:cs="Nirmala UI"/>
        </w:rPr>
        <w:t>और स्मुर्ना की कलीसिया के दूत को लिख; ये बातें वह कहता है जो प्रथम और अंतिम है, जो मरा था और जीवित है; मैं तेरे कामों, और क्लेश, और दरिद्रता को जानता हूँ, (परन्तु तू धनी है) और मैं उनकी निन्दा को भी जानता हूँ जो अपने आप को यहूदी कहते हैं, और हैं नहीं, परन्तु शैतान का आराधनालय हैं। उन बातों से मत डर जो तुझे सहनी पड़ेंगी: देख, शैतान तुम में से कितनों को बन्दीगृह में डलवाएगा, ताकि तुम्हारी परीक्षा हो; और तुम दस दिनों तक क्लेश उठाओगे: मृत्यु तक विश्वासयोग्य बना रह, और मैं तुझे जीवन का मुकुट दूँगा। जिसके कान हों, वह सुन ले कि आत्मा कलीसियाओं से क्या कहता है; जो जय पाए, उसे दूसरी मृत्यु से हानि न पहुँचेगी। प्रकाशितवाक्य 2:8–10.</w:t>
      </w:r>
    </w:p>
    <w:p>
      <w:pPr>
        <w:pStyle w:val="ArticleBody"/>
        <w:jc w:val="left"/>
      </w:pPr>
      <w:r>
        <w:rPr>
          <w:rFonts w:ascii="Nirmala UI" w:hAnsi="Nirmala UI" w:eastAsia="Nirmala UI" w:cs="Nirmala UI"/>
        </w:rPr>
        <w:t>महान उत्पीड़न डिओक्लेटियन के उत्तराधिकारियों (विशेषकर गैलेरियस) के अधीन 313 तक चलता रहा, जब मिलान की आज्ञप्ति पर उसका अंत हुआ। नीरो उत्पीड़न का अल्फा-प्रतीक है, जिसने डिओक्लेटियन को उस भविष्यद्वाणी संबंधी काल के ओमेगा-उत्पीड़न के रूप में प्रतिरूपित किया, जिसका प्रतिनिधित्व स्मुर्ना की कलीसिया करती है। यह उत्पीड़न पूर्व के कॉन्स्टैन्टाइन और पश्चिम के लिसिनियस के बीच एक राजनीतिक विवाह और एक संधि के साथ समाप्त हुआ। फ़रवरी 313 में, कॉन्स्टैन्टाइन और लिसिनियस मिलान में मिले और मिलान की आज्ञप्ति जारी की, जिसने समस्त साम्राज्य में मसीहियों (और अन्य लोगों) को धार्मिक सहिष्णुता प्रदान की। अपने राजनीतिक गठबंधन को सुदृढ़ करने के लिए, लिसिनियस ने इस भेंट के दौरान या उसके आसपास कॉन्स्टैंटिया (कॉन्स्टैन्टाइन की सौतेली बहन) से विवाह किया। यह विवाह एक विशिष्ट रोमी राजनीतिक गठबंधन था—जिसने दोनों सम्राटों के बीच हुए समझौते पर मुहर लगा दी और अनेक वर्षों के गृहयुद्ध के बाद साम्राज्य को अस्थायी रूप से स्थिर करने में सहायता की। यह गठबंधन अधिक समय तक नहीं टिका। बाद में कॉन्स्टैन्टाइन और लिसिनियस ने एक-दूसरे के विरुद्ध युद्ध किया, और 324 में कॉन्स्टैन्टाइन ने लिसिनियस को पराजित कर एकमात्र शासक बन गया।</w:t>
      </w:r>
    </w:p>
    <w:p>
      <w:pPr>
        <w:pStyle w:val="ArticleBody"/>
        <w:jc w:val="left"/>
      </w:pPr>
      <w:r>
        <w:rPr>
          <w:rFonts w:ascii="Nirmala UI" w:hAnsi="Nirmala UI" w:eastAsia="Nirmala UI" w:cs="Nirmala UI"/>
        </w:rPr>
        <w:t>नीरो से कॉन्स्टैन्टाइन तक स्मुर्ना की भविष्यवाणी-संबंधी दो सौ पचास वर्षों की अवधि पूर्ण हुई, और 313 में परगमुस की कलीसिया, अर्थात समझौते की कलीसिया, आरम्भ हुई, जिसका अंत 538 में थुआतीरा की कलीसिया के साथ हुआ। स्मुर्ना के दो सौ पचास वर्ष उत्पीड़न की एक अवधि का प्रतिनिधित्व करते थे, और इस समग्र अवधि के अंत में डायोक्लेटियन का उत्पीड़न प्रकाशितवाक्य के “दस दिन” (दस वर्ष) को पूरा करता है, जहाँ उत्पीड़न की सबसे भयानक अवधि समग्र कालावधि के एक फ्रैक्टल का प्रतिनिधित्व करती है। वे दस वर्ष उन दो सौ पचास वर्षों के एक फ्रैक्टल हैं। वे दस वर्ष नीरो के उत्पीड़न के ओमेगा का प्रतिनिधित्व करते हैं, और उनके समापन पर साम्राज्य का ओमेगा-स्तरीय विभाजन पूर्व और पश्चिम में हुआ।</w:t>
      </w:r>
    </w:p>
    <w:p>
      <w:pPr>
        <w:pStyle w:val="ArticleHeading"/>
        <w:jc w:val="left"/>
      </w:pPr>
      <w:r>
        <w:rPr>
          <w:rFonts w:ascii="Nirmala UI" w:hAnsi="Nirmala UI" w:eastAsia="Nirmala UI" w:cs="Nirmala UI"/>
        </w:rPr>
        <w:t>विवाह और तलाक</w:t>
      </w:r>
    </w:p>
    <w:p>
      <w:pPr>
        <w:pStyle w:val="ArticleBody"/>
        <w:jc w:val="left"/>
      </w:pPr>
      <w:r>
        <w:rPr>
          <w:rFonts w:ascii="Nirmala UI" w:hAnsi="Nirmala UI" w:eastAsia="Nirmala UI" w:cs="Nirmala UI"/>
        </w:rPr>
        <w:t>स्मुर्ना का आरंभ 64 में रोम के दहन के समय हुआ और दो सौ पचास वर्ष बाद 313 में मिलान की आज्ञप्ति तथा पूर्व और पश्चिम के राजनीतिक विवाह के साथ उसका अंत हुआ। उत्पीड़न का दस-वर्षीय फ्रैक्टल 303 में आरंभ हुआ और 313 में मिलान की आज्ञप्ति तथा पूर्व और पश्चिम के राजनीतिक विवाह के साथ समाप्त हुआ। वे बीस वर्ष, जिनका आरंभ 293 में डायोक्लेटियन द्वारा पूर्व और पश्चिम के वैधानिक विभाजन के साथ हुआ था, 313 में पूर्व और पश्चिम के राजनीतिक विवाह के साथ समाप्त हुए। 313 में पूर्व और पश्चिम के बीच हुआ विवाह-संधि 324 के तलाक के साथ समाप्त हुई, जब कॉन्स्टैन्टाइन ने पश्चिम के लिसिनियस को पराजित किया और रोम का एकमात्र शासक बन गया। 324 का भविष्यसूचक तलाक 321 के प्रथम रविवार-विधि के तीन वर्ष बाद हुआ।</w:t>
      </w:r>
    </w:p>
    <w:p>
      <w:pPr>
        <w:pStyle w:val="ArticleBody"/>
        <w:jc w:val="left"/>
      </w:pPr>
      <w:r>
        <w:rPr>
          <w:rFonts w:ascii="Nirmala UI" w:hAnsi="Nirmala UI" w:eastAsia="Nirmala UI" w:cs="Nirmala UI"/>
        </w:rPr>
        <w:t>313 से 330 तक के सत्रह वर्ष एक राजनीतिक विवाह की पहचान कराते हैं, तथा स्मुर्ना और नीरो द्वारा निरूपित उत्पीड़न के अंत, और पर्गमुस द्वारा निरूपित समझौते की कलीसिया के आरम्भ को भी। 313 में विवाह के समय पर्गमुस का आरम्भ हुआ, जिसके पश्चात 321 में प्रथम रविवार के कानून से आरम्भ होने वाले उत्पीड़न का आरम्भ हुआ। उसके बाद 324 का भविष्यसूचक तलाक हुआ, जिसने पूर्व और पश्चिम को कॉन्स्टैन्टाइन के अधीन एक साम्राज्य में ले आया। छह वर्ष बाद, 330 में, पूर्व और पश्चिम में विभाजन भविष्यसूचक रूप से पुनः दोहराया गया। ये सत्रह वर्ष पर्गमुस की कलीसिया की अल्फा अवधि का प्रतिनिधित्व करते हैं, जो 538 में, जब थुआतीरा की कलीसिया भविष्यसूचक इतिहास में आई, तब तक बनी रहती। वह अल्फा अवधि 330 से 538 तक की अवधि के अंत में एक ओमेगा इतिहास का प्रतिनिधित्व करती। पर्गमुस का ओमेगा इतिहास 496, 508 और 533 की अवधि का प्रतिनिधित्व करता है।</w:t>
      </w:r>
    </w:p>
    <w:p>
      <w:pPr>
        <w:pStyle w:val="ArticleHeading"/>
        <w:jc w:val="left"/>
      </w:pPr>
      <w:r>
        <w:rPr>
          <w:rFonts w:ascii="Nirmala UI" w:hAnsi="Nirmala UI" w:eastAsia="Nirmala UI" w:cs="Nirmala UI"/>
        </w:rPr>
        <w:t>सत्रह वर्ष</w:t>
      </w:r>
    </w:p>
    <w:p>
      <w:pPr>
        <w:pStyle w:val="ArticleBody"/>
        <w:jc w:val="left"/>
      </w:pPr>
      <w:r>
        <w:rPr>
          <w:rFonts w:ascii="Nirmala UI" w:hAnsi="Nirmala UI" w:eastAsia="Nirmala UI" w:cs="Nirmala UI"/>
        </w:rPr>
        <w:t>राफ़िया के युद्ध का टॉलेमी “सत्रह वर्ष” तक राज्य करता रहा, और राफ़िया के युद्ध तथा पानियम के युद्ध के बीच “सत्रह वर्ष” थे। वे सत्रह वर्ष प्रतीकात्मक रूप से 313 से 330 तक के सत्रह वर्षों के साथ मेल खाते हैं। नीरो के स्मिर्ना के दो सौ पचास वर्ष ने पर्गमुस की कलीसिया के प्रथम सत्रह वर्षों तक पहुँचाया, और वे उन दो सौ पचास वर्षों के साथ जुड़ते हैं जो 457 ईसा-पूर्व में तीसरे फ़रमान से आरंभ हुए, जो दानिय्येल 8:14 के 2300 वर्षों का प्रारंभिक बिंदु है, और ऐडवेंटवाद की नींव तथा केंद्रीय स्तंभ है। दो सौ पचास वर्षों के दो साक्षी बाइबल की भविष्यद्वाणी के छठे राज्य के उन दो सौ पचास वर्षों के साथ मेल खाते हैं जो 1776 में आरंभ हुए और इस वर्ष 2026 में समाप्त होते हैं।</w:t>
      </w:r>
    </w:p>
    <w:p>
      <w:pPr>
        <w:pStyle w:val="ArticleBody"/>
        <w:jc w:val="left"/>
      </w:pPr>
      <w:r>
        <w:rPr>
          <w:rFonts w:ascii="Nirmala UI" w:hAnsi="Nirmala UI" w:eastAsia="Nirmala UI" w:cs="Nirmala UI"/>
        </w:rPr>
        <w:t>एडवेंटवाद के अग्रदूतों ने 313 से 330 तक के सत्रह वर्षों को न तो देखा और न समझा, क्योंकि 1844 में वे अभी तक सातवें दिन के सब्त या सूर्य के दिन के विषय को भी नहीं समझते थे। तथापि, उन्होंने प्रकाशितवाक्य 9 के पद 10 के एक सौ पचास वर्षों को पहचान लिया, और वह एक ऐसी अवधि का आरंभिक बिंदु बन गया जो तीन सौ इक्यानवे वर्ष और पंद्रह दिनों तक पहुँची, जिसका अंत 11 अगस्त, 1840 को हुआ। उस समझ ने “परमेश्वर की सामर्थ्य का एक महान प्रकट होना” उत्पन्न किया।</w:t>
      </w:r>
    </w:p>
    <w:p>
      <w:pPr>
        <w:pStyle w:val="ArticleBody"/>
        <w:jc w:val="left"/>
      </w:pPr>
      <w:r>
        <w:rPr>
          <w:rFonts w:ascii="Nirmala UI" w:hAnsi="Nirmala UI" w:eastAsia="Nirmala UI" w:cs="Nirmala UI"/>
        </w:rPr>
        <w:t>अग्रदूतों ने प्रकाशितवाक्य 9 में एक सौ पचास वर्षों की दूसरी अवधि को नहीं पहचाना। उनकी आधारभूत समझ उस मंच का प्रतिनिधित्व करती है जिस पर प्रकाशितवाक्य 9 की “नई ज्योति” निर्मित है। वह ज्योति नीनवे के युद्ध की “कुंजी” के द्वारा खोली जाती है। वह “कुंजी” भविष्यवाणी के विद्यार्थी को दानिय्येल और प्रकाशितवाक्य में निरूपित बाइबल-भविष्यवाणी के सभी राज्यों को पहचानने की अनुमति देती है। बाबुल, मादी-फारस, यूनान, सेल्यूसिड और टॉलेमिक साम्राज्य, मोहम्मद का राज्य, और इससे भी अधिक महत्त्वपूर्ण यह कि वह रोम के साम्राज्य को इस प्रकार विशेष रूप से उभारती है कि न केवल रोम, वरन् पूर्वी और पश्चिमी रोम के राज्यों, तथा संयुक्त राज्य अमेरिका (झूठा भविष्यद्वक्ता), पोपतंत्र (पशु) और संयुक्त राष्ट्र (अजगर) के उदय और पतन की भी पहचान कराती है। इन राज्यों के सभी उत्थान और पतन अजगर, पशु और झूठे भविष्यद्वक्ता की उन गतिविधियों की गवाही देते हैं जो अंततः संसार को हर-मगिदोन तक ले आती हैं। यह गति दानिय्येल ग्यारह की अंतिम छह आयतों में निरूपित है, और उस गति का आरंभ चालीसवीं आयत के गुप्त इतिहास में निरूपित है।</w:t>
      </w:r>
    </w:p>
    <w:p>
      <w:pPr>
        <w:pStyle w:val="ArticleBody"/>
        <w:jc w:val="left"/>
      </w:pPr>
      <w:r>
        <w:rPr>
          <w:rFonts w:ascii="Nirmala UI" w:hAnsi="Nirmala UI" w:eastAsia="Nirmala UI" w:cs="Nirmala UI"/>
        </w:rPr>
        <w:t>नीनवेह की लड़ाई अंतिम-समय की घटनाओं के क्रम में रोम के साम्राज्य, पूर्वी और पश्चिमी रोम के राज्यों, तथा पोपीय रोम की गवाहियों को समरेखित करने के लिए भविष्यवाणीगत संदर्भ-बिंदु प्रदान करती है। इस प्रकार, नीनवेह की लड़ाई वह कुंजी है जो रोम की विभिन्न भविष्यवाणीगत गवाहियों को पूर्णतः स्पष्ट करती है, और दानिय्येल ग्यारह की चौदहवीं आयत के अनुसार, वही रोम है जो दर्शन को स्थापित करता है। वह कुंजी जो उन रेखाओं को एक साथ लाती है, नीनवेह की लड़ाई है।</w:t>
      </w:r>
    </w:p>
    <w:p>
      <w:pPr>
        <w:pStyle w:val="ArticleBody"/>
        <w:jc w:val="left"/>
      </w:pPr>
      <w:r>
        <w:rPr>
          <w:rFonts w:ascii="Nirmala UI" w:hAnsi="Nirmala UI" w:eastAsia="Nirmala UI" w:cs="Nirmala UI"/>
        </w:rPr>
        <w:t>हम अपने अगले लेख में प्रकाशितवाक्य नौ की विपत्तियों पर विचार करने वाले पिछले पाँच लेखों को एक साथ लाना प्रारम्भ करेंगे।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पद चालीस का छिपा हुआ इतिहास — संख्या अठारह</dc:title>
  <dc:subject>दूसरा हाय — भाग पाँच</dc:subject>
  <dc:creator>Jeff Pippenger</dc:creator>
  <cp:keywords/>
  <dc:description>Generated by ArticleDigger from hidden_history\18_hidden_history.json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