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सेवेंथ-डे एडवेंटिस्ट कलीसिया - संख्या एक</w:t>
      </w:r>
    </w:p>
    <w:p>
      <w:pPr>
        <w:pStyle w:val="ArticleSubtitle"/>
        <w:jc w:val="left"/>
      </w:pPr>
      <w:r>
        <w:rPr>
          <w:rFonts w:ascii="Nirmala UI" w:hAnsi="Nirmala UI" w:eastAsia="Nirmala UI" w:cs="Nirmala UI"/>
        </w:rPr>
        <w:t>वर्तमान सत्य की परख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शास्त्रों में कुछ बातें ऐसी हैं जिन्हें समझना कठिन है, और जिन्हें, पतरस के शब्दों में, अनपढ़ और अस्थिर लोग अपने विनाश के लिए तोड़-मरोड़ देते हैं। हो सकता है कि इस जीवन में हम शास्त्र के प्रत्येक अंश का अर्थ समझा न सकें; परंतु व्यवहारिक सत्य के कोई भी महत्त्वपूर्ण बिंदु ऐसे नहीं होंगे जो रहस्य के परदे में ढँके रहें। जब परमेश्वर के प्रविधान में वह समय आएगा कि संसार को उस समय के लिए सत्य पर परखा जाए, तो लोगों के मन उसकी आत्मा द्वारा प्रेरित किए जाएंगे कि वे शास्त्रों की खोज करें, यहाँ तक कि उपवास और प्रार्थना के साथ, जब तक कि कड़ी पर कड़ी खोजकर एक पूर्ण श्रृंखला में न जोड़ी जाए। हर वह तथ्य जो आत्माओं के उद्धार से सीधे संबंधित है, इतना स्पष्ट कर दिया जाएगा कि कोई भी न भटके और न अंधकार में चले।</w:t>
      </w:r>
    </w:p>
    <w:p>
      <w:pPr>
        <w:pStyle w:val="ArticleScripture"/>
        <w:jc w:val="left"/>
      </w:pPr>
      <w:r>
        <w:rPr>
          <w:rFonts w:ascii="Nirmala UI" w:hAnsi="Nirmala UI" w:eastAsia="Nirmala UI" w:cs="Nirmala UI"/>
        </w:rPr>
        <w:t>जैसे-जैसे हम भविष्यवाणियों की कड़ी का अनुसरण करते गए, हमारे समय के लिए प्रकट सत्य स्पष्ट रूप से देखा और समझाया गया है। हम उन विशेषाधिकारों के लिए, जिनका हम आनंद उठाते हैं, और उस प्रकाश के लिए, जो हमारे मार्ग पर चमकता है, उत्तरदायी हैं। पूर्व पीढ़ियों में जो लोग रहे, वे उस प्रकाश के लिए उत्तरदायी थे जिसे उनके ऊपर प्रकट होने दिया गया था। धर्मग्रंथ के विभिन्न बिंदुओं पर उनका मन लगा, और उन्हीं ने उनकी परीक्षा ली। परंतु वे वे सत्य नहीं समझ सके जिन्हें हम समझते हैं। जो प्रकाश उनके पास नहीं था, उसके लिए वे उत्तरदायी नहीं थे। उनके पास भी बाइबल थी, जैसे आज हमारे पास है; किन्तु इस पृथ्वी के इतिहास के अंतिम दृश्यों से संबंधित विशेष सत्य के खुलकर प्रकट होने का समय पृथ्वी पर रहने वाली अंतिम पीढ़ियों के दिनों में है।</w:t>
      </w:r>
    </w:p>
    <w:p>
      <w:pPr>
        <w:pStyle w:val="ArticleScripture"/>
        <w:jc w:val="left"/>
      </w:pPr>
      <w:r>
        <w:rPr>
          <w:rFonts w:ascii="Nirmala UI" w:hAnsi="Nirmala UI" w:eastAsia="Nirmala UI" w:cs="Nirmala UI"/>
        </w:rPr>
        <w:t>"विशेष सत्यों को पीढ़ियों की परिस्थितियों के अनुरूप, जैसी वे रही हैं, ढाले गए हैं। वर्तमान सत्य, जो इस पीढ़ी के लोगों के लिए एक कसौटी है, बहुत पहले की पीढ़ियों के लोगों के लिए कसौटी नहीं था। यदि चौथी आज्ञा के विश्रामदिन के संबंध में जो प्रकाश अब हम पर चमक रहा है, वह अतीत की पीढ़ियों को दिया गया होता, तो परमेश्वर उन्हें उस प्रकाश के लिए उत्तरदायी ठहराते।" Testimonies, खंड 2, 692, 693.</w:t>
      </w:r>
    </w:p>
    <w:p>
      <w:pPr>
        <w:pStyle w:val="ArticleHeading"/>
        <w:jc w:val="left"/>
      </w:pPr>
      <w:r>
        <w:rPr>
          <w:rFonts w:ascii="Nirmala UI" w:hAnsi="Nirmala UI" w:eastAsia="Nirmala UI" w:cs="Nirmala UI"/>
        </w:rPr>
        <w:t>नया और पुराना</w:t>
      </w:r>
    </w:p>
    <w:p>
      <w:pPr>
        <w:pStyle w:val="ArticleScripture"/>
        <w:jc w:val="left"/>
      </w:pPr>
      <w:r>
        <w:rPr>
          <w:rFonts w:ascii="Nirmala UI" w:hAnsi="Nirmala UI" w:eastAsia="Nirmala UI" w:cs="Nirmala UI"/>
        </w:rPr>
        <w:t>हर युग में सत्य का एक नया विकास होता है, उस पीढ़ी के लोगों के लिए परमेश्वर का एक संदेश। पुराने सत्य सभी आवश्यक हैं; नया सत्य पुराने से स्वतंत्र नहीं, बल्कि उसी का उद्घाटन है। हम नए को तभी समझ सकते हैं जब पुराने सत्यों को समझा जाए। जब मसीह ने अपने शिष्यों के सामने अपने पुनरुत्थान का सत्य खोलना चाहा, तो उन्होंने 'मूसा और सब भविष्यद्वक्ताओं से' आरंभ किया और 'सभी शास्त्रों में अपने विषय की बातें उन्हें समझाईं।' लूका 24:27। परन्तु सत्य के नवीन उद्घाटन में जो प्रकाश चमकता है, वही पुराने को महिमामय करता है। जो नए को अस्वीकार या उपेक्षा करता है, वह वास्तव में पुराने सत्य को धारण नहीं करता। उसके लिए पुराना सत्य अपनी जीवनदायी शक्ति खो देता है और मात्र एक निर्जीव रूप बन जाता है।</w:t>
      </w:r>
    </w:p>
    <w:p>
      <w:pPr>
        <w:pStyle w:val="ArticleScripture"/>
        <w:jc w:val="left"/>
      </w:pPr>
      <w:r>
        <w:rPr>
          <w:rFonts w:ascii="Nirmala UI" w:hAnsi="Nirmala UI" w:eastAsia="Nirmala UI" w:cs="Nirmala UI"/>
        </w:rPr>
        <w:t>कुछ ऐसे लोग हैं जो पुराने नियम की सच्चाइयों पर विश्वास करने और उन्हें सिखाने का दावा करते हैं, जबकि वे नए नियम को अस्वीकार करते हैं। परंतु मसीह की शिक्षाओं को स्वीकार करने से इंकार करके वे यह दिखाते हैं कि वे उन बातों पर विश्वास नहीं करते जिन्हें पितृपुरुषों और भविष्यद्वक्ताओं ने कही हैं। ‘यदि तुमने मूसा पर विश्वास किया होता,’ मसीह ने कहा, ‘तो तुम मुझ पर भी विश्वास करते; क्योंकि उसने मेरे विषय में लिखा है।’ यूहन्ना 5:46। इसलिए पुराने नियम के विषय में उनकी शिक्षाओं में भी कोई वास्तविक सामर्थ नहीं है।</w:t>
      </w:r>
    </w:p>
    <w:p>
      <w:pPr>
        <w:pStyle w:val="ArticleScripture"/>
        <w:jc w:val="left"/>
      </w:pPr>
      <w:r>
        <w:rPr>
          <w:rFonts w:ascii="Nirmala UI" w:hAnsi="Nirmala UI" w:eastAsia="Nirmala UI" w:cs="Nirmala UI"/>
        </w:rPr>
        <w:t>बहुत से लोग जो सुसमाचार पर विश्वास करने और उसे सिखाने का दावा करते हैं, ऐसी ही भूल में हैं। वे पुराने नियम के उन पवित्र शास्त्रों को दरकिनार कर देते हैं, जिनके विषय में मसीह ने कहा था, 'वे ही हैं जो मेरे विषय में गवाही देते हैं।' यूहन्ना 5:39। पुराने को अस्वीकार करके वे वस्तुतः नये को भी अस्वीकार कर देते हैं; क्योंकि दोनों एक अविभाज्य संपूर्ण के अंग हैं। कोई भी मनुष्य सुसमाचार के बिना परमेश्वर की व्यवस्था को, या व्यवस्था के बिना सुसमाचार को, ठीक रीति से प्रस्तुत नहीं कर सकता। व्यवस्था सुसमाचार का मूर्त रूप है, और सुसमाचार व्यवस्था का उद्घाटन है। व्यवस्था जड़ है; सुसमाचार वह सुगंधित पुष्प और फल है जो उससे उत्पन्न होता है।</w:t>
      </w:r>
    </w:p>
    <w:p>
      <w:pPr>
        <w:pStyle w:val="ArticleScripture"/>
        <w:jc w:val="left"/>
      </w:pPr>
      <w:r>
        <w:rPr>
          <w:rFonts w:ascii="Nirmala UI" w:hAnsi="Nirmala UI" w:eastAsia="Nirmala UI" w:cs="Nirmala UI"/>
        </w:rPr>
        <w:t>"पुराना नियम नए नियम पर प्रकाश डालता है, और नया नियम पुराने पर। प्रत्येक मसीह में परमेश्वर की महिमा का एक प्रकटीकरण है। दोनों ऐसी सच्चाइयाँ प्रस्तुत करते हैं जो निष्ठावान साधक के लिए अर्थ की नई-नई गहराइयों को निरंतर प्रकट करती रहेंगी।" Christ's Object Lessons, 128.</w:t>
      </w:r>
    </w:p>
    <w:p>
      <w:pPr>
        <w:pStyle w:val="ArticleBody"/>
        <w:jc w:val="left"/>
      </w:pPr>
      <w:r>
        <w:rPr>
          <w:rFonts w:ascii="Nirmala UI" w:hAnsi="Nirmala UI" w:eastAsia="Nirmala UI" w:cs="Nirmala UI"/>
        </w:rPr>
        <w:t>परिभाषा के अनुसार, वर्तमान सत्य किसी विशिष्ट अवधि के लिए वह "प्रकट किया गया सत्य" है जो "स्पष्ट रूप से देखा और समझाया गया" हो। जिस समय "वर्तमान सत्य" प्रकट किया जाता है, उस समय जीवित पीढ़ी उस सत्य को स्वीकार करने या मरने के लिए "उत्तरदायी" ठहराई जाती है। "इस पीढ़ी" के लिए जो "वर्तमान परखने वाला सत्य" बनते हैं, वे सम्मिलित सत्य "इस पृथ्वी के इतिहास के समापन दृश्यों से संबंधित" "विशेष" सत्यों के "उद्घाटन" में प्रस्तुत किए जाते हैं। नया नियम, पुराने नियम के संबंध में, सत्य—और इसलिए "वर्तमान सत्य"—का प्रतिरूप प्रस्तुत करता है। सत्य दो गवाहों के आधार पर स्थापित होता है, और सत्य का आदि और अंत होता है; वह शाब्दिक भी है और आध्यात्मिक भी, प्राचीन भी और आधुनिक भी, अल्फा भी और ओमेगा भी, प्रथम भी और अंतिम भी।</w:t>
      </w:r>
    </w:p>
    <w:p>
      <w:pPr>
        <w:pStyle w:val="ArticleBody"/>
        <w:jc w:val="left"/>
      </w:pPr>
      <w:r>
        <w:rPr>
          <w:rFonts w:ascii="Nirmala UI" w:hAnsi="Nirmala UI" w:eastAsia="Nirmala UI" w:cs="Nirmala UI"/>
        </w:rPr>
        <w:t>पहले स्वर्गदूत के संदेश की मिलराइट नींव, तीसरे स्वर्गदूत के "वर्तमान सत्य" संदेश के संबंध में "पुराना" है। जो लोग "पुराने" को अस्वीकार कर रहे हैं, वे "नए" को भी वस्तुतः अस्वीकार करते हैं, क्योंकि दोनों एक अविभाज्य संपूर्ण के भाग हैं।</w:t>
      </w:r>
    </w:p>
    <w:p>
      <w:pPr>
        <w:pStyle w:val="ArticleScripture"/>
        <w:jc w:val="left"/>
      </w:pPr>
      <w:r>
        <w:rPr>
          <w:rFonts w:ascii="Nirmala UI" w:hAnsi="Nirmala UI" w:eastAsia="Nirmala UI" w:cs="Nirmala UI"/>
        </w:rPr>
        <w:t>मैंने देखा कि संदेशवाहकों के लिए, विशेषकर, जहाँ कहीं भी कट्टरता उभरती दिखाई दे, उस पर नज़र रखना और उसे रोकना कितना आवश्यक है। शैतान हर ओर से दबाव डाल रहा है, और जब तक हम उस पर नज़र न रखें, उसकी चालों और फंदों के प्रति हमारी आँखें खुली न रहें, और हम परमेश्वर का पूरा शस्त्र न पहने रहें, दुष्ट के अग्निबाण हमें आ लगेंगे। परमेश्वर के वचन में अनेक अनमोल सच्चाइयाँ निहित हैं, पर अभी झुंड को ‘वर्तमान सत्य’ की आवश्यकता है। मैंने यह खतरा देखा है कि संदेशवाहक वर्तमान सत्य के महत्वपूर्ण बिंदुओं से हटकर उन विषयों पर टिक जाते हैं जो न तो झुंड को एकता में बाँधने के लिए उपयुक्त हैं और न आत्मा को पवित्र करने के लिए। यहाँ शैतान हर संभव अवसर का लाभ उठाकर कार्य को हानि पहुँचाएगा।</w:t>
      </w:r>
    </w:p>
    <w:p>
      <w:pPr>
        <w:pStyle w:val="ArticleScripture"/>
        <w:jc w:val="left"/>
      </w:pPr>
      <w:r>
        <w:rPr>
          <w:rFonts w:ascii="Nirmala UI" w:hAnsi="Nirmala UI" w:eastAsia="Nirmala UI" w:cs="Nirmala UI"/>
        </w:rPr>
        <w:t>"परंतु पवित्रस्थान, 2300 दिनों के संबंध में, परमेश्वर की आज्ञाएँ और यीशु का विश्वास जैसे विषय, भूतकाल के एडवेंट आंदोलन की व्याख्या करने और यह दिखाने के लिए कि हमारी वर्तमान स्थिति क्या है, संदेह करने वालों के विश्वास को दृढ़ करने, और महिमामय भविष्य के विषय में निश्चितता देने के लिए बिल्कुल उपयुक्त हैं। ये, जैसा कि मैंने अक्सर देखा है, वे प्रमुख विषय थे, जिन पर संदेशवाहकों को विस्तार से बोलना चाहिए।" प्रारंभिक लेखन, 63.</w:t>
      </w:r>
    </w:p>
    <w:p>
      <w:pPr>
        <w:pStyle w:val="ArticleBody"/>
        <w:jc w:val="left"/>
      </w:pPr>
      <w:r>
        <w:rPr>
          <w:rFonts w:ascii="Nirmala UI" w:hAnsi="Nirmala UI" w:eastAsia="Nirmala UI" w:cs="Nirmala UI"/>
        </w:rPr>
        <w:t>"पवित्रस्थान, जो 2300 दिनों, परमेश्वर की आज्ञाओं और यीशु के विश्वास से संबंधित है" मिलराइटों के "बीते एडवेंट आंदोलन" को समझाने की कुंजी है, और ऐसा करते हुए यह "पूर्णतः" बताता है कि "हमारी वर्तमान स्थिति क्या है।" जो लोग "बीते एडवेंट आंदोलन" पर "संदेह" कर रहे हैं, वे उस बात पर "संदेह" कर रहे हैं जो "गौरवशाली भविष्य" के प्रति "निश्चितता" देती है। जो भविष्य को निश्चितता देता है, वह भूतकाल है।</w:t>
      </w:r>
    </w:p>
    <w:p>
      <w:pPr>
        <w:pStyle w:val="ArticleBody"/>
        <w:jc w:val="left"/>
      </w:pPr>
      <w:r>
        <w:rPr>
          <w:rFonts w:ascii="Nirmala UI" w:hAnsi="Nirmala UI" w:eastAsia="Nirmala UI" w:cs="Nirmala UI"/>
        </w:rPr>
        <w:t>योएल की पुस्तक वर्तमान परीक्षात्मक सत्य का संदेश है। यह अनेक साक्षियों द्वारा पुष्टि की जाती है। भविष्यद्वाणी की आत्मा के द्वारा योएल को “वर्तमान सत्य” के रूप में पहचाना गया है, जो कि यूहन्ना के अनुसार प्रकाशितवाक्य की पुस्तक में यीशु की गवाही है।</w:t>
      </w:r>
    </w:p>
    <w:p>
      <w:pPr>
        <w:pStyle w:val="ArticleScripture"/>
        <w:jc w:val="left"/>
      </w:pPr>
      <w:r>
        <w:rPr>
          <w:rFonts w:ascii="Nirmala UI" w:hAnsi="Nirmala UI" w:eastAsia="Nirmala UI" w:cs="Nirmala UI"/>
        </w:rPr>
        <w:t>यीशु मसीह का प्रकाशितवाक्य, जिसे परमेश्वर ने उन्हें दिया, ताकि वह अपने दासों को वे बातें दिखाए जो शीघ्र होने वाली हैं; और उसने इसे अपने स्वर्गदूत के द्वारा अपने दास यूहन्ना के पास भेजकर प्रकट किया, जिसने परमेश्वर के वचन की, और यीशु मसीह की गवाही की, तथा जो कुछ उसने देखा, उन सब बातों की गवाही दी। प्रकाशितवाक्य 1:1, 2.</w:t>
      </w:r>
    </w:p>
    <w:p>
      <w:pPr>
        <w:pStyle w:val="ArticleBody"/>
        <w:jc w:val="left"/>
      </w:pPr>
      <w:r>
        <w:rPr>
          <w:rFonts w:ascii="Nirmala UI" w:hAnsi="Nirmala UI" w:eastAsia="Nirmala UI" w:cs="Nirmala UI"/>
        </w:rPr>
        <w:t>योहन्ना की "गवाही" (जिसका उसने "वृत्तांत लिखा") तीन भागों में प्रस्तुत की गई थी। उसने "परमेश्वर का वचन," "यीशु की गवाही" और "जो बातें उसने देखीं" उन्हें लिपिबद्ध किया। प्रकाशितवाक्य की पहली दो आयतों में, योहन्ना स्वयं को उस व्यक्ति के रूप में प्रस्तुत करता है जिसे "भविष्यद्वाणी की आत्मा" का वरदान दिया गया है। उस वरदान में परमेश्वर के वचन का विशेष प्रकटीकरण शामिल है, और इसमें वे विशेष प्रकटीकरण भी सम्मिलित हैं जो मसीह के वचनों के द्वारा भविष्यद्वक्ता तक पहुँचाए जाते हैं; (चाहे स्वयं मसीह सीधे कहें या अपने स्वर्गदूतीय प्रतिनिधियों के माध्यम से) और उस वरदान में वे सत्य भी शामिल हैं जो स्वप्नों और दर्शनों के माध्यम से प्रस्तुत किए जाते हैं। भविष्यद्वाणी की आत्मा मसीह की वह गवाही है जो भविष्यद्वक्ता को दी जाती है, और उसका वही अधिकार होता है मानो कोई स्वर्गदूत या स्वयं मसीह वे वचन बोल रहे हों।</w:t>
      </w:r>
    </w:p>
    <w:p>
      <w:pPr>
        <w:pStyle w:val="ArticleScripture"/>
        <w:jc w:val="left"/>
      </w:pPr>
      <w:r>
        <w:rPr>
          <w:rFonts w:ascii="Nirmala UI" w:hAnsi="Nirmala UI" w:eastAsia="Nirmala UI" w:cs="Nirmala UI"/>
        </w:rPr>
        <w:t>और मैं उसे दण्डवत करने के लिए उसके चरणों पर गिर पड़ा। तब उसने मुझ से कहा, ऐसा न कर; मैं तेरा सहदास हूँ, और तेरे उन भाइयों में से हूँ जिनके पास यीशु की गवाही है; परमेश्वर की आराधना कर; क्योंकि यीशु की गवाही भविष्यद्वाणी की आत्मा है। प्रकाशितवाक्य 19:10।</w:t>
      </w:r>
    </w:p>
    <w:p>
      <w:pPr>
        <w:pStyle w:val="ArticleBody"/>
        <w:jc w:val="left"/>
      </w:pPr>
      <w:r>
        <w:rPr>
          <w:rFonts w:ascii="Nirmala UI" w:hAnsi="Nirmala UI" w:eastAsia="Nirmala UI" w:cs="Nirmala UI"/>
        </w:rPr>
        <w:t>गैब्रियल यह बताता है कि वह यूहन्ना का सहदास है, और उसकी उपासना नहीं की जानी चाहिए। गैब्रियल यह भी बताता है कि जिन "भाइयों" का प्रतिनिधित्व यूहन्ना करता है, उनके पास "यीशु की गवाही" है, जो "भविष्यद्वाणी की आत्मा" है। यूहन्ना जिन "भाइयों" का प्रतिनिधित्व करता है, वे एक लाख चवालीस हज़ार हैं, और उन सभी भाइयों के पास "भविष्यद्वाणी की आत्मा" है।</w:t>
      </w:r>
    </w:p>
    <w:p>
      <w:pPr>
        <w:pStyle w:val="ArticleScripture"/>
        <w:jc w:val="left"/>
      </w:pPr>
      <w:r>
        <w:rPr>
          <w:rFonts w:ascii="Nirmala UI" w:hAnsi="Nirmala UI" w:eastAsia="Nirmala UI" w:cs="Nirmala UI"/>
        </w:rPr>
        <w:t>और वे सुबह तड़के उठे और तेकोआ की मरुभूमि की ओर निकल पड़े; और जब वे निकल रहे थे, तब यहोशापात खड़ा होकर कहा, हे यहूदा, और हे यरूशलेम के निवासियों, मेरी सुनो; अपने परमेश्वर प्रभु पर विश्वास करो, तब तुम स्थिर हो जाओगे; उसके भविष्यद्वक्ताओं पर विश्वास करो, तब तुम सफल होगे। 2 इतिहास 20:20.</w:t>
      </w:r>
    </w:p>
    <w:p>
      <w:pPr>
        <w:pStyle w:val="ArticleScripture"/>
        <w:jc w:val="left"/>
      </w:pPr>
      <w:r>
        <w:rPr>
          <w:rFonts w:ascii="Nirmala UI" w:hAnsi="Nirmala UI" w:eastAsia="Nirmala UI" w:cs="Nirmala UI"/>
        </w:rPr>
        <w:t>'अपने प्रभु परमेश्वर पर विश्वास करो, तब तुम स्थिर हो जाओगे; उसके भविष्यद्वक्ताओं पर विश्वास करो, तब तुम समृद्ध होगे।'</w:t>
      </w:r>
    </w:p>
    <w:p>
      <w:pPr>
        <w:pStyle w:val="ArticleScripture"/>
        <w:jc w:val="left"/>
      </w:pPr>
      <w:r>
        <w:rPr>
          <w:rFonts w:ascii="Nirmala UI" w:hAnsi="Nirmala UI" w:eastAsia="Nirmala UI" w:cs="Nirmala UI"/>
        </w:rPr>
        <w:t>यशायाह 8:20. 'व्यवस्था और गवाही की ओर; यदि वे इस वचन के अनुसार नहीं बोलते, तो इसका कारण यह है कि उनमें प्रकाश नहीं है.' यहाँ परमेश्वर की प्रजा के सामने दो वचन रखे गए हैं: सफलता के लिए दो शर्तें। स्वयं यहोवा की कही हुई व्यवस्था और भविष्यवाणी की आत्मा, उसके लोगों का हर अनुभव में मार्गदर्शन करने वाली बुद्धि के दो स्रोत हैं। व्यवस्थाविवरण 4:6. 'यह तुम्हारी बुद्धि और समझ है, जो जातियों की दृष्टि में प्रकट होगी; वे कहेंगे, निश्चय ही यह महान जाति बुद्धिमान और समझदार लोग हैं.'</w:t>
      </w:r>
    </w:p>
    <w:p>
      <w:pPr>
        <w:pStyle w:val="ArticleScripture"/>
        <w:jc w:val="left"/>
      </w:pPr>
      <w:r>
        <w:rPr>
          <w:rFonts w:ascii="Nirmala UI" w:hAnsi="Nirmala UI" w:eastAsia="Nirmala UI" w:cs="Nirmala UI"/>
        </w:rPr>
        <w:t>परमेश्वर की व्यवस्था और भविष्यद्वाणी की आत्मा कलीसिया को मार्गदर्शन और परामर्श देने के लिए हाथ से हाथ मिलाकर चलती हैं, और जब-जब कलीसिया ने उसकी व्यवस्था का पालन करके इसे स्वीकार किया है, तब-तब उसे सत्य के मार्ग में मार्गदर्शन देने के लिए भविष्यद्वाणी की आत्मा भेजी गई है।</w:t>
      </w:r>
    </w:p>
    <w:p>
      <w:pPr>
        <w:pStyle w:val="ArticleScripture"/>
        <w:jc w:val="left"/>
      </w:pPr>
      <w:r>
        <w:rPr>
          <w:rFonts w:ascii="Nirmala UI" w:hAnsi="Nirmala UI" w:eastAsia="Nirmala UI" w:cs="Nirmala UI"/>
        </w:rPr>
        <w:t>प्रकाशितवाक्य 12:17. 'तब अजगर उस स्त्री पर क्रोधित हुआ, और उसके वंश के शेष लोगों से, जो परमेश्वर की आज्ञाओं को मानते हैं और यीशु मसीह की गवाही रखते हैं, लड़ने को गया।' यह भविष्यवाणी स्पष्ट करती है कि शेष कलीसिया परमेश्वर की व्यवस्था को मानेगी और उसमें भविष्यद्वाणी का वरदान होगा। परमेश्वर की व्यवस्था का पालन और भविष्यद्वाणी की आत्मा ने सदा परमेश्वर के सच्चे लोगों को अलग पहचाना है, और परख प्रायः वर्तमान प्रकट होने वाली बातों पर ही होती है.</w:t>
      </w:r>
    </w:p>
    <w:p>
      <w:pPr>
        <w:pStyle w:val="ArticleScripture"/>
        <w:jc w:val="left"/>
      </w:pPr>
      <w:r>
        <w:rPr>
          <w:rFonts w:ascii="Nirmala UI" w:hAnsi="Nirmala UI" w:eastAsia="Nirmala UI" w:cs="Nirmala UI"/>
        </w:rPr>
        <w:t>यिर्मयाह के दिनों में लोगों ने मूसा, एलिय्याह या एलीशा के संदेश पर कोई प्रश्न नहीं उठाया, परन्तु उन्होंने परमेश्वर द्वारा यिर्मयाह को भेजे गए संदेश पर प्रश्न उठाया और उसे एक ओर रख दिया, यहाँ तक कि उसका बल और प्रभाव चुक गए, और तब उनके लिए कोई उपाय न बचा सिवाय इसके कि परमेश्वर उन्हें बंदी बनाकर ले जाए।</w:t>
      </w:r>
    </w:p>
    <w:p>
      <w:pPr>
        <w:pStyle w:val="ArticleScripture"/>
        <w:jc w:val="left"/>
      </w:pPr>
      <w:r>
        <w:rPr>
          <w:rFonts w:ascii="Nirmala UI" w:hAnsi="Nirmala UI" w:eastAsia="Nirmala UI" w:cs="Nirmala UI"/>
        </w:rPr>
        <w:t>इसी तरह मसीह के समय में लोगों ने समझ लिया था कि यिर्मयाह का संदेश सत्य था, और वे यह मान बैठे कि यदि वे अपने पितरों के दिनों में रहते तो उसके संदेश को स्वीकार कर लेते, परन्तु उसी समय वे मसीह के संदेश को अस्वीकार कर रहे थे, जिनके विषय में सब भविष्यद्वक्ताओं ने लिखा था।</w:t>
      </w:r>
    </w:p>
    <w:p>
      <w:pPr>
        <w:pStyle w:val="ArticleScripture"/>
        <w:jc w:val="left"/>
      </w:pPr>
      <w:r>
        <w:rPr>
          <w:rFonts w:ascii="Nirmala UI" w:hAnsi="Nirmala UI" w:eastAsia="Nirmala UI" w:cs="Nirmala UI"/>
        </w:rPr>
        <w:t>जब संसार में तीसरे स्वर्गदूत का वह संदेश उभरा, जिसका उद्देश्य कलीसिया को परमेश्वर की व्यवस्था उसकी पूर्णता और सामर्थ में प्रकट करना था, तब भविष्यवाणी का वरदान भी तुरंत पुनर्स्थापित किया गया। इस वरदान ने इस संदेश के विकास और उसे आगे बढ़ाने में अत्यंत प्रमुख भूमिका निभाई है।</w:t>
      </w:r>
    </w:p>
    <w:p>
      <w:pPr>
        <w:pStyle w:val="ArticleScripture"/>
        <w:jc w:val="left"/>
      </w:pPr>
      <w:r>
        <w:rPr>
          <w:rFonts w:ascii="Nirmala UI" w:hAnsi="Nirmala UI" w:eastAsia="Nirmala UI" w:cs="Nirmala UI"/>
        </w:rPr>
        <w:t>"जब शास्त्रों की व्याख्याओं और कार्य-प्रणालियों के संबंध में मतभेद उत्पन्न हुए हैं, जो संदेश पर विश्वास रखने वालों के विश्वास को डगमगा देने और कार्य में विभाजन लाने की प्रवृत्ति रखते हैं, तब भविष्यवाणी की आत्मा ने सदैव स्थिति पर प्रकाश डाला है। इसने विश्वासियों के समुदाय में विचारों की एकता और कार्यों में समरसता लाई है। संदेश के विकास और कार्य की वृद्धि के दौरान उत्पन्न हर संकट में, जो परमेश्वर की व्यवस्था और भविष्यवाणी की आत्मा के प्रकाश पर दृढ़तापूर्वक डटे रहे हैं, उन्होंने विजय पाई है और कार्य उनके हाथों में फलता-फूलता रहा है।" Loma Linda Messages, 33, 34.</w:t>
      </w:r>
    </w:p>
    <w:p>
      <w:pPr>
        <w:pStyle w:val="ArticleBody"/>
        <w:jc w:val="left"/>
      </w:pPr>
      <w:r>
        <w:rPr>
          <w:rFonts w:ascii="Nirmala UI" w:hAnsi="Nirmala UI" w:eastAsia="Nirmala UI" w:cs="Nirmala UI"/>
        </w:rPr>
        <w:t>भविष्यवाणी की आत्मा में योएल की पुस्तक को सीधे "वर्तमान सत्य" के रूप में पहचाना गया है, जो प्रकाशितवाक्य की पुस्तक में यूहन्ना के अनुसार यीशु की गवाही है। यह परमेश्वर के वचन में भी प्रत्यक्ष रूप से अनुमोदित है। बाइबल और भविष्यवाणी की आत्मा दोनों ही योएल की पुस्तक को प्रत्यक्ष रूप से अंत के दिनों पर लागू करते हैं।</w:t>
      </w:r>
    </w:p>
    <w:p>
      <w:pPr>
        <w:pStyle w:val="ArticleScripture"/>
        <w:jc w:val="left"/>
      </w:pPr>
      <w:r>
        <w:rPr>
          <w:rFonts w:ascii="Nirmala UI" w:hAnsi="Nirmala UI" w:eastAsia="Nirmala UI" w:cs="Nirmala UI"/>
        </w:rPr>
        <w:t>प्राचीन भविष्यद्वक्ताओं में से प्रत्येक ने अपने समय के लिए कम और हमारे समय के लिए अधिक कहा, ताकि उनकी भविष्यवाणियाँ हमारे लिए लागू रहें। 'अब ये सब बातें उन पर उदाहरण के रूप में घटीं; और वे हमारी चेतावनी के लिए लिखी गई हैं, जिन पर युगों का अंत आ पहुँचा है।' 1 कुरिन्थियों 10:11. 'उन्होंने ये बातें अपने लिए नहीं, वरन् हमारे लिए सेवा कीं; और अब ये बातें तुम्हें उन लोगों के द्वारा बताई गई हैं जिन्होंने स्वर्ग से भेजे गए पवित्र आत्मा के साथ तुम्हें सुसमाचार सुनाया; जिन बातों में स्वर्गदूत भी झाँककर देखना चाहते हैं।' 1 पतरस 1:12. ...</w:t>
      </w:r>
    </w:p>
    <w:p>
      <w:pPr>
        <w:pStyle w:val="ArticleScripture"/>
        <w:jc w:val="left"/>
      </w:pPr>
      <w:r>
        <w:rPr>
          <w:rFonts w:ascii="Nirmala UI" w:hAnsi="Nirmala UI" w:eastAsia="Nirmala UI" w:cs="Nirmala UI"/>
        </w:rPr>
        <w:t>“बाइबल ने अपनी निधियों को इस अन्तिम पीढ़ी के लिए संचित किया है और एक साथ बाँधकर सुरक्षित रखा है। पुराने नियम के इतिहास की सभी महान घटनाएँ और गंभीर कार्यवाहियाँ इन अन्तिम दिनों में कलीसिया में पुनः घटित हुई हैं और हो रही हैं।” Selected Messages, book 3, 338, 339.</w:t>
      </w:r>
    </w:p>
    <w:p>
      <w:pPr>
        <w:pStyle w:val="ArticleBody"/>
        <w:jc w:val="left"/>
      </w:pPr>
      <w:r>
        <w:rPr>
          <w:rFonts w:ascii="Nirmala UI" w:hAnsi="Nirmala UI" w:eastAsia="Nirmala UI" w:cs="Nirmala UI"/>
        </w:rPr>
        <w:t>योएल की भविष्यवाणी उन पर 'लागू' है 'जिन पर संसार का अन्त आ पहुँचा है'। 'लागू' बस इस बात पर ज़ोर देता है कि 'वर्तमान सत्य' हमेशा एक परीक्षा होती है, और जो इस परीक्षा में असफल होते हैं, उनका प्रतिनिधित्व यहूदा जैसे बाइबिल पात्रों द्वारा किया जाता है।</w:t>
      </w:r>
    </w:p>
    <w:p>
      <w:pPr>
        <w:pStyle w:val="ArticleScripture"/>
        <w:jc w:val="left"/>
      </w:pPr>
      <w:r>
        <w:rPr>
          <w:rFonts w:ascii="Nirmala UI" w:hAnsi="Nirmala UI" w:eastAsia="Nirmala UI" w:cs="Nirmala UI"/>
        </w:rPr>
        <w:t>एक के बाद एक शिक्षा यहूदा के कानों पर अनसुनी ही रहती गई। आज कितने लोग उसके पदचिह्नों पर चलते हैं। परमेश्वर की व्यवस्था के प्रकाश में स्वार्थी लोग अपने दुष्ट चरित्र को देखते हैं, पर आवश्यक सुधार करने में असफल रहते हैं, और पाप की एक दशा से दूसरी दशा में बढ़ते चले जाते हैं।</w:t>
      </w:r>
    </w:p>
    <w:p>
      <w:pPr>
        <w:pStyle w:val="ArticleScripture"/>
        <w:jc w:val="left"/>
      </w:pPr>
      <w:r>
        <w:rPr>
          <w:rFonts w:ascii="Nirmala UI" w:hAnsi="Nirmala UI" w:eastAsia="Nirmala UI" w:cs="Nirmala UI"/>
        </w:rPr>
        <w:t>मसीह की शिक्षाएँ हमारे अपने समय और पीढ़ी में भी प्रासंगिक हैं। उन्होंने कहा, 'मैं केवल इनके लिए ही प्रार्थना नहीं करता, परन्तु उनके लिए भी, जो इनके वचन के द्वारा मुझ पर विश्वास करेंगे।' जैसी गवाही यहूदा को दी गई थी, वैसी ही गवाही इन अंतिम दिनों में हमारे पास लाई गई है। वे ही शिक्षाएँ, जिन्हें वह अपने जीवन में व्यवहार में नहीं उतार सका, आज भी सुनने वालों के पास आती हैं; फिर भी वे भी उसी प्रकार असफल होते हैं, क्योंकि वे अपने पाप को नहीं छोड़ते। रिव्यू एंड हेराल्ड, 17 मार्च, 1891।</w:t>
      </w:r>
    </w:p>
    <w:p>
      <w:pPr>
        <w:pStyle w:val="ArticleBody"/>
        <w:jc w:val="left"/>
      </w:pPr>
      <w:r>
        <w:rPr>
          <w:rFonts w:ascii="Nirmala UI" w:hAnsi="Nirmala UI" w:eastAsia="Nirmala UI" w:cs="Nirmala UI"/>
        </w:rPr>
        <w:t>प्रकाशितवाक्य की पूरी पुस्तक में यूहन्ना परमेश्वर के अन्तिम समय के लोगों का प्रतीक है, और पत्तमोस में निर्वासित किए जाने के द्वारा यूहन्ना उन लोगों का प्रतिनिधित्व करता है जो रविवार के कानून के संकट में सताए जाते हैं। वह बताता है कि उसे क्यों कैद किया गया था।</w:t>
      </w:r>
    </w:p>
    <w:p>
      <w:pPr>
        <w:pStyle w:val="ArticleScripture"/>
        <w:jc w:val="left"/>
      </w:pPr>
      <w:r>
        <w:rPr>
          <w:rFonts w:ascii="Nirmala UI" w:hAnsi="Nirmala UI" w:eastAsia="Nirmala UI" w:cs="Nirmala UI"/>
        </w:rPr>
        <w:t>मैं यूहन्ना, जो तुम्हारा भाई और क्लेश में, और यीशु मसीह के राज्य और धीरज में सहभागी भी हूँ, परमेश्वर के वचन और यीशु मसीह की गवाही के कारण उस टापू में था जो पतमुस कहलाता है। प्रकाशितवाक्य 1:9.</w:t>
      </w:r>
    </w:p>
    <w:p>
      <w:pPr>
        <w:pStyle w:val="ArticleBody"/>
        <w:jc w:val="left"/>
      </w:pPr>
      <w:r>
        <w:rPr>
          <w:rFonts w:ascii="Nirmala UI" w:hAnsi="Nirmala UI" w:eastAsia="Nirmala UI" w:cs="Nirmala UI"/>
        </w:rPr>
        <w:t>बाइबल और "भविष्यवाणी की आत्मा" के कारण जॉन को सताया गया। एक लाख चवालीस हज़ार को "भविष्यवाणी की आत्मा" के कारण क्यों सताए जाते हैं? भविष्यवक्ता योएल जिस पहली सच्चाई की पहचान कराते हैं, वह सप्तम-दिवसीय ऐडवेंटिस्ट कलीसिया का धर्मत्याग है। जब प्रेरित पतरस ने यह बताया कि पेन्तेकुस्त, योएल की पुस्तक की पूर्ति है, तो पतरस ने यह बात यहूदियों द्वारा "भाषाओं" के प्रगटीकरण पर आक्रमण करने के प्रत्युत्तर में कही। वे यहूदी, जो अंत के दिनों में सप्तम-दिवसीय ऐडवेंटिस्टों का प्रतीक थे, यह तर्क दे रहे थे कि पतरस और संदेश सुनाने वाले "नशे में" हैं। पतरस के समय के यहूदियों की तरह, सप्तम-दिवसीय ऐडवेंटिस्ट अंतिम वर्षा के संदेश के विरुद्ध लड़ेंगे। वे ऐसा इसलिए करते हैं क्योंकि जो लोग अंतिम वर्षा के "वर्तमान सत्य" के परखने वाले संदेश का प्रचार कर रहे हैं, उनके पास "पुराने" आधारभूत सत्य हैं, क्योंकि नया सत्य हमेशा पुराने सत्य पर आधारित होता है। यिर्मयाह ने अंतिम वर्षा के समय में परमेश्वर की प्रजा को पुराने मार्गों पर चलने और पहरेदार की तुरही की ध्वनि पर कान लगाने के लिए बुलाया, परन्तु उन्होंने इनकार किया। यह आधारभूत "पुराना" सत्य संदेश लैव्यव्यवस्था 26 के "सात समय" द्वारा प्रतीकात्मक रूप से दर्शाया गया है, जो भूमि के सब्त के संदर्भ में वाचा के संबंध को प्रतिपादित करता है।</w:t>
      </w:r>
    </w:p>
    <w:p>
      <w:pPr>
        <w:pStyle w:val="ArticleScripture"/>
        <w:jc w:val="left"/>
      </w:pPr>
      <w:r>
        <w:rPr>
          <w:rFonts w:ascii="Nirmala UI" w:hAnsi="Nirmala UI" w:eastAsia="Nirmala UI" w:cs="Nirmala UI"/>
        </w:rPr>
        <w:t>मैंने देखा कि नाममात्र की कलीसिया और नाममात्र के एडवेंटिस्ट, यहूदा की तरह, हमारा विश्वासघात करेंगे और सत्य का विरोध करने हेतु कैथोलिकों का प्रभाव पाने के लिए हमें कैथोलिकों के हवाले कर देंगे। तब संत एक अल्प-परिचित लोग होंगे, कैथोलिकों के लिए बहुत कम ज्ञात; परन्तु वे कलीसियाएँ और नाममात्र के एडवेंटिस्ट जो हमारे विश्वास और रीति-रिवाजों को जानते हैं (क्योंकि वे हमें सब्त के कारण घृणा करते थे, क्योंकि वे उसका खण्डन नहीं कर सकते थे) संतों का विश्वासघात करेंगे और उन्हें कैथोलिकों के पास उन लोगों के रूप में शिकायत करेंगे जो लोगों की संस्थाओं की अवहेलना करते हैं; अर्थात् वे सब्त का पालन करते हैं और रविवार की उपेक्षा करते हैं।</w:t>
      </w:r>
    </w:p>
    <w:p>
      <w:pPr>
        <w:pStyle w:val="ArticleScripture"/>
        <w:jc w:val="left"/>
      </w:pPr>
      <w:r>
        <w:rPr>
          <w:rFonts w:ascii="Nirmala UI" w:hAnsi="Nirmala UI" w:eastAsia="Nirmala UI" w:cs="Nirmala UI"/>
        </w:rPr>
        <w:t>"तब कैथोलिक प्रोटेस्टेंटों से कहेंगे कि वे आगे बढ़ें, और यह फ़रमान जारी करें कि जो कोई सातवें दिन के स्थान पर सप्ताह के पहले दिन का पालन नहीं करेगा, उसे मार डाला जाए। और कैथोलिक, जिनकी संख्या अधिक है, प्रोटेस्टेंटों का साथ देंगे। कैथोलिक अपनी शक्ति पशु की प्रतिमा को देंगे। और प्रोटेस्टेंट संतों का नाश करने के लिए ठीक वैसा ही करेंगे जैसा उनकी माता ने उनसे पहले किया। परंतु उनके फ़रमान के फल देने से पहले ही, संत परमेश्वर की वाणी द्वारा छुड़ा लिए जाएँगे।" स्पॉल्डिंग और मैगन, 1, 2.</w:t>
      </w:r>
    </w:p>
    <w:p>
      <w:pPr>
        <w:pStyle w:val="ArticleBody"/>
        <w:jc w:val="left"/>
      </w:pPr>
      <w:r>
        <w:rPr>
          <w:rFonts w:ascii="Nirmala UI" w:hAnsi="Nirmala UI" w:eastAsia="Nirmala UI" w:cs="Nirmala UI"/>
        </w:rPr>
        <w:t>दो बार सिस्टर वाइट 'नाममात्र कलीसिया' और 'नाममात्र एडवेंटिस्ट' की पहचान करती हैं, साथ ही इन दोनों 'नाममात्र समूहों' और 'कैथोलिकों' के बीच भेद करती हैं। 'नाममात्र कलीसिया' और 'नाममात्र एडवेंटिस्ट' उन लोगों से 'घृणा करते थे' जिनका प्रतिनिधित्व पतरस और यूहन्ना करते थे, 'सब्त के कारण, क्योंकि वे उसका खंडन नहीं कर सकते थे'। नाममात्र कलीसिया और कैथोलिक सातवें दिन के सब्त के सत्य का 'खंडन' नहीं कर सकते, और 'नाममात्र एडवेंटिस्ट' लैव्यव्यवस्था छब्बीस के 'सात बार' का 'खंडन' नहीं कर सकते, जो भूमि के सब्त की आज्ञा है। नाममात्र कलीसिया और कैथोलिक इस तथ्य का 'खंडन' नहीं कर सकते कि सातवें दिन का सब्त एक 'आधारभूत' बाइबिलीय सत्य है, और 'नाममात्र एडवेंटिस्ट' इस तथ्य का 'खंडन' नहीं कर सकते कि लैव्यव्यवस्था छब्बीस के 'सात बार' एक 'आधारभूत' मिलरवादी सत्य है।</w:t>
      </w:r>
    </w:p>
    <w:p>
      <w:pPr>
        <w:pStyle w:val="ArticleBody"/>
        <w:jc w:val="left"/>
      </w:pPr>
      <w:r>
        <w:rPr>
          <w:rFonts w:ascii="Nirmala UI" w:hAnsi="Nirmala UI" w:eastAsia="Nirmala UI" w:cs="Nirmala UI"/>
        </w:rPr>
        <w:t>पत्मोस पर यूहन्ना की कैद उन एक लाख चवालीस हज़ार का प्रतिनिधित्व करती है, जो बाइबल और भविष्यवाणी की आत्मा—दोनों—का पालन और समर्थन करते हैं, और जिन्हें सातवें दिन के सब्त के कारण बाहर से विशेष रूप से सताया जाता है तथा भूमि के लिए सातवें वर्ष के सब्त के कारण भीतर से सताया जाता है। इसी कारण, नौवें पद में वह क्यों सताया जा रहा था इस विषय में यूहन्ना की गवाही के बाद, दसवें पद का सब्त और “तुरही” के समान “बड़ी आवाज़” से “पीछे” से आने वाला संदेश आता है।</w:t>
      </w:r>
    </w:p>
    <w:p>
      <w:pPr>
        <w:pStyle w:val="ArticleScripture"/>
        <w:jc w:val="left"/>
      </w:pPr>
      <w:r>
        <w:rPr>
          <w:rFonts w:ascii="Nirmala UI" w:hAnsi="Nirmala UI" w:eastAsia="Nirmala UI" w:cs="Nirmala UI"/>
        </w:rPr>
        <w:t>मैं, यूहन्ना, जो तुम्हारा भाई भी हूँ, और क्लेश में तथा यीशु मसीह के राज्य और धैर्य में तुम्हारा सहभागी, परमेश्वर के वचन के कारण और यीशु मसीह की गवाही के कारण उस पटमोस कहलाए जाने वाले द्वीप में था। प्रभु के दिन मैं आत्मा में था, और अपने पीछे मैंने तुरही के समान बड़ी ध्वनि सुनी। प्रकाशितवाक्य 1:9, 10.</w:t>
      </w:r>
    </w:p>
    <w:p>
      <w:pPr>
        <w:pStyle w:val="ArticleBody"/>
        <w:jc w:val="left"/>
      </w:pPr>
      <w:r>
        <w:rPr>
          <w:rFonts w:ascii="Nirmala UI" w:hAnsi="Nirmala UI" w:eastAsia="Nirmala UI" w:cs="Nirmala UI"/>
        </w:rPr>
        <w:t>यूहन्ना उन लोगों का प्रतिनिधित्व करता है जिन्होंने 9/11 के समय प्रकाशितवाक्य 18 के स्वर्गदूत की तुरही जैसी आवाज़ सुनी, जो परमेश्वर की प्रजा को यिर्मयाह के 'पुराने मार्गों' पर लौट आने के लिए बुला रही थी। वह बड़ी आवाज़ सातवीं तुरही की चेतावनी भी थी, जो तीसरा 'हाय' भी है।</w:t>
      </w:r>
    </w:p>
    <w:p>
      <w:pPr>
        <w:pStyle w:val="ArticleBody"/>
        <w:jc w:val="left"/>
      </w:pPr>
      <w:r>
        <w:rPr>
          <w:rFonts w:ascii="Nirmala UI" w:hAnsi="Nirmala UI" w:eastAsia="Nirmala UI" w:cs="Nirmala UI"/>
        </w:rPr>
        <w:t>सिस्टर वाइट ने लिखा कि "बाइबल ने अपने खज़ानों को इकट्ठा करके इस अंतिम पीढ़ी के लिए बाँध दिया है।" योएल की पुस्तक बाइबल के उन "खज़ानों" में से एक है जो "अन्तिम दिनों" में "वर्तमान सत्य" है। पिन्तेकुस्त के समय पतरस ने पहचाना कि उस समय जो पूरा हो रहा था, वह योएल की पुस्तक का ही वचन था। पतरस ने, जैसे योएल ने, पिन्तेकुस्त के काल के लिए अपेक्षाकृत कम और हमारे "समय" के लिए अधिक बोला। पिन्तेकुस्त का काल मसीही व्यवस्थाकाल के लिए प्रारम्भिक वर्षा था। पिन्तेकुस्त मसीही व्यवस्थाकाल की शुरुआत को चिह्नित करता है, और ऐसा करते हुए वह मसीही व्यवस्थाकाल के अंत को भी दर्शाता है। मसीही व्यवस्थाकाल का अंत "अन्तिम वर्षा" का समय है, जिसका प्रतिरूप पिन्तेकुस्त में मिलता है। अतः पतरस मसीही व्यवस्थाकाल के अंत में परमेश्वर की प्रजा का प्रतीक है, जो पवित्र आत्मा के उंडेले जाने की पूर्ति को योएल की पुस्तक का उपयोग करके पहचानते हैं।</w:t>
      </w:r>
    </w:p>
    <w:p>
      <w:pPr>
        <w:pStyle w:val="ArticleScripture"/>
        <w:jc w:val="left"/>
      </w:pPr>
      <w:r>
        <w:rPr>
          <w:rFonts w:ascii="Nirmala UI" w:hAnsi="Nirmala UI" w:eastAsia="Nirmala UI" w:cs="Nirmala UI"/>
        </w:rPr>
        <w:t>परन्तु पतरस ने ग्यारहों के साथ खड़ा होकर अपनी आवाज़ ऊँची की और उनसे कहा, 'यहूदिया के पुरुषों, और यरूशलेम में रहने वाले सब लोगों, यह तुम्हें ज्ञात हो और मेरे वचनों पर ध्यान दो: क्योंकि ये लोग, जैसा तुम समझते हो, मतवाले नहीं हैं; क्योंकि दिन का अभी केवल तीसरा घंटा ही हुआ है। परन्तु यह वही है जो भविष्यवक्ता योएल ने कहा था: और यह होगा कि अन्तिम दिनों में, परमेश्वर कहता है, मैं अपना आत्मा सब लोगों पर उंडेलूँगा; और तुम्हारे पुत्र और पुत्रियाँ भविष्यवाणी करेंगे, और तुम्हारे जवान दर्शन देखेंगे, और तुम्हारे बूढ़े स्वप्न देखेंगे। और उन दिनों में मैं अपने दासों और अपनी दासियों पर भी अपना आत्मा उंडेलूँगा; और वे भविष्यवाणी करेंगे। और मैं ऊपर आकाश में अद्भुत कार्य, और नीचे पृथ्वी पर चिन्ह दिखाऊँगा—लहू, और आग, और धुएँ का कुहरा। प्रभु के आने के उस महान और प्रतापी दिन से पहले सूर्य अंधकार में बदल जाएगा, और चंद्रमा लहू सा हो जाएगा। और यह होगा कि जो कोई प्रभु का नाम लेगा, वह उद्धार पाएगा।' प्रेरितों के काम 2:14-21.</w:t>
      </w:r>
    </w:p>
    <w:p>
      <w:pPr>
        <w:pStyle w:val="ArticleBody"/>
        <w:jc w:val="left"/>
      </w:pPr>
      <w:r>
        <w:rPr>
          <w:rFonts w:ascii="Nirmala UI" w:hAnsi="Nirmala UI" w:eastAsia="Nirmala UI" w:cs="Nirmala UI"/>
        </w:rPr>
        <w:t>भविष्यवाणी का सफल विद्यार्थी बनने के लिए यह दृढ़ समझ आवश्यक है कि संसार का अंत पवित्र शास्त्र के ऐतिहासिक वृत्तांत में ‘पंक्ति दर पंक्ति’ चित्रित किया गया है। इस सत्य से जुड़ा यह भी है कि भविष्यद्वक्ता स्वयं अंतिम दिनों में परमेश्वर की प्रजा का प्रतिनिधित्व करते हैं। योएल अपनी पुस्तक को अंतिम दिनों के संदर्भ में रखता है, क्योंकि वह ‘प्रभु के दिन’ के निकट आने की घोषणा करती है।</w:t>
      </w:r>
    </w:p>
    <w:p>
      <w:pPr>
        <w:pStyle w:val="ArticleScripture"/>
        <w:jc w:val="left"/>
      </w:pPr>
      <w:r>
        <w:rPr>
          <w:rFonts w:ascii="Nirmala UI" w:hAnsi="Nirmala UI" w:eastAsia="Nirmala UI" w:cs="Nirmala UI"/>
        </w:rPr>
        <w:t>सिय्योन में तुरही फूँको, और मेरे पवित्र पर्वत पर चेतावनी दो; देश के सब निवासी काँपें, क्योंकि प्रभु का दिन आ रहा है, क्योंकि वह निकट है। योएल 2:1.</w:t>
      </w:r>
    </w:p>
    <w:p>
      <w:pPr>
        <w:pStyle w:val="ArticleBody"/>
        <w:jc w:val="left"/>
      </w:pPr>
      <w:r>
        <w:rPr>
          <w:rFonts w:ascii="Nirmala UI" w:hAnsi="Nirmala UI" w:eastAsia="Nirmala UI" w:cs="Nirmala UI"/>
        </w:rPr>
        <w:t>“तुरही” एक प्रतीक के रूप में, अन्य अर्थों के साथ, चेतावनी संदेश का प्रतिनिधित्व करती है। प्रतीक के रूप में तुरही समय की एक अवधि या समय के एक बिंदु, या संदर्भ के अनुसार दोनों, का प्रतिनिधित्व कर सकती है। तुरही न्याय का भी प्रतीक है। प्रायश्चित्त के दिन से दस दिन पहले आने वाला तुरहियों का पर्व आसन्न न्याय की चेतावनी था।</w:t>
      </w:r>
    </w:p>
    <w:p>
      <w:pPr>
        <w:pStyle w:val="ArticleBody"/>
        <w:jc w:val="left"/>
      </w:pPr>
      <w:r>
        <w:rPr>
          <w:rFonts w:ascii="Nirmala UI" w:hAnsi="Nirmala UI" w:eastAsia="Nirmala UI" w:cs="Nirmala UI"/>
        </w:rPr>
        <w:t>“प्रभु का दिन” पाठ के उस खंड के संदर्भ के आधार पर, जिसमें “प्रभु का दिन” प्रयुक्त है, या तो समय के किसी बिंदु का प्रतिनिधित्व करता है या समय की किसी अवधि का। “प्रभु का दिन” कार्यकारी न्याय का प्रतीक हो सकता है, जिसे अंतिम सात विपत्तियों के रूप में दर्शाया गया है, या यह हज़ार-वर्षीय काल के अंत में होने वाला कार्यकारी न्याय हो सकता है। दोनों ही स्थितियों में, तुरही परमेश्वर के कार्यकारी न्याय की ओर संकेत करती है। इसलिए, “प्रभु का दिन” या तो वह बिंदु दर्शा सकता है जिस पर परमेश्वर का दंड दिया जाता है, या वह अवधि जब परमेश्वर के दंड दिए जाते हैं।</w:t>
      </w:r>
    </w:p>
    <w:p>
      <w:pPr>
        <w:pStyle w:val="ArticleBody"/>
        <w:jc w:val="left"/>
      </w:pPr>
      <w:r>
        <w:rPr>
          <w:rFonts w:ascii="Nirmala UI" w:hAnsi="Nirmala UI" w:eastAsia="Nirmala UI" w:cs="Nirmala UI"/>
        </w:rPr>
        <w:t>‘प्रभु के दिन’ की तरह ही, ‘तुरही’ भी समय के एक बिंदु और एक अवधि का प्रतिनिधित्व कर सकती है, जैसा कि प्रकाशितवाक्य अध्याय आठ और नौ की सात तुरहियों द्वारा दर्शाए गए ऐतिहासिक बिंदुओं और अवधियों में साक्ष्य मिलता है। योएल जिस ‘प्रभु के दिन’ का प्रतिनिधित्व उस ‘तुरही’ से करता है जिसे फूंका जाना है, वह समय का एक बिंदु भी है और एक अवधि भी; वह अवधि तब शुरू होती है जब मृतकों का न्याय समाप्त हुआ और जीवितों का न्याय आरंभ हुआ। 9/11 को, एक तुरही फूंकी गई, जिसने जीवितों के न्याय के आगमन को समय के एक बिंदु के रूप में चिह्नित किया, और साथ ही 9/11 को जीवितों के न्याय की अवधि की शुरुआत के रूप में भी चिह्नित किया।</w:t>
      </w:r>
    </w:p>
    <w:p>
      <w:pPr>
        <w:pStyle w:val="ArticleScripture"/>
        <w:jc w:val="left"/>
      </w:pPr>
      <w:r>
        <w:rPr>
          <w:rFonts w:ascii="Nirmala UI" w:hAnsi="Nirmala UI" w:eastAsia="Nirmala UI" w:cs="Nirmala UI"/>
        </w:rPr>
        <w:t>इसलिए अब भी, यहोवा कहता है, पूरे मन से, और उपवास, रोने और विलाप करने के साथ मेरी ही ओर लौट आओ; और अपने हृदय फाड़ो, अपने वस्त्र नहीं, और अपने परमेश्वर यहोवा की ओर लौट आओ; क्योंकि वह अनुग्रहकारी और दयालु है, क्रोध करने में धीमा और बड़ी करुणा से भरपूर है, और विपत्ति से मन फेर लेता है। कौन जानता है कि वह लौट आए और मन फिराए, और अपने पीछे आशीष छोड़ जाए—तुम्हारे परमेश्वर यहोवा के लिये अन्न-भेंट और पान-भेंट तक? सिय्योन में नरसिंगा फूंको, उपवास पवित्र ठहराओ, एक पवित्र सभा बुलाओ। योएल 2:12-15.</w:t>
      </w:r>
    </w:p>
    <w:p>
      <w:pPr>
        <w:pStyle w:val="ArticleBody"/>
        <w:jc w:val="left"/>
      </w:pPr>
      <w:r>
        <w:rPr>
          <w:rFonts w:ascii="Nirmala UI" w:hAnsi="Nirmala UI" w:eastAsia="Nirmala UI" w:cs="Nirmala UI"/>
        </w:rPr>
        <w:t>यह दूसरी बार है जब योएल आदेश देता है कि तुरही फूँकी जाए। योएल की "तुरहियाँ" सात अंतिम विपत्तियों के आगामी दंडात्मक न्याय की चेतावनियाँ हैं, और ये पश्चाताप के लिए लौदिकिया की बुलाहट तथा अनुग्रह काल के आसन्न समापन के संदर्भ में रखी गई हैं।</w:t>
      </w:r>
    </w:p>
    <w:p>
      <w:pPr>
        <w:pStyle w:val="ArticleScripture"/>
        <w:jc w:val="left"/>
      </w:pPr>
      <w:r>
        <w:rPr>
          <w:rFonts w:ascii="Nirmala UI" w:hAnsi="Nirmala UI" w:eastAsia="Nirmala UI" w:cs="Nirmala UI"/>
        </w:rPr>
        <w:t>ऊँचे शब्द से पुकार, मत रुक; अपनी वाणी को तुरही के समान ऊँचा कर, और मेरी प्रजा को उनका अपराध, और याकूब के घराने को उनके पाप दिखा। यशायाह 58:1।</w:t>
      </w:r>
    </w:p>
    <w:p>
      <w:pPr>
        <w:pStyle w:val="ArticleBody"/>
        <w:jc w:val="left"/>
      </w:pPr>
      <w:r>
        <w:rPr>
          <w:rFonts w:ascii="Nirmala UI" w:hAnsi="Nirmala UI" w:eastAsia="Nirmala UI" w:cs="Nirmala UI"/>
        </w:rPr>
        <w:t>यशायाह, योएल, यूहन्ना और पतरस सब अंतिम दिनों के एक लाख चवालीस हज़ार का प्रतिनिधित्व करते हैं; वैसे ही यिर्मयाह भी, जो यह बताता है कि तुरही कब फूंकी जानी है।</w:t>
      </w:r>
    </w:p>
    <w:p>
      <w:pPr>
        <w:pStyle w:val="ArticleScripture"/>
        <w:jc w:val="left"/>
      </w:pPr>
      <w:r>
        <w:rPr>
          <w:rFonts w:ascii="Nirmala UI" w:hAnsi="Nirmala UI" w:eastAsia="Nirmala UI" w:cs="Nirmala UI"/>
        </w:rPr>
        <w:t>यहोवा यों कहता है, मार्गों पर खड़े होकर देखो, और प्राचीन पथों के विषय में पूछो कि उत्तम मार्ग कहाँ है; उसी में चलो, और तुम अपने प्राणों के लिये विश्राम पाओगे। परन्तु उन्होंने कहा, हम उस में न चलेंगे। मैंने तुम्हारे ऊपर पहरेवाले भी ठहराए, यह कहते हुए, तुरही का शब्द सुनो। परन्तु उन्होंने कहा, हम न सुनेंगे। यिर्मयाह 6:16, 17.</w:t>
      </w:r>
    </w:p>
    <w:p>
      <w:pPr>
        <w:pStyle w:val="ArticleBody"/>
        <w:jc w:val="left"/>
      </w:pPr>
      <w:r>
        <w:rPr>
          <w:rFonts w:ascii="Nirmala UI" w:hAnsi="Nirmala UI" w:eastAsia="Nirmala UI" w:cs="Nirmala UI"/>
        </w:rPr>
        <w:t>इन अन्तिम दिनों में 9/11 के समय तुरही बजी, और तब अन्तिम वर्षा उन पर बरसने लगी जिन्होंने अच्छा मार्ग चुना और उसी पर चले। तभी प्रकाशितवाक्य अध्याय अठारह का स्वर्गदूत उतरा।</w:t>
      </w:r>
    </w:p>
    <w:p>
      <w:pPr>
        <w:pStyle w:val="ArticleScripture"/>
        <w:jc w:val="left"/>
      </w:pPr>
      <w:r>
        <w:rPr>
          <w:rFonts w:ascii="Nirmala UI" w:hAnsi="Nirmala UI" w:eastAsia="Nirmala UI" w:cs="Nirmala UI"/>
        </w:rPr>
        <w:t>“पिछली वर्षा परमेश्वर की प्रजा पर बरसनी है। एक सामर्थी स्वर्गदूत को स्वर्ग से उतरना है, और सारी पृथ्वी उसकी महिमा से आलोकित हो जानी है।” Review and Herald, April 21, 1891.</w:t>
      </w:r>
    </w:p>
    <w:p>
      <w:pPr>
        <w:pStyle w:val="ArticleBody"/>
        <w:jc w:val="left"/>
      </w:pPr>
      <w:r>
        <w:rPr>
          <w:rFonts w:ascii="Nirmala UI" w:hAnsi="Nirmala UI" w:eastAsia="Nirmala UI" w:cs="Nirmala UI"/>
        </w:rPr>
        <w:t>जब 11 सितंबर को न्यूयॉर्क की विशाल इमारतें ढहा दी गईं, तो शक्तिशाली स्वर्गदूत उतर आया और बाद की वर्षा होने लगी।</w:t>
      </w:r>
    </w:p>
    <w:p>
      <w:pPr>
        <w:pStyle w:val="ArticleScripture"/>
        <w:jc w:val="left"/>
      </w:pPr>
      <w:r>
        <w:rPr>
          <w:rFonts w:ascii="Nirmala UI" w:hAnsi="Nirmala UI" w:eastAsia="Nirmala UI" w:cs="Nirmala UI"/>
        </w:rPr>
        <w:t>“अब उस कथन के विषय में क्या कहा जाए कि मैंने घोषित किया है कि न्यूयॉर्क ज्वारीय लहर द्वारा बहा दिया जाएगा? यह मैंने कभी नहीं कहा। मैंने इतना कहा है कि, जब मैं वहाँ पर मंज़िल पर मंज़िल उठती हुई उन विशाल इमारतों को देखती थी, तब मैंने कहा, ‘जब प्रभु पृथ्वी को भयानक रीति से कंपाने के लिए उठ खड़ा होगा, तब कितने भयावह दृश्य घटित होंगे! तब प्रकाशितवाक्य 18:1–3 के वचन पूरे होंगे।’ प्रकाशितवाक्य का अठारहवाँ पूरा अध्याय इस बात की चेतावनी है कि पृथ्वी पर क्या आने वाला है। परन्तु न्यूयॉर्क पर विशेष रूप से क्या आने वाला है, इसके संबंध में मुझे कोई विशेष प्रकाश नहीं मिला है; केवल इतना मैं जानती हूँ कि एक दिन वहाँ की वे महान इमारतें परमेश्वर की शक्ति के फेरने और उलटने-पलटने से ढा दी जाएँगी। मुझे दिए गए प्रकाश से मैं जानती हूँ कि संसार में विनाश है। प्रभु का एक वचन, उसकी महाशक्ति का एक स्पर्श, और ये विशाल संरचनाएँ गिर पड़ेंगी। ऐसे दृश्य घटित होंगे जिनकी भयावहता की हम कल्पना भी नहीं कर सकते।” Review and Herald, July 5, 1906.</w:t>
      </w:r>
    </w:p>
    <w:p>
      <w:pPr>
        <w:pStyle w:val="ArticleBody"/>
        <w:jc w:val="left"/>
      </w:pPr>
      <w:r>
        <w:rPr>
          <w:rFonts w:ascii="Nirmala UI" w:hAnsi="Nirmala UI" w:eastAsia="Nirmala UI" w:cs="Nirmala UI"/>
        </w:rPr>
        <w:t>9/11 को अंतिम वर्षा की हल्की बौछारें, रविवार के कानून के समय होने वाली उसकी पूर्ण बरसात से पहले, पड़ने लगीं.</w:t>
      </w:r>
    </w:p>
    <w:p>
      <w:pPr>
        <w:pStyle w:val="ArticleScripture"/>
        <w:jc w:val="left"/>
      </w:pPr>
      <w:r>
        <w:rPr>
          <w:rFonts w:ascii="Nirmala UI" w:hAnsi="Nirmala UI" w:eastAsia="Nirmala UI" w:cs="Nirmala UI"/>
        </w:rPr>
        <w:t>सुसमाचार का महान कार्य, उसके आरम्भ को जिस परमेश्वर की शक्ति के प्रगटीकरण ने चिह्नित किया था, उससे कम प्रगटीकरण के साथ समाप्त नहीं होगा। सुसमाचार के आरम्भ में प्रारम्भिक वर्षा के उंडेले जाने में जो भविष्यवाणियाँ पूरी हुई थीं, वे उसके समापन पर अन्तिम वर्षा में फिर से पूरी होंगी। यही वे 'विश्रान्ति के दिन' हैं जिनकी प्रतीक्षा प्रेरित पतरस कर रहे थे, जब उन्होंने कहा: 'इसलिये मन फिराओ और परिवर्तित हो जाओ, कि तुम्हारे पाप मिटाए जाएँ, जब प्रभु की उपस्थिति से विश्रान्ति के दिन आएँ; और वह यीशु को भेजेगा।' प्रेरितों के काम 3:19, 20। महान संघर्ष, 611, 612।</w:t>
      </w:r>
    </w:p>
    <w:p>
      <w:pPr>
        <w:pStyle w:val="ArticleBody"/>
        <w:jc w:val="left"/>
      </w:pPr>
      <w:r>
        <w:rPr>
          <w:rFonts w:ascii="Nirmala UI" w:hAnsi="Nirmala UI" w:eastAsia="Nirmala UI" w:cs="Nirmala UI"/>
        </w:rPr>
        <w:t>"ताज़गी के समय" की पूर्ण पूर्ति तब होती है जब आप जीवित हों, क्योंकि चेतावनी "पश्चाताप" करने की है, जो कि यदि आप मृत हों तो करना असंभव है। "ताज़गी के समय" तब आते हैं जब जीवित आत्माओं के "पाप" अभी भी "मिटाए जा सकें"। "ताज़गी के समय" 9/11 को शुरू हुए, और इस प्रकार जीवितों के न्याय का प्रारंभ चिन्हित हुआ। सुसमाचार की अवधि के अंत में पिन्तेकुस्त की पुनरावृत्ति होती है। जब "ताज़गी के समय" आ पहुँचे, तो पिन्तेकुस्त पर प्रतीक रूप में दर्शाई गई घटनाएँ दोहराई जाने लगीं।</w:t>
      </w:r>
    </w:p>
    <w:p>
      <w:pPr>
        <w:pStyle w:val="ArticleScripture"/>
        <w:jc w:val="left"/>
      </w:pPr>
      <w:r>
        <w:rPr>
          <w:rFonts w:ascii="Nirmala UI" w:hAnsi="Nirmala UI" w:eastAsia="Nirmala UI" w:cs="Nirmala UI"/>
        </w:rPr>
        <w:t>मैं आकुल लालसा के साथ उस समय की प्रतीक्षा करता हूँ जब पेंटेकोस्ट के दिन की घटनाएँ उस अवसर से भी कहीं अधिक सामर्थ्य के साथ फिर दोहराई जाएँगी। यूहन्ना कहता है, 'मैंने एक और स्वर्गदूत को स्वर्ग से उतरते देखा, जिसके पास महान सामर्थ्य था; और पृथ्वी उसकी महिमा से प्रकाशित हो गई।' तब, पेंटेकोस्ट के समय की ही तरह, लोग अपनी-अपनी भाषा में उन्हें सुनाया गया सत्य सुनेंगे, प्रत्येक व्यक्ति अपनी ही भाषा में।</w:t>
      </w:r>
    </w:p>
    <w:p>
      <w:pPr>
        <w:pStyle w:val="ArticleScripture"/>
        <w:jc w:val="left"/>
      </w:pPr>
      <w:r>
        <w:rPr>
          <w:rFonts w:ascii="Nirmala UI" w:hAnsi="Nirmala UI" w:eastAsia="Nirmala UI" w:cs="Nirmala UI"/>
        </w:rPr>
        <w:t>परमेश्वर हर उस आत्मा में नया जीवन फूंक सकते हैं जो सच्चे मन से उनकी सेवा करना चाहती है, और वे वेदी पर से एक दहकता अंगारा लेकर उनके होंठों को छू सकते हैं, और उनकी वाणी को अपनी स्तुति में वाक्पटु बना सकते हैं। परमेश्वर के वचन के अद्भुत सत्यों को प्रकट करने की सामर्थ्य से हजारों आवाज़ें ओतप्रोत कर दी जाएँगी। हकलाती जीभ खुल जाएगी, और संकोची सत्य की साहसपूर्ण गवाही देने के लिए दृढ़ किए जाएँगे। प्रभु अपने लोगों की सहायता करें कि वे आत्मा के मंदिर को हर प्रकार की अशुद्धि से शुद्ध करें, और उनसे ऐसा निकट संबंध बनाए रखें कि जब अंतिम वर्षा उंडेली जाएगी, तो वे उसके सहभागी बनें। Review and Herald, 20 जुलाई, 1886.</w:t>
      </w:r>
    </w:p>
    <w:p>
      <w:pPr>
        <w:pStyle w:val="ArticleBody"/>
        <w:jc w:val="left"/>
      </w:pPr>
      <w:r>
        <w:rPr>
          <w:rFonts w:ascii="Nirmala UI" w:hAnsi="Nirmala UI" w:eastAsia="Nirmala UI" w:cs="Nirmala UI"/>
        </w:rPr>
        <w:t>हम अगले लेख में जारी रखेंगे।</w:t>
      </w:r>
    </w:p>
    <w:p>
      <w:pPr>
        <w:pStyle w:val="ArticleScripture"/>
        <w:jc w:val="left"/>
      </w:pPr>
      <w:r>
        <w:rPr>
          <w:rFonts w:ascii="Nirmala UI" w:hAnsi="Nirmala UI" w:eastAsia="Nirmala UI" w:cs="Nirmala UI"/>
        </w:rPr>
        <w:t>और जो दूत मुझसे बात कर रहा था वह फिर आया और मुझे जगाया, जैसे कोई मनुष्य अपनी नींद से जगाया जाता है। और उसने मुझसे कहा, तू क्या देखता है? तब मैंने कहा, मैंने देखा है; देखो, पूरा सोने का दीवट है, उसके ऊपर एक कटोरा है, और उस पर उसके सात दीपक हैं, और उन सात दीपकों के लिए सात नलिकाएँ हैं, जो उसके ऊपर हैं। और उसके पास दो जैतून के वृक्ष हैं, एक कटोरे की दाहिनी ओर और दूसरा उसकी बाईं ओर।</w:t>
      </w:r>
    </w:p>
    <w:p>
      <w:pPr>
        <w:pStyle w:val="ArticleScripture"/>
        <w:jc w:val="left"/>
      </w:pPr>
      <w:r>
        <w:rPr>
          <w:rFonts w:ascii="Nirmala UI" w:hAnsi="Nirmala UI" w:eastAsia="Nirmala UI" w:cs="Nirmala UI"/>
        </w:rPr>
        <w:t>तब मैंने उस दूत से, जो मुझसे बात कर रहा था, कहा, हे मेरे प्रभु, ये क्या हैं? तब उस दूत ने, जो मुझसे बात कर रहा था, उत्तर दिया और मुझसे कहा, क्या तू नहीं जानता कि ये क्या हैं? और मैंने कहा, नहीं, हे मेरे प्रभु।</w:t>
      </w:r>
    </w:p>
    <w:p>
      <w:pPr>
        <w:pStyle w:val="ArticleScripture"/>
        <w:jc w:val="left"/>
      </w:pPr>
      <w:r>
        <w:rPr>
          <w:rFonts w:ascii="Nirmala UI" w:hAnsi="Nirmala UI" w:eastAsia="Nirmala UI" w:cs="Nirmala UI"/>
        </w:rPr>
        <w:t>तब उसने उत्तर देकर मुझसे कहा, “यह जरुब्बाबेल के लिये यहोवा का वचन है: न तो शक्ति से, न सामर्थ से, परन्तु मेरे आत्मा से,” सेनाओं के यहोवा की यह वाणी है। जकर्याह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सेवेंथ-डे एडवेंटिस्ट कलीसिया - संख्या एक</dc:title>
  <dc:subject>वर्तमान सत्य की परख</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