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लाओदीकियाई सेवेंथ-डे एडवेंटिस्ट चर्च - संख्या 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2025-12-02</w:t>
      </w:r>
    </w:p>
    <w:p>
      <w:pPr>
        <w:pStyle w:val="ArticleHeading"/>
        <w:jc w:val="left"/>
      </w:pPr>
      <w:r>
        <w:rPr>
          <w:rFonts w:ascii="Nirmala UI" w:hAnsi="Nirmala UI" w:eastAsia="Nirmala UI" w:cs="Nirmala UI"/>
        </w:rPr>
        <w:t>नंबर दो</w:t>
      </w:r>
    </w:p>
    <w:p>
      <w:pPr>
        <w:pStyle w:val="ArticleScripture"/>
        <w:jc w:val="left"/>
      </w:pPr>
      <w:r>
        <w:rPr>
          <w:rFonts w:ascii="Nirmala UI" w:hAnsi="Nirmala UI" w:eastAsia="Nirmala UI" w:cs="Nirmala UI"/>
        </w:rPr>
        <w:t>मैं आकुल लालसा के साथ उस समय की प्रतीक्षा करता हूँ जब पेंटेकोस्ट के दिन की घटनाएँ उस अवसर से भी कहीं अधिक सामर्थ्य के साथ फिर दोहराई जाएँगी। यूहन्ना कहता है, 'मैंने एक और स्वर्गदूत को स्वर्ग से उतरते देखा, जिसके पास महान सामर्थ्य था; और पृथ्वी उसकी महिमा से प्रकाशित हो गई।' तब, पेंटेकोस्ट के समय की ही तरह, लोग अपनी-अपनी भाषा में उन्हें सुनाया गया सत्य सुनेंगे, प्रत्येक व्यक्ति अपनी ही भाषा में।</w:t>
      </w:r>
    </w:p>
    <w:p>
      <w:pPr>
        <w:pStyle w:val="ArticleScripture"/>
        <w:jc w:val="left"/>
      </w:pPr>
      <w:r>
        <w:rPr>
          <w:rFonts w:ascii="Nirmala UI" w:hAnsi="Nirmala UI" w:eastAsia="Nirmala UI" w:cs="Nirmala UI"/>
        </w:rPr>
        <w:t>परमेश्वर हर उस आत्मा में नया जीवन फूंक सकते हैं जो सच्चे मन से उनकी सेवा करना चाहती है, और वे वेदी पर से एक दहकता अंगारा लेकर उनके होंठों को छू सकते हैं, और उनकी वाणी को अपनी स्तुति में वाक्पटु बना सकते हैं। परमेश्वर के वचन के अद्भुत सत्यों को प्रकट करने की सामर्थ्य से हजारों आवाज़ें ओतप्रोत कर दी जाएँगी। हकलाती जीभ खुल जाएगी, और संकोची सत्य की साहसपूर्ण गवाही देने के लिए दृढ़ किए जाएँगे। प्रभु अपने लोगों की सहायता करें कि वे आत्मा के मंदिर को हर प्रकार की अशुद्धि से शुद्ध करें, और उनसे ऐसा निकट संबंध बनाए रखें कि जब अंतिम वर्षा उंडेली जाएगी, तो वे उसके सहभागी बनें। Review and Herald, 20 जुलाई, 1886.</w:t>
      </w:r>
    </w:p>
    <w:p>
      <w:pPr>
        <w:pStyle w:val="ArticleBody"/>
        <w:jc w:val="left"/>
      </w:pPr>
      <w:r>
        <w:rPr>
          <w:rFonts w:ascii="Nirmala UI" w:hAnsi="Nirmala UI" w:eastAsia="Nirmala UI" w:cs="Nirmala UI"/>
        </w:rPr>
        <w:t>जब पेंटेकोस्ट को प्रभु के पर्व के रूप में माना जाता है, तो उसे फसह, खमीर रहित रोटियों के पर्व, पहली उपज की भेंट और सप्ताहों के पर्व से अलग नहीं किया जा सकता। पेंटेकोस्ट एक अवधि है, हालाँकि वह समय का एक बिंदु भी है। इसी कारण इसे "पेंटेकोस्ट का काल" कहा जाता है। यह काल मसीह की मृत्यु, दफ़न और पुनरुत्थान से आरम्भ हुआ। अपने स्वर्गारोहण के बाद मसीह ने चालीस दिनों की व्यक्तिगत शिक्षा प्रारम्भ की, जिसके बाद ऊपरी कोठरी में दस दिन हुए जहाँ एकता स्थापित हुई। 9/11 ने एक ऐसे काल का आरम्भ किया जो संयुक्त राज्य अमेरिका में रविवार के क़ानून पर समाप्त होता है। उस रविवार के क़ानून को समय के एक बिंदु के रूप में पेंटेकोस्ट के दिन से दर्शाया गया है; ऐसा समय-बिंदु जिसके पहले 9/11 से शुरू हुई एक अवधि रही है। 9/11 से लेकर रविवार के क़ानून तक "पेंटेकोस्ट का काल" दोहराया जाता है।</w:t>
      </w:r>
    </w:p>
    <w:p>
      <w:pPr>
        <w:pStyle w:val="ArticleBody"/>
        <w:jc w:val="left"/>
      </w:pPr>
      <w:r>
        <w:rPr>
          <w:rFonts w:ascii="Nirmala UI" w:hAnsi="Nirmala UI" w:eastAsia="Nirmala UI" w:cs="Nirmala UI"/>
        </w:rPr>
        <w:t>पतरस ने यह स्पष्ट किया—क्योंकि संदेश के विरुद्ध विवाद उठाया गया था—कि "अग्नि की जिह्वाओं" की वह चमत्कारी घटना नशे की मूर्खता नहीं, बल्कि योएल की पुस्तक की पूर्ति थी। "जिह्वाएँ" किसी संदेश के प्रस्तुतीकरण का प्रतिनिधित्व करती हैं, और आग पवित्र आत्मा का प्रतीक है। पेन्तेकुस्त का संदेश दिव्यता (परमेश्वर भस्म करने वाली आग है) और जिह्वा की मानवता का सम्मिलन प्रस्तुत करता है। जैसे पतरस "अंतिम वर्षा" के समय एक लाख चवालीस हज़ार का प्रतिनिधित्व करता है, वैसे ही वितंडा करने वाले यहूदी पूर्व वाचा के उन लोगों का प्रतिनिधित्व करते हैं जिन्हें ठीक उसी समय, जब अंतिम वर्षा बरस रही होती है, छोड़ दिया जा रहा है।</w:t>
      </w:r>
    </w:p>
    <w:p>
      <w:pPr>
        <w:pStyle w:val="ArticleScripture"/>
        <w:jc w:val="left"/>
      </w:pPr>
      <w:r>
        <w:rPr>
          <w:rFonts w:ascii="Nirmala UI" w:hAnsi="Nirmala UI" w:eastAsia="Nirmala UI" w:cs="Nirmala UI"/>
        </w:rPr>
        <w:t>और वे सब पवित्र आत्मा से परिपूर्ण हो गए, और जैसा आत्मा ने उन्हें बोलने की सामर्थ्य दी, वैसे ही वे अन्य भाषाओं में बोलने लगे। और यरूशलेम में आकाश के नीचे हर एक राष्ट्र से आए भक्त यहूदी पुरुष रहते थे। जब यह समाचार फैल गया, तो भीड़ इकट्ठी हो गई और चकित हुई, क्योंकि हर एक व्यक्ति उन्हें अपनी ही भाषा में बोलते हुए सुन रहा था। और वे सब अचंभित हुए और आश्चर्य करके आपस में कहने लगे, देखो, जो बोल रहे हैं क्या वे सब गलिली नहीं हैं? फिर हम में से हर एक अपनी-अपनी जन्मभूमि की भाषा उन्हें कैसे सुन रहा है? पार्थी, मादी, एलामी, और मेसोपोतामिया के रहने वाले, और यहूदिया और काप्पदोकिया, पोन्टुस और आसिया, फ्रीगिया और पम्फिलिया, मिस्र तथा किरैने के आसपास की लिबिया के भागों के रहने वाले, और रोम से आए परदेसी, यहूदी और धर्मान्तरित, क्रीती और अरब—हम उन्हें अपनी-अपनी भाषाओं में परमेश्वर के अद्भुत कार्यों का वर्णन करते हुए सुनते हैं। और वे सब चकित हुए और संशय में पड़कर आपस में कहने लगे, यह क्या अर्थ है? औरों ने ठट्ठा करके कहा, ये लोग नई दाख-मदिरा से भरे हुए हैं। परन्तु पतरस ग्यारह के साथ खड़ा होकर, अपनी आवाज़ उठाकर उनसे कहा, हे यहूदिया के पुरुषों, और यरूशलेम में रहने वाले सब लोगो, यह तुम्हें मालूम हो, और मेरी बातें ध्यान से सुनो। क्योंकि ये लोग नशे में नहीं हैं, जैसा तुम समझते हो, क्योंकि अभी तो दिन का तीसरा घंटा है। प्रेरितों के काम 2:4-15.</w:t>
      </w:r>
    </w:p>
    <w:p>
      <w:pPr>
        <w:pStyle w:val="ArticleBody"/>
        <w:jc w:val="left"/>
      </w:pPr>
      <w:r>
        <w:rPr>
          <w:rFonts w:ascii="Nirmala UI" w:hAnsi="Nirmala UI" w:eastAsia="Nirmala UI" w:cs="Nirmala UI"/>
        </w:rPr>
        <w:t>पतरस पिन्तेकुस्त को योएल की पुस्तक की पूर्ति के रूप में समझा रहा है। वह ऐसा भविष्यवाणी के रूप में कर रहा है, जबकि वहाँ सम्पूर्ण संसार का प्रतिनिधित्व है, क्योंकि उस अंश में लिखा है कि श्रोता "आकाश के नीचे की हर जाति में से" आए थे। 9/11 पर पृथ्वी मसीह की महिमा से आलोकित हुई, और फिर रविवार के क़ानून पर एक लाख चवालीस हज़ार पूर्णतः मसीह की महिमा को प्रतिबिंबित करेंगे, जब वे सम्पूर्ण संसार के सामने एक पताका के रूप में ऊँचा उठाए जाएंगे। पिन्तेकुस्त का काल 9/11 पर आरम्भ हुआ और यह रविवार के क़ानून पर समाप्त होता है।</w:t>
      </w:r>
    </w:p>
    <w:p>
      <w:pPr>
        <w:pStyle w:val="ArticleScripture"/>
        <w:jc w:val="left"/>
      </w:pPr>
      <w:r>
        <w:rPr>
          <w:rFonts w:ascii="Nirmala UI" w:hAnsi="Nirmala UI" w:eastAsia="Nirmala UI" w:cs="Nirmala UI"/>
        </w:rPr>
        <w:t>जब तक हमारे चरित्र पर एक भी धब्बा या दाग है, तब तक हम में से कोई भी परमेश्वर की मुहर कभी नहीं पाएगा। हमारे चरित्र की खामियों को दूर करना, आत्मा के मंदिर को हर अशुद्धि से शुद्ध करना—यह कार्य हमारे ही ऊपर छोड़ा गया है। तब अन्तिम वर्षा हम पर वैसी ही बरसेगी जैसे पिन्तेकुस्त के दिन शिष्यों पर प्रारम्भिक वर्षा बरसी थी।</w:t>
      </w:r>
    </w:p>
    <w:p>
      <w:pPr>
        <w:pStyle w:val="ArticleScripture"/>
        <w:jc w:val="left"/>
      </w:pPr>
      <w:r>
        <w:rPr>
          <w:rFonts w:ascii="Nirmala UI" w:hAnsi="Nirmala UI" w:eastAsia="Nirmala UI" w:cs="Nirmala UI"/>
        </w:rPr>
        <w:t>हम अपनी उपलब्धियों से बहुत आसानी से संतुष्ट हो जाते हैं। हमें लगता है कि हम धनी हैं और धन-संपत्ति में बढ़ गए हैं, और हमें यह नहीं पता कि हम 'दुर्दशाग्रस्त, दयनीय, निर्धन, अंधे और नंगे' हैं। अब सच्चे साक्षी की चेतावनी पर ध्यान देने का समय है: 'मैं तुझे सलाह देता हूँ कि तू मुझसे आग में तपाया हुआ सोना खरीद, ताकि तू धनी हो जाए; और श्वेत वस्त्र, ताकि तू उन्हें परिधान कर सके, और तेरी नग्नता की लज्जा प्रकट न हो; और अपनी आँखों में नेत्र-लेप लगा, ताकि तू देख सके।' ...</w:t>
      </w:r>
    </w:p>
    <w:p>
      <w:pPr>
        <w:pStyle w:val="ArticleScripture"/>
        <w:jc w:val="left"/>
      </w:pPr>
      <w:r>
        <w:rPr>
          <w:rFonts w:ascii="Nirmala UI" w:hAnsi="Nirmala UI" w:eastAsia="Nirmala UI" w:cs="Nirmala UI"/>
        </w:rPr>
        <w:t>अब ही हमें अपने आप को और अपने बच्चों को संसार की कलुषता से निष्कलंक बनाए रखना है। अब ही हमें अपने चरित्र के वस्त्र धोकर उन्हें मेम्ने के लहू में श्वेत करना है। अब ही हमें अहंकार, वासना और आत्मिक आलस्य पर विजय पानी है। अब ही हमें जाग उठना है और चरित्र की समरसता के लिए संकल्पित प्रयास करना है। 'आज यदि तुम उसकी वाणी सुनो, तो अपने हृदयों को कठोर न करो।' हम अत्यंत परीक्षात्मक स्थिति में हैं, अपने प्रभु के प्रगटन की प्रतीक्षा में जागते और देखते हुए। संसार अंधकार में है। 'परन्तु हे भाइयों,' पौलुस कहता है, 'तुम अंधकार में नहीं हो कि वह दिन तुम पर चोर की नाईं आ पड़े।' प्रतीक्षा करती, लालायित आत्मा के लिए अंधकार से प्रकाश, शोक से आनन्द, और क्लांति से विश्राम निकालना सदा से परमेश्वर का उद्देश्य रहा है।</w:t>
      </w:r>
    </w:p>
    <w:p>
      <w:pPr>
        <w:pStyle w:val="ArticleScripture"/>
        <w:jc w:val="left"/>
      </w:pPr>
      <w:r>
        <w:rPr>
          <w:rFonts w:ascii="Nirmala UI" w:hAnsi="Nirmala UI" w:eastAsia="Nirmala UI" w:cs="Nirmala UI"/>
        </w:rPr>
        <w:t>तैयारी के महान कार्य में, बंधुओ, आप क्या कर रहे हैं? जो लोग संसार के साथ एक हो रहे हैं, वे सांसारिक छाप ग्रहण कर रहे हैं और पशु के चिह्न के लिए तैयारी कर रहे हैं। जो अपने आप पर भरोसा नहीं करते, जो परमेश्वर के सामने स्वयं को दीन बनाते हैं और सत्य का पालन करके अपनी आत्माओं को शुद्ध करते हैं, ऐसे लोग स्वर्गीय छाप ग्रहण कर रहे हैं और अपने माथे पर परमेश्वर की मुहर के लिए तैयारी कर रहे हैं। जब आदेश जारी होगा और छाप अंकित की जाएगी, तब उनका चरित्र अनंतकाल तक पवित्र और निष्कलंक बना रहेगा।</w:t>
      </w:r>
    </w:p>
    <w:p>
      <w:pPr>
        <w:pStyle w:val="ArticleScripture"/>
        <w:jc w:val="left"/>
      </w:pPr>
      <w:r>
        <w:rPr>
          <w:rFonts w:ascii="Nirmala UI" w:hAnsi="Nirmala UI" w:eastAsia="Nirmala UI" w:cs="Nirmala UI"/>
        </w:rPr>
        <w:t>"अब तैयारी का समय है। परमेश्वर की मुहर कभी भी किसी अशुद्ध पुरुष या स्त्री के ललाट पर नहीं लगाई जाएगी। यह महत्वाकांक्षी, संसार-प्रेमी पुरुष या स्त्री के ललाट पर कभी नहीं लगाई जाएगी। यह झूठी जिह्वा या कपटी हृदय वाले पुरुषों या स्त्रियों के ललाट पर कभी नहीं लगाई जाएगी। जो सभी यह मुहर प्राप्त करें, उन्हें परमेश्वर के सामने निष्कलंक होना चाहिए—स्वर्ग के अभ्यर्थी। आगे बढ़ो, मेरे भाइयों और बहनों। इस समय इन बिंदुओं पर केवल संक्षेप में ही लिखा जा रहा है, केवल आपका ध्यान तैयारी की आवश्यकता की ओर आकर्षित करने के लिए। आप स्वयं शास्त्रों की खोज करें, ताकि आप वर्तमान समय की भयावह गंभीरता को समझ सकें।" Testimonies, खंड 5, 214, 216.</w:t>
      </w:r>
    </w:p>
    <w:p>
      <w:pPr>
        <w:pStyle w:val="ArticleBody"/>
        <w:jc w:val="left"/>
      </w:pPr>
      <w:r>
        <w:rPr>
          <w:rFonts w:ascii="Nirmala UI" w:hAnsi="Nirmala UI" w:eastAsia="Nirmala UI" w:cs="Nirmala UI"/>
        </w:rPr>
        <w:t>यहाँ बहन व्हाइट पेंटेकोस्ट को एक समय-बिंदु के रूप में पहचानती हैं, जो संयुक्त राज्य अमेरिका में रविवार के कानून, "जब आदेश जारी होता है," के साथ मेल खाता है। फिर भी, यद्यपि वह रविवार के कानून और पेंटेकोस्ट को एक समय-बिंदु के रूप में चिन्हित करती हैं, तैयारी के लिए बुलाने वाला उनका संदेश रविवार के कानून से पहले की उस अवधि की पहचान करता है जिसका प्रतिरूप पेंटेकोस्ट का मौसम है। रविवार का कानून सातवें दिन के सब्त की परीक्षा है, और 9/11 से लेकर रविवार के कानून तक की अवधि को प्रतीकात्मक "प्रभु की तैयारी का दिन" कहा जा सकता है। तैयारी परीक्षा से पहले होती है।</w:t>
      </w:r>
    </w:p>
    <w:p>
      <w:pPr>
        <w:pStyle w:val="ArticleBody"/>
        <w:jc w:val="left"/>
      </w:pPr>
      <w:r>
        <w:rPr>
          <w:rFonts w:ascii="Nirmala UI" w:hAnsi="Nirmala UI" w:eastAsia="Nirmala UI" w:cs="Nirmala UI"/>
        </w:rPr>
        <w:t>"अंतिम वर्षा बरसेगी" एक लाख चवालीस हजार पर, ठीक "जैसे पेंतेकोस्त के दिन प्रारंभिक वर्षा शिष्यों पर बरसी।" जिस काल को पेंतेकोस्तीय ऋतु के रूप में दर्शाया गया है, वह तब एक छिड़काव से आरंभ हुआ जब मसीह अपने स्वर्गारोहण से लौटे।</w:t>
      </w:r>
    </w:p>
    <w:p>
      <w:pPr>
        <w:pStyle w:val="ArticleScripture"/>
        <w:jc w:val="left"/>
      </w:pPr>
      <w:r>
        <w:rPr>
          <w:rFonts w:ascii="Nirmala UI" w:hAnsi="Nirmala UI" w:eastAsia="Nirmala UI" w:cs="Nirmala UI"/>
        </w:rPr>
        <w:t>यह कहकर उसने उन पर फूँका, और उनसे कहा, पवित्र आत्मा लो। यूहन्ना 20:22.</w:t>
      </w:r>
    </w:p>
    <w:p>
      <w:pPr>
        <w:pStyle w:val="ArticleBody"/>
        <w:jc w:val="left"/>
      </w:pPr>
      <w:r>
        <w:rPr>
          <w:rFonts w:ascii="Nirmala UI" w:hAnsi="Nirmala UI" w:eastAsia="Nirmala UI" w:cs="Nirmala UI"/>
        </w:rPr>
        <w:t>उनकी श्वास पवित्र आत्मा का संचार करती है, और शब्दों की ध्वनि उत्पन्न करने वाली भी श्वास ही है। यीशु ही वचन हैं, और अपने वचन के संप्रेषण के माध्यम से उनकी श्वास पवित्र आत्मा का संचार करती है। श्वास ही वह है जिसने आदम के शरीर में प्राण फूँके, और श्वास ही वह है जो यहेजकेल की मृत सूखी हड्डियों से बनी पुनर्जीवित सेना को जीवन देती है।</w:t>
      </w:r>
    </w:p>
    <w:p>
      <w:pPr>
        <w:pStyle w:val="ArticleScripture"/>
        <w:jc w:val="left"/>
      </w:pPr>
      <w:r>
        <w:rPr>
          <w:rFonts w:ascii="Nirmala UI" w:hAnsi="Nirmala UI" w:eastAsia="Nirmala UI" w:cs="Nirmala UI"/>
        </w:rPr>
        <w:t>अपने चेलों पर पवित्र आत्मा फूँकने और उन्हें अपनी शांति प्रदान करने का मसीह का कार्य, पिन्तेकुस्त के दिन बरसाई जाने वाली प्रचुर वर्षा से पहले कुछ बूँदों के समान था। भविष्यवाणी की आत्मा, खंड 3, 243.</w:t>
      </w:r>
    </w:p>
    <w:p>
      <w:pPr>
        <w:pStyle w:val="ArticleBody"/>
        <w:jc w:val="left"/>
      </w:pPr>
      <w:r>
        <w:rPr>
          <w:rFonts w:ascii="Nirmala UI" w:hAnsi="Nirmala UI" w:eastAsia="Nirmala UI" w:cs="Nirmala UI"/>
        </w:rPr>
        <w:t>पेंटेकोस्ट काल के आरंभ में मसीह की 'श्वास' ने शिष्यों को पवित्र आत्मा प्रदान की, परंतु कुछ ने संदेह किया।</w:t>
      </w:r>
    </w:p>
    <w:p>
      <w:pPr>
        <w:pStyle w:val="ArticleScripture"/>
        <w:jc w:val="left"/>
      </w:pPr>
      <w:r>
        <w:rPr>
          <w:rFonts w:ascii="Nirmala UI" w:hAnsi="Nirmala UI" w:eastAsia="Nirmala UI" w:cs="Nirmala UI"/>
        </w:rPr>
        <w:t>परन्तु बारहों में से एक, तोमा, जिसे दिदुमुस कहा जाता था, जब यीशु आया तब वह उनके साथ नहीं था। इसलिए दूसरे चेलों ने उससे कहा, हमने प्रभु को देखा है। परन्तु उसने उनसे कहा, जब तक मैं उसके हाथों में कीलों के निशान न देख लूँ, और कीलों के निशानों में अपनी उंगली न डाल दूँ, और अपना हाथ उसकी बगल में न डाल दूँ, तब तक मैं विश्वास नहीं करूँगा। यूहन्ना 2:24, 25.</w:t>
      </w:r>
    </w:p>
    <w:p>
      <w:pPr>
        <w:pStyle w:val="ArticleBody"/>
        <w:jc w:val="left"/>
      </w:pPr>
      <w:r>
        <w:rPr>
          <w:rFonts w:ascii="Nirmala UI" w:hAnsi="Nirmala UI" w:eastAsia="Nirmala UI" w:cs="Nirmala UI"/>
        </w:rPr>
        <w:t>पेंटेकोस्ट का काल एक 'परीक्षण' के दौर से आरंभ हुआ, जो मसीह के श्वास फूँकने और थोमा के संदेह के विवाद से शुरू हुआ। आरंभ में थोमा का यह विवाद पेंटेकोस्ट काल के अंत में यहूदियों के विवाद का प्रतिरूप है। आरंभ में मसीह ने अपना वचन और पवित्र आत्मा चेलों को प्रदान किया, और पेंटेकोस्ट काल के अंत में चेलों ने वही वचन और पवित्र आत्मा संसार को प्रदान किया।</w:t>
      </w:r>
    </w:p>
    <w:p>
      <w:pPr>
        <w:pStyle w:val="ArticleBody"/>
        <w:jc w:val="left"/>
      </w:pPr>
      <w:r>
        <w:rPr>
          <w:rFonts w:ascii="Nirmala UI" w:hAnsi="Nirmala UI" w:eastAsia="Nirmala UI" w:cs="Nirmala UI"/>
        </w:rPr>
        <w:t>जब मसीह ने शिष्यों पर साँस फूँकी, तब उन्होंने जो कार्य किया, वह इम्माऊस के मार्ग पर शिष्यों के साथ उन्होंने अभी-अभी जो कार्य पूरा किया था, उसी का दूसरा साक्ष्य था।</w:t>
      </w:r>
    </w:p>
    <w:p>
      <w:pPr>
        <w:pStyle w:val="ArticleScripture"/>
        <w:jc w:val="left"/>
      </w:pPr>
      <w:r>
        <w:rPr>
          <w:rFonts w:ascii="Nirmala UI" w:hAnsi="Nirmala UI" w:eastAsia="Nirmala UI" w:cs="Nirmala UI"/>
        </w:rPr>
        <w:t>और ऐसा हुआ कि जब वे आपस में बातें कर रहे थे और विचार-विमर्श कर रहे थे, तो यीशु स्वयं उनके पास आ गए और उनके साथ चलने लगे। परन्तु उनकी आँखों पर ऐसा परदा पड़ा था कि वे उसे पहचान न सके। ...</w:t>
      </w:r>
    </w:p>
    <w:p>
      <w:pPr>
        <w:pStyle w:val="ArticleScripture"/>
        <w:jc w:val="left"/>
      </w:pPr>
      <w:r>
        <w:rPr>
          <w:rFonts w:ascii="Nirmala UI" w:hAnsi="Nirmala UI" w:eastAsia="Nirmala UI" w:cs="Nirmala UI"/>
        </w:rPr>
        <w:t>तब उसने उनसे कहा, हे निर्बुद्धियों, और विश्वास करने में धीमे हृदय वालों! भविष्यद्वक्ताओं ने जो कुछ कहा है, उस सब पर विश्वास करने में तुम्हारा मन क्यों धीमा है? क्या मसीह को ये बातें सहकर अपनी महिमा में प्रवेश करना न था? और मूसा से आरम्भ करके, और सब भविष्यद्वक्ताओं से, उसने सारे शास्त्रों में अपने विषय की बातें उन्हें समझाईं। और वे उस गाँव के निकट पहुँचे जहाँ वे जा रहे थे; और उसने ऐसा दिखाया मानो वह आगे जाने वाला है। परन्तु उन्होंने उसे आग्रह करके कहा, हमारे साथ ठहरिए; क्योंकि सांझ निकट है, और दिन बहुत ढल चुका है। तब वह उनके साथ ठहरने के लिए भीतर गया। और ऐसा हुआ कि जब वह उनके साथ भोजन करने बैठा, तो उसने रोटी ली, धन्यवाद करके उसे तोड़ा, और उन्हें दी। तब उनकी आँखें खुल गईं, और उन्होंने उसे पहचान लिया; और वह उनकी दृष्टि से ओझल हो गया। और वे आपस में कहने लगे, जब वह मार्ग में हमसे बातें करता था, और हमें शास्त्रों का अर्थ खोलता था, तो क्या हमारा हृदय हमारे भीतर जलता न था? लूका 24:15, 16, 25-32.</w:t>
      </w:r>
    </w:p>
    <w:p>
      <w:pPr>
        <w:pStyle w:val="ArticleBody"/>
        <w:jc w:val="left"/>
      </w:pPr>
      <w:r>
        <w:rPr>
          <w:rFonts w:ascii="Nirmala UI" w:hAnsi="Nirmala UI" w:eastAsia="Nirmala UI" w:cs="Nirmala UI"/>
        </w:rPr>
        <w:t>जैसे यीशु इम्माऊस में ‘भोजन करने बैठा,’ वैसे ही बाद में उसने चेलों के साथ भोजन किया। दोनों ही प्रसंगों में भोजन का वर्णन है। ये मिलकर यह संकेत करते हैं कि पिन्तेकुस्त काल का आरम्भ पवित्र आत्मा की श्वास और भोजन से चिन्हित है। आरम्भिक घटनाएँ विश्वास करने वालों और सन्देह करने वालों—दो वर्गों के बीच विवाद उत्पन्न करती हैं। भोजन, पवित्र आत्मा का प्रदान और शास्त्रों को खोलना—इन सब में यह भी सम्मिलित है कि मसीह ने अपनी शिक्षा ‘मूसा और सब भविष्यद्वक्ताओं’ से आरम्भ की। मसीह की शिक्षा इस प्रकार दी गई कि मूसा की भविष्यवाणी की रेखा को लेकर उसे सब भविष्यद्वक्ताओं की रेखाओं के साथ मिलाया गया, इधर थोड़ा, उधर थोड़ा।</w:t>
      </w:r>
    </w:p>
    <w:p>
      <w:pPr>
        <w:pStyle w:val="ArticleBody"/>
        <w:jc w:val="left"/>
      </w:pPr>
      <w:r>
        <w:rPr>
          <w:rFonts w:ascii="Nirmala UI" w:hAnsi="Nirmala UI" w:eastAsia="Nirmala UI" w:cs="Nirmala UI"/>
        </w:rPr>
        <w:t>9/11 को यहेजकेल के चार पवनों की श्वास अध्याय सैंतीस में वर्णित मृत, सूखी हड्डियों पर बह चली। उस समय, जैसा कि 11 अगस्त, 1840 को उतरकर प्रथम स्वर्गदूत के संदेश को सशक्त करने वाले स्वर्गदूत के प्रतिरूप में दर्शाया गया, प्रकाशितवाक्य अध्याय अठारह का स्वर्गदूत एक ऐसा संदेश लेकर उतरा जिसे खाया जाना चाहिए, जैसा कि पेंतेकोस्त काल के आरंभ में शिष्यों ने खाया था। थोमा की विश्वास करने की अनिच्छा यह दर्शाती है कि जब संदेश प्रस्तुत किया जाता है, तब एक हिलाहट चिन्हित होती है।</w:t>
      </w:r>
    </w:p>
    <w:p>
      <w:pPr>
        <w:pStyle w:val="ArticleBody"/>
        <w:jc w:val="left"/>
      </w:pPr>
      <w:r>
        <w:rPr>
          <w:rFonts w:ascii="Nirmala UI" w:hAnsi="Nirmala UI" w:eastAsia="Nirmala UI" w:cs="Nirmala UI"/>
        </w:rPr>
        <w:t>9/11 को ट्विन टावर्स के गिरने की बात करते हुए हमें बताया जाता है कि प्रभु "राष्ट्रों को भयंकर रूप से झकझोरने" के लिए उठ खड़े हुए। यह याद रखना महत्वपूर्ण है कि परमेश्वर की प्रजा के बीच होने वाली "उथल-पुथल" उन लोगों द्वारा उत्पन्न होती है जो सत्य के संदेश के विरुद्ध लड़ रहे हैं। कुछ "उथल-पुथलें" बाहरी होती हैं, लेकिन कलीसिया के भीतर होने वाली आंतरिक उथल-पुथलें उस वातावरण में घटित होती हैं जहाँ कोई संदेश प्रस्तुत किया जा रहा होता है।</w:t>
      </w:r>
    </w:p>
    <w:p>
      <w:pPr>
        <w:pStyle w:val="ArticleScripture"/>
        <w:jc w:val="left"/>
      </w:pPr>
      <w:r>
        <w:rPr>
          <w:rFonts w:ascii="Nirmala UI" w:hAnsi="Nirmala UI" w:eastAsia="Nirmala UI" w:cs="Nirmala UI"/>
        </w:rPr>
        <w:t>मैंने उस हिलाहट का अर्थ पूछा जो मैंने देखी थी, और मुझे दिखाया गया कि वह लाओदीकियों के लिए सच्चे साक्षी के परामर्श से प्रेरित सीधी गवाही के कारण होगी। इसका प्रभाव इसे ग्रहण करने वाले के हृदय पर पड़ेगा, और उसे आदर्श को ऊँचा उठाने तथा सीधी सच्चाई की खुलकर घोषणा करने के लिए प्रेरित करेगा। कुछ लोग इस सीधी गवाही को सहन नहीं करेंगे। वे इसके विरुद्ध उठ खड़े होंगे, और यही वह बात है जो परमेश्वर के लोगों के बीच हिलाहट उत्पन्न करेगी।</w:t>
      </w:r>
    </w:p>
    <w:p>
      <w:pPr>
        <w:pStyle w:val="ArticleScripture"/>
        <w:jc w:val="left"/>
      </w:pPr>
      <w:r>
        <w:rPr>
          <w:rFonts w:ascii="Nirmala UI" w:hAnsi="Nirmala UI" w:eastAsia="Nirmala UI" w:cs="Nirmala UI"/>
        </w:rPr>
        <w:t>"मैंने देखा कि सच्चे साक्षी की गवाही को आधा भी ध्यान नहीं दिया गया है। वह गंभीर गवाही, जिस पर कलीसिया का भाग्य टिका है, को हल्के में लिया गया है, यदि उसे पूरी तरह उपेक्षित नहीं किया गया है। यह गवाही गहरे पश्चाताप को उत्पन्न करनी चाहिए; जो भी इसे वास्तव में स्वीकार करते हैं, वे इसका पालन करेंगे और शुद्ध किए जाएंगे।" Early Writings, 271.</w:t>
      </w:r>
    </w:p>
    <w:p>
      <w:pPr>
        <w:pStyle w:val="ArticleBody"/>
        <w:jc w:val="left"/>
      </w:pPr>
      <w:r>
        <w:rPr>
          <w:rFonts w:ascii="Nirmala UI" w:hAnsi="Nirmala UI" w:eastAsia="Nirmala UI" w:cs="Nirmala UI"/>
        </w:rPr>
        <w:t>आंतरिक "कंपन" उन लोगों के कारण होता है जो लाओदिकियाई संदेश की प्रस्तुति का विरोध करते हैं। सिस्टर वाइट 1888 में जोन्स और वैगनर के संदेश को लाओदिकियाई संदेश के रूप में पहचानती हैं।</w:t>
      </w:r>
    </w:p>
    <w:p>
      <w:pPr>
        <w:pStyle w:val="ArticleScripture"/>
        <w:jc w:val="left"/>
      </w:pPr>
      <w:r>
        <w:rPr>
          <w:rFonts w:ascii="Nirmala UI" w:hAnsi="Nirmala UI" w:eastAsia="Nirmala UI" w:cs="Nirmala UI"/>
        </w:rPr>
        <w:t>"A. T. Jones और E. J. Waggoner द्वारा हमें दिया गया संदेश लाओदीकिया की कलीसिया के लिए परमेश्वर का संदेश है, और हाय हर उस व्यक्ति पर जो सत्य को मानने का दावा करता है, फिर भी दूसरों की ओर परमेश्वर-प्रदत्त किरणों का परावर्तन नहीं करता।" The 1888 Materials, 1053.</w:t>
      </w:r>
    </w:p>
    <w:p>
      <w:pPr>
        <w:pStyle w:val="ArticleBody"/>
        <w:jc w:val="left"/>
      </w:pPr>
      <w:r>
        <w:rPr>
          <w:rFonts w:ascii="Nirmala UI" w:hAnsi="Nirmala UI" w:eastAsia="Nirmala UI" w:cs="Nirmala UI"/>
        </w:rPr>
        <w:t>लाओदीकिया के संदेश का विरोध एक उथल-पुथल पैदा करता है, और बहन व्हाइट 1888 के संदेश का संबंध प्रकाशितवाक्य अध्याय अठारह के स्वर्गदूत के अवतरण से जोड़ती हैं।</w:t>
      </w:r>
    </w:p>
    <w:p>
      <w:pPr>
        <w:pStyle w:val="ArticleScripture"/>
        <w:jc w:val="left"/>
      </w:pPr>
      <w:r>
        <w:rPr>
          <w:rFonts w:ascii="Nirmala UI" w:hAnsi="Nirmala UI" w:eastAsia="Nirmala UI" w:cs="Nirmala UI"/>
        </w:rPr>
        <w:t>पूर्वधारणाओं को त्यागने और इस सत्य को स्वीकार करने की अनिच्छा, मिनियापोलिस में भाइयों Waggoner और Jones के माध्यम से आए प्रभु के संदेश के विरुद्ध प्रकट हुए विरोध के बड़े हिस्से की जड़ में थी। उस विरोध को भड़काकर शैतान ने हमारे लोगों से, बहुत हद तक, पवित्र आत्मा की उस विशेष शक्ति को दूर रखने में सफलता पाई जिसे परमेश्वर उन्हें प्रदान करने के लिए लालायित था। शत्रु ने उन्हें उस दक्षता को प्राप्त करने से रोका जो सत्य को संसार तक पहुँचाने में उनकी हो सकती थी, जैसा कि प्रेरितों ने पेंतेकोस्त के दिन के बाद उसे घोषित किया था। वह प्रकाश जो अपनी महिमा से समस्त पृथ्वी को प्रकाशित करने वाला है, उसका विरोध किया गया, और हमारे ही भाइयों की कार्रवाई से वह बहुत अंश तक संसार से दूर रखा गया है। चुने हुए संदेश, पुस्तक 1, 235.</w:t>
      </w:r>
    </w:p>
    <w:p>
      <w:pPr>
        <w:pStyle w:val="ArticleBody"/>
        <w:jc w:val="left"/>
      </w:pPr>
      <w:r>
        <w:rPr>
          <w:rFonts w:ascii="Nirmala UI" w:hAnsi="Nirmala UI" w:eastAsia="Nirmala UI" w:cs="Nirmala UI"/>
        </w:rPr>
        <w:t>पिन्तेकुस्त के काल की शुरुआत में थोमस का संदेह, जो पिन्तेकुस्त के दिन पहुँचे संदेश के विरुद्ध विद्रोह का प्रतीक था, उस हिलावट का भी प्रतीक था जो तब हुई जब सेवेंथ-डे ऐडवेंटिस्ट कलीसिया के नेतृत्व ने उठकर लाओदिकिया की कलीसिया के लिए प्रस्तुत किए गए संदेश का विरोध किया, जैसा कि 1888 में जोन्स और वैगनर ने प्रस्तुत किया था। 1888 में प्रकाशितवाक्य अठारह का शक्तिशाली दूत पृथ्वी को अपनी महिमा से प्रकाशित करने के लिए उतरा, परंतु मुख्यतः उन नेताओं की अपनी पूर्वधारणाओं को अलग रखने की अनिच्छा के कारण कोरह, दातान और अबीराम का विद्रोह फिर से दोहराया गया। थोमस, पिन्तेकुस्त के समय के यहूदी, मूसा के समय का कोरह का विद्रोह, 1888 का विद्रोह—ये सब 9/11 का प्रतीक हैं, जब योएल के अनुसार एक नरसिंगा फूंका जाना था। वह नरसिंगा, यशायाह के अनुसार, परमेश्वर की प्रजा के पापों को उजागर करने के लिए फूंका गया था; इस प्रकार वह 1888 और लाओदिकिया के लिए दिए गए संदेश का प्रतीक ठहरता है। यिर्मयाह का पहरेदार, जो ‘पुराने मार्गों’ पर लौटने के लिए नरसिंगा फूंकता है, यशायाह के अपनी वाणी को नरसिंगे के समान ऊँचा करने के साथ मेल खाता है। यिर्मयाह के पहरेदार वही हबक्कूक के पहरेदार हैं, जो यह प्रश्न पूछता है कि अपने इतिहास के वाद-विवाद में उसका स्थान क्या होगा?</w:t>
      </w:r>
    </w:p>
    <w:p>
      <w:pPr>
        <w:pStyle w:val="ArticleScripture"/>
        <w:jc w:val="left"/>
      </w:pPr>
      <w:r>
        <w:rPr>
          <w:rFonts w:ascii="Nirmala UI" w:hAnsi="Nirmala UI" w:eastAsia="Nirmala UI" w:cs="Nirmala UI"/>
        </w:rPr>
        <w:t>मैं अपने पहरे पर खड़ा रहूँगा, और मीनार पर अपना स्थान लूँगा; और देखता रहूँगा कि वह मुझसे क्या कहेगा, और जब मुझे ताड़ना दी जाएगी तब मैं क्या उत्तर दूँगा। हबक्कूक 2:1.</w:t>
      </w:r>
    </w:p>
    <w:p>
      <w:pPr>
        <w:pStyle w:val="ArticleBody"/>
        <w:jc w:val="left"/>
      </w:pPr>
      <w:r>
        <w:rPr>
          <w:rFonts w:ascii="Nirmala UI" w:hAnsi="Nirmala UI" w:eastAsia="Nirmala UI" w:cs="Nirmala UI"/>
        </w:rPr>
        <w:t>"reproved" शब्द का अर्थ "फटकारा गया" या "उससे बहस की गई" होता है, और यह एक प्रश्न की ओर संकेत करता है, क्योंकि अगला पद उसका उत्तर देता है.</w:t>
      </w:r>
    </w:p>
    <w:p>
      <w:pPr>
        <w:pStyle w:val="ArticleScripture"/>
        <w:jc w:val="left"/>
      </w:pPr>
      <w:r>
        <w:rPr>
          <w:rFonts w:ascii="Nirmala UI" w:hAnsi="Nirmala UI" w:eastAsia="Nirmala UI" w:cs="Nirmala UI"/>
        </w:rPr>
        <w:t>और प्रभु ने मुझे उत्तर दिया और कहा, “दर्शन लिख, और उसे पट्टिकाओं पर स्पष्ट लिख, ताकि जो उसे पढ़े वह दौड़ सके।” हबक्कूक 2:2.</w:t>
      </w:r>
    </w:p>
    <w:p>
      <w:pPr>
        <w:pStyle w:val="ArticleBody"/>
        <w:jc w:val="left"/>
      </w:pPr>
      <w:r>
        <w:rPr>
          <w:rFonts w:ascii="Nirmala UI" w:hAnsi="Nirmala UI" w:eastAsia="Nirmala UI" w:cs="Nirmala UI"/>
        </w:rPr>
        <w:t>मिलेराइट इतिहास की पूर्ति में जो "बहस" या हिलावट शुरू हुई, वह विलियम मिलर के संदेश और भविष्यवाणी की व्याख्या के उनके नियमों बनाम प्रोटेस्टेंटवाद के धर्मशास्त्रियों के बीच थी। मिलेराइट इतिहास में यह बहस 11 अगस्त, 1840 को मिलेराइट संदेश की पुष्टि के साथ शुरू हुई, जब "यीशु मसीह से कम कोई व्यक्तित्व नहीं" एक छोटी पुस्तक लेकर उतरे, जिसे यूहन्ना को लेना और खाना था। हबक्कूक के पहरेदारों का तर्क, थॉमस के संदेह, 1888 का विद्रोह, कोरह का विद्रोह, पेंटेकोस्ट पर नशे के आरोप—ये सब उस बहस की गवाही देते हैं जो 9/11 पर शुरू हुई। जिस विवाद पर बहस हो रही है, वह अंतिम वर्षा के संदेश को लेकर है, जिसकी फुहारें 9/11 पर शुरू हुईं।</w:t>
      </w:r>
    </w:p>
    <w:p>
      <w:pPr>
        <w:pStyle w:val="ArticleBody"/>
        <w:jc w:val="left"/>
      </w:pPr>
      <w:r>
        <w:rPr>
          <w:rFonts w:ascii="Nirmala UI" w:hAnsi="Nirmala UI" w:eastAsia="Nirmala UI" w:cs="Nirmala UI"/>
        </w:rPr>
        <w:t>हबक्कूक में दिया गया वह उत्तर, जिसने मिलराइट्स को 1843 का चार्ट तैयार करने के लिए प्रेरित किया, उपासकों के दो वर्गों के विकास से जुड़ा है—जिसका प्रतिनिधित्व कोरह और उसके साथी बनाम मूसा; तोमा और अन्य शिष्य; पेंटेकोस्ट पर नशे में होने का यहूदी तर्क; 1888 में एडवेंटिज़्म का नेतृत्व; 1844 में प्रोटेस्टेंट बनाम मिलराइट्स; और 22 अक्टूबर, 1844 की मूर्ख और बुद्धिमान कुंवारियाँ करते हैं।</w:t>
      </w:r>
    </w:p>
    <w:p>
      <w:pPr>
        <w:pStyle w:val="ArticleBody"/>
        <w:jc w:val="left"/>
      </w:pPr>
      <w:r>
        <w:rPr>
          <w:rFonts w:ascii="Nirmala UI" w:hAnsi="Nirmala UI" w:eastAsia="Nirmala UI" w:cs="Nirmala UI"/>
        </w:rPr>
        <w:t>9/11 को मसीह ने अपने शिष्यों पर फूँक मारी और पवित्र आत्मा दी—रविवार के क़ानून पर होने वाले पूर्ण उंडेले जाने से पहले की कुछ बूँदों के समान। फिर उसने उन शिष्यों को यिर्मयाह के पुराने मार्गों पर वापस ले जाकर उनकी समझ को उस भविष्यसूचक संदेश के लिए खोला, जो ‘रेखा पर रेखा’ के साथ मूसा से आरम्भ होता है, जहाँ उन्हें चेतावनी की तुरही फूँकने के लिए अभिषिक्त किया गया। 9/11 पर मसीह की वह साँस यहेजकेल और यूहन्ना द्वारा उल्लिखित ‘चार हवाओं’ से आई, और वह लाओदीकिया का संदेश था, जो ‘सीधी गवाही’ है, जो विरोध किए जाने पर हिलावट उत्पन्न करती है। 1888 कोरह, दातान और अबीराम के विद्रोह का प्रतिरूप है, क्योंकि न केवल संदेश ही अस्वीकार किया जा रहा था, बल्कि वे चुने हुए पहरेदार भी, जो तुरही को स्पष्ट ध्वनि दे रहे थे, अस्वीकार किए जा रहे थे।</w:t>
      </w:r>
    </w:p>
    <w:p>
      <w:pPr>
        <w:pStyle w:val="ArticleBody"/>
        <w:jc w:val="left"/>
      </w:pPr>
      <w:r>
        <w:rPr>
          <w:rFonts w:ascii="Nirmala UI" w:hAnsi="Nirmala UI" w:eastAsia="Nirmala UI" w:cs="Nirmala UI"/>
        </w:rPr>
        <w:t>सिस्टर व्हाइट ने लिखा कि, "जो कंपन मैंने देखा था" "वह लाओदीकियों के लिए सच्चे गवाह के परामर्श से उत्पन्न हुई सीधी गवाही के कारण होगा।" 1888 का संदेश वही सीधी गवाही था, और 1888 तथा 9/11 दोनों ही प्रकाशितवाक्य अठारह के स्वर्गदूत के अवतरण को चिह्नित करते हैं।</w:t>
      </w:r>
    </w:p>
    <w:p>
      <w:pPr>
        <w:pStyle w:val="ArticleScripture"/>
        <w:jc w:val="left"/>
      </w:pPr>
      <w:r>
        <w:rPr>
          <w:rFonts w:ascii="Nirmala UI" w:hAnsi="Nirmala UI" w:eastAsia="Nirmala UI" w:cs="Nirmala UI"/>
        </w:rPr>
        <w:t>सोए हुए लोगों को जागृत करने के लिए हमारे चर्चों और संस्थानों को एक सीधी गवाही दी जानी चाहिए.'</w:t>
      </w:r>
    </w:p>
    <w:p>
      <w:pPr>
        <w:pStyle w:val="ArticleScripture"/>
        <w:jc w:val="left"/>
      </w:pPr>
      <w:r>
        <w:rPr>
          <w:rFonts w:ascii="Nirmala UI" w:hAnsi="Nirmala UI" w:eastAsia="Nirmala UI" w:cs="Nirmala UI"/>
        </w:rPr>
        <w:t>जब प्रभु के वचन पर विश्वास किया जाता है और उसका पालन किया जाता है, तब निरंतर प्रगति होगी। आइए अब अपनी बड़ी आवश्यकता देखें। जब तक वह सूखी हड्डियों में प्राण नहीं फूँकता, प्रभु हमें उपयोग में नहीं ले सकता। मैंने ये शब्द सुने: 'हृदय पर परमेश्वर की आत्मा की गहरी चालना के बिना, उसके जीवनदायी प्रभाव के बिना, सत्य एक मृत अक्षर बन जाता है।' रिव्यू एंड हेराल्ड, 18 नवंबर, 1902.</w:t>
      </w:r>
    </w:p>
    <w:p>
      <w:pPr>
        <w:pStyle w:val="ArticleBody"/>
        <w:jc w:val="left"/>
      </w:pPr>
      <w:r>
        <w:rPr>
          <w:rFonts w:ascii="Nirmala UI" w:hAnsi="Nirmala UI" w:eastAsia="Nirmala UI" w:cs="Nirmala UI"/>
        </w:rPr>
        <w:t>9/11 पर लाओदीकिया का संदेश अपनी पूर्ण परिपूर्ति तक पहुँचा, जब परमेश्वर की पूर्व वाचा की प्रजा के लिए अंतिम पुकार सुनाई जाने लगी। उसी समय सिस्टर वाइट उल्लेख करती हैं, "सोए हुए जाग उठें, इसके लिए हमारी कलीसियाओं और संस्थानों को एक सीधी गवाही दी जानी चाहिए।" लाओदीकिया का संदेश तब आरम्भ हुआ जब 9/11 पर प्रकाशितवाक्य अठारह का स्वर्गदूत उतरा, जिसका अर्थ है कि 9/11 पर लाओदीकिया अवस्था के सेवेंथ-डे एडवेंटिस्टों के लिए संदेश तब भी और अब भी "जागो" है। योएल ने अध्याय एक की पद पाँच में पियक्कड़ों को जागने की आज्ञा दी। 9/11 एडवेंटवाद के अंतिम परीक्षा-काल के आगमन को चिह्नित करता है, और यह योएल की "जागो" की आज्ञा का प्रतिनिधित्व करता है। पिन्तेकुस्त के काल की शुरुआत 9/11 पर परमेश्वर की प्रजा के जागरण से होती है, और यह रविवार के क़ानून से ठीक पहले दस कुँवारियों के दृष्टान्त की पूर्ति के साथ समाप्त होती है।</w:t>
      </w:r>
    </w:p>
    <w:p>
      <w:pPr>
        <w:pStyle w:val="ArticleBody"/>
        <w:jc w:val="left"/>
      </w:pPr>
      <w:r>
        <w:rPr>
          <w:rFonts w:ascii="Nirmala UI" w:hAnsi="Nirmala UI" w:eastAsia="Nirmala UI" w:cs="Nirmala UI"/>
        </w:rPr>
        <w:t>9/11 की जागृति धर्मत्याग में पड़े वाचा के लोगों की अंतिम पीढ़ी के लिए एक बुलाहट है। रविवार के कानून से ठीक पहले की जागृति पूर्व वाचा के लोगों के लिए द्वार बंद कर देती है। आरंभ और अंत एक समान हैं, और जुलाई 2023 में प्रकाशितवाक्य ग्यारह के दो गवाह 18 जुलाई, 2020 की भविष्यवाणी के संबंध में हुए विद्रोह के प्रति जागृत किए गए। मध्य की जागृति का प्रतीक विद्रोह है, जो 9/11 को हिब्रू वर्णमाला के पहले अक्षर के रूप में, 18 जुलाई, 2020 को तेरहवें अक्षर के रूप में, और रविवार के कानून को बाईसवें तथा अंतिम अक्षर के रूप में चिन्हित करता है। बाईसवाँ अक्षर दिव्यता और मानवता के सम्मिलन का प्रतिनिधित्व करता है, जो उन तीन जागृतियों में से अंतिम में पूर्ण होता है।</w:t>
      </w:r>
    </w:p>
    <w:p>
      <w:pPr>
        <w:pStyle w:val="ArticleBody"/>
        <w:jc w:val="left"/>
      </w:pPr>
      <w:r>
        <w:rPr>
          <w:rFonts w:ascii="Nirmala UI" w:hAnsi="Nirmala UI" w:eastAsia="Nirmala UI" w:cs="Nirmala UI"/>
        </w:rPr>
        <w:t>प्रभु 9/11 के समय "सूखी हड्डियों में प्राण फूँकता है", ठीक वैसे ही जैसे पेंटेकोस्त काल के प्रारंभ में उसने शिष्यों पर फूँक मारकर उन्हें पवित्र आत्मा दिया था। उसके स्वर्गारोहण के बाद के शिष्य उन लोगों का प्रतिनिधित्व करते हैं जिन्होंने पवित्र आत्मा प्राप्त किया, और जिनकी भविष्यवाणी के वचन की समझ बाद में "पंक्ति पर पंक्ति" की पद्धति से खोल दी गई। पवित्र आत्मा का ग्रहण भोजन करते समय हुआ, क्योंकि आध्यात्मिक भोजन का अर्थ यह है कि आप यीशु, जो वचन हैं, का मांस खाएँ और उनका लहू पिएँ।</w:t>
      </w:r>
    </w:p>
    <w:p>
      <w:pPr>
        <w:pStyle w:val="ArticleBody"/>
        <w:jc w:val="left"/>
      </w:pPr>
      <w:r>
        <w:rPr>
          <w:rFonts w:ascii="Nirmala UI" w:hAnsi="Nirmala UI" w:eastAsia="Nirmala UI" w:cs="Nirmala UI"/>
        </w:rPr>
        <w:t>कोरह, दातान और अबीराम के साथ मिल जाने वाले विद्रोही—और 1888 में एड्वेंटिज़्म का नेतृत्व भी—उस वर्ग का प्रतिनिधित्व करते हैं जो परमेश्वर की प्रजा के पापों को उजागर करने और लैव्यव्यवस्था छब्बीस के “सात बार” द्वारा दर्शाए गए मूलभूत सत्यों, अर्थात् पुराने पथों, की ओर लौटने का आह्वान करने वाले तुरही-संदेश का विरोध करके हिलावट उत्पन्न करता है। तुरही पुनर्जागरण और सुधार—दोनों का आह्वान कर रही है। मिलर के भविष्यसूचक रत्नों में पहला, और जिसे एड्वेंटिज़्म ने सबसे पहले अस्वीकार भी किया, मिलराइट आंदोलन की शुरुआत और समाप्ति का प्रतिनिधित्व करता है। मिलराइटों द्वारा प्रचारित पहले स्वर्गदूत के संदेश की शुरुआत और समाप्ति मूसा के “सात बार” द्वारा चिह्नित है। आरंभ में उसे स्वीकार किया गया, अंत में उसे अस्वीकार किया गया। उस अस्वीकार के कारण यहेजकेल एड्वेंटिज़्म को मरी हुई सूखी हड्डियों की घाटी के रूप में प्रस्तुत करता है। यशायाह बाईस के अनुसार 1863 से लेकर संयुक्त राज्य अमेरिका में संडे लॉ तक का काल ‘दृष्टि की घाटी’ है, परंतु यहेजकेल के अनुसार वह मरी हुई सूखी हड्डियों की घाटी है। ये दोनों भविष्यसूचक घाटियाँ योएल की यहोशापात की घाटी से मेल खाती हैं, जिसे योएल ‘निर्णय की घाटी’ भी कहता है।</w:t>
      </w:r>
    </w:p>
    <w:p>
      <w:pPr>
        <w:pStyle w:val="ArticleBody"/>
        <w:jc w:val="left"/>
      </w:pPr>
      <w:r>
        <w:rPr>
          <w:rFonts w:ascii="Nirmala UI" w:hAnsi="Nirmala UI" w:eastAsia="Nirmala UI" w:cs="Nirmala UI"/>
        </w:rPr>
        <w:t>इन अवधारणाओं को समझ लेने पर यह प्रश्न उठ सकता है: 9/11 के समय योएल की पुस्तक कैसे वह संदेश बन गई जिसे पतरस ने पिन्तेकुस्त के दिन पहचाना था? हम आगामी लेखों में इन अवधारणाओं को स्पष्ट करने की कोशिश करेंगे।</w:t>
      </w:r>
    </w:p>
    <w:p>
      <w:pPr>
        <w:pStyle w:val="ArticleScripture"/>
        <w:jc w:val="left"/>
      </w:pPr>
      <w:r>
        <w:rPr>
          <w:rFonts w:ascii="Nirmala UI" w:hAnsi="Nirmala UI" w:eastAsia="Nirmala UI" w:cs="Nirmala UI"/>
        </w:rPr>
        <w:t>(5 नवंबर, 1892 को एडिलेड, दक्षिण ऑस्ट्रेलिया से 'प्रिय भतीजे और भतीजी, फ्रैंक और हैटी [बेल्डेन]' को लिखा गया।)</w:t>
      </w:r>
    </w:p>
    <w:p>
      <w:pPr>
        <w:pStyle w:val="ArticleScripture"/>
        <w:jc w:val="left"/>
      </w:pPr>
      <w:r>
        <w:rPr>
          <w:rFonts w:ascii="Nirmala UI" w:hAnsi="Nirmala UI" w:eastAsia="Nirmala UI" w:cs="Nirmala UI"/>
        </w:rPr>
        <w:t>जब आप पवित्र आत्मा से प्रबुद्ध होंगे, तब आप मिनियापोलिस की सारी दुष्टता को वैसा ही देखेंगे जैसी वह है, जैसा परमेश्वर उसे देखता है। यदि इस संसार में मैं आपको फिर कभी न देखूँ, तो निश्चिंत रहें कि आपने बिना किसी कारण जो शोक, क्लेश और आत्मा पर बोझ मुझ पर डाला है, उसे मैं आपको क्षमा करता हूँ। परन्तु आपकी आत्मा के हित के लिए, और उसके खातिर जो आपके लिए मरा, मैं चाहता हूँ कि आप अपनी भूलें देखें और उन्हें स्वीकार करें। आप उन लोगों के साथ मिल गए जिन्होंने परमेश्वर की आत्मा का विरोध किया। आपके पास वह सब प्रमाण थे जिनकी आपको आवश्यकता थी कि प्रभु भाई जोन्स और भाई वैगनर के माध्यम से कार्य कर रहे थे; परन्तु आपने प्रकाश को ग्रहण नहीं किया; और उन भावनाओं को बढ़ावा देने और सत्य के विरुद्ध कहे गए वचनों के बाद, आप यह स्वीकार करने के लिए तैयार नहीं हुए कि आपने गलत किया था, कि इन व्यक्तियों के पास परमेश्वर का संदेश था, और आपने संदेश तथा संदेशवाहकों दोनों को हल्के में लिया था।</w:t>
      </w:r>
    </w:p>
    <w:p>
      <w:pPr>
        <w:pStyle w:val="ArticleScripture"/>
        <w:jc w:val="left"/>
      </w:pPr>
      <w:r>
        <w:rPr>
          <w:rFonts w:ascii="Nirmala UI" w:hAnsi="Nirmala UI" w:eastAsia="Nirmala UI" w:cs="Nirmala UI"/>
        </w:rPr>
        <w:t>हमारे लोगों के बीच मैंने इससे पहले कभी भी उतनी दृढ़ आत्मसंतुष्टि और प्रकाश को स्वीकारने तथा मानने की उतनी अनिच्छा नहीं देखी, जितनी मिनियापोलिस में प्रकट हुई। मुझे दिखाया गया है कि उस सभा में प्रकट हुए जिस भाव को जिन्होंने संजोए रखा, उस दल में से एक भी तब तक फिर से ऐसा स्पष्ट प्रकाश नहीं पाएगा, जिससे वे स्वर्ग से उन्हें भेजे गए सत्य की बहुमूल्यता को पहचान सकें, जब तक कि वे अपना घमंड न झुकाएँ और यह स्वीकार न करें कि वे परमेश्वर के आत्मा से संचालित नहीं थे, बल्कि उनके मन और हृदय पूर्वाग्रह से भरे हुए थे। प्रभु उनके निकट आना चाहता था, उन्हें आशीष देना चाहता था और उनकी पश्चगामिता से उन्हें चंगा करना चाहता था, परन्तु उन्होंने कान न दिया। वे उसी आत्मा से संचालित थे जिसने कोरह, दातान और अबीराम को प्रेरित किया था। इस्राएल के वे पुरुष यह ठान चुके थे कि वे हर उस प्रमाण का विरोध करेंगे जो उन्हें गलत सिद्ध करे, और वे अपने विद्रोह के मार्ग पर लगातार बढ़ते गए, यहाँ तक कि बहुत से लोग बहका लिए गए और उनके साथ मिल गए।</w:t>
      </w:r>
    </w:p>
    <w:p>
      <w:pPr>
        <w:pStyle w:val="ArticleScripture"/>
        <w:jc w:val="left"/>
      </w:pPr>
      <w:r>
        <w:rPr>
          <w:rFonts w:ascii="Nirmala UI" w:hAnsi="Nirmala UI" w:eastAsia="Nirmala UI" w:cs="Nirmala UI"/>
        </w:rPr>
        <w:t>ये कौन थे? न तो कमजोर, न अज्ञानी, न ही अप्रबुद्ध। उस विद्रोह में मंडली के प्रसिद्ध दो सौ पचास प्रधान, यशस्वी पुरुष थे। उनकी गवाही क्या थी? 'मंडली के सब लोग पवित्र हैं, हर एक; और प्रभु उनके बीच में है; फिर तुम प्रभु की मंडली से अपने आप को ऊपर क्यों उठाते हो?' [Numbers 16:3]. जब कोरह और उसके साथी परमेश्वर के न्याय के अधीन नष्ट हुए, तब जिन लोगों को उन्होंने धोखा दिया था, उन्होंने इस चमत्कार में प्रभु का हाथ नहीं देखा। अगली सुबह पूरी मंडली ने मूसा और हारून पर यह आरोप लगाया, 'तुमने प्रभु के लोगों को मार डाला' [verse 41], और मंडली पर महामारी आ पड़ी, और चौदह हजार से अधिक नष्ट हो गए।</w:t>
      </w:r>
    </w:p>
    <w:p>
      <w:pPr>
        <w:pStyle w:val="ArticleScripture"/>
        <w:jc w:val="left"/>
      </w:pPr>
      <w:r>
        <w:rPr>
          <w:rFonts w:ascii="Nirmala UI" w:hAnsi="Nirmala UI" w:eastAsia="Nirmala UI" w:cs="Nirmala UI"/>
        </w:rPr>
        <w:t>जब मैंने मिनियापोलिस छोड़ने का निश्चय किया, तो प्रभु का दूत मेरे पास खड़ा हुआ और कहा: 'ऐसा कदापि नहीं; परमेश्वर ने तेरे लिए इस स्थान पर करने को एक काम रखा है। लोग कोरह, दातान और अबीराम के विद्रोह को दोहरा रहे हैं। मैंने तुझे तेरे उचित पद पर रखा है, जिसे जो लोग ज्योति में नहीं हैं, मानेंगे नहीं; वे तेरी गवाही पर ध्यान नहीं देंगे; पर मैं तेरे साथ रहूँगा; मेरा अनुग्रह और मेरी शक्ति तुझे संभाले रखेगी। वे तेरा नहीं, परन्तु दूतों और उस संदेश का तिरस्कार कर रहे हैं जिसे मैं अपनी प्रजा के पास भेजता हूँ। उन्होंने प्रभु के वचन का तिरस्कार किया है। शैतान ने उनकी आँखों को अंधा कर दिया है और उनकी निर्णय-बुद्धि को विकृत कर दिया है; और जब तक हर आत्मा अपने इस पाप से—यह अपवित्र स्वच्छन्दता जो परमेश्वर के आत्मा का अपमान कर रही है—मन न फिराएगा, वे अंधकार में चलेंगे। यदि वे मन न फिराएँ और बदलकर लौट न आएँ कि मैं उन्हें चंगा करूँ, तो मैं दीवट को उसके स्थान से हटा दूँगा। उन्होंने अपनी आत्मिक दृष्टि को धुंधला कर दिया है। वे नहीं चाहते कि परमेश्वर अपना आत्मा और अपनी शक्ति प्रगट करे; क्योंकि मेरे वचन के विषय में उनमें उपहास और घृणा की आत्मा है। हल्केपन, तुच्छ बातों में पड़ना, ठट्ठा-मज़ाक और हँसी-ठिठोली प्रतिदिन की जाती हैं। उन्होंने मुझे ढूँढ़ने के लिए अपना हृदय नहीं लगाया है। वे अपनी ही सुलगाई हुई चिंगारियों के प्रकाश में चलते हैं, और यदि वे मन न फिराएँ तो शोक में पड़े रहेंगे। प्रभु यों कहता है: अपने कर्तव्य के पद पर डटे रह; क्योंकि मैं तेरे साथ हूँ, और न तुझे छोड़ूँगा और न त्यागूँगा।' परमेश्वर की इन बातों की अवहेलना करने का मैंने साहस नहीं किया।</w:t>
      </w:r>
    </w:p>
    <w:p>
      <w:pPr>
        <w:pStyle w:val="ArticleScripture"/>
        <w:jc w:val="left"/>
      </w:pPr>
      <w:r>
        <w:rPr>
          <w:rFonts w:ascii="Nirmala UI" w:hAnsi="Nirmala UI" w:eastAsia="Nirmala UI" w:cs="Nirmala UI"/>
        </w:rPr>
        <w:t>बैटल क्रीक में प्रकाश स्पष्ट, उज्ज्वल किरणों में चमकता रहा है; परंतु मिनियापोलिस की उस बैठक में भाग लेने वालों में से कौन ऐसा है जो प्रकाश के पास आया हो और वे सत्य के समृद्ध खजाने ग्रहण किए हों जिन्हें प्रभु ने स्वर्ग से उनके लिए भेजे थे? किसने नेता, यीशु मसीह, के साथ कदम से कदम मिलाया है? किसने अपने भ्रमित उत्साह, अपनी अंधता, अपनी ईर्ष्याओं और बुरी शंकाओं, सत्य के प्रति अपने विरोध की पूर्ण स्वीकारोक्ति की है? एक भी नहीं; और प्रकाश को स्वीकार करने में उनकी लंबी उपेक्षा के कारण वह उन्हें बहुत पीछे छोड़ गया है; वे अनुग्रह में और हमारे प्रभु मसीह यीशु के ज्ञान में बढ़ते नहीं रहे। वे उस आवश्यक अनुग्रह को ग्रहण करने में असफल रहे हैं जिसे वे पा सकते थे, और जो उन्हें धार्मिक अनुभव में दृढ़ व्यक्ति बना देता।</w:t>
      </w:r>
    </w:p>
    <w:p>
      <w:pPr>
        <w:pStyle w:val="ArticleScripture"/>
        <w:jc w:val="left"/>
      </w:pPr>
      <w:r>
        <w:rPr>
          <w:rFonts w:ascii="Nirmala UI" w:hAnsi="Nirmala UI" w:eastAsia="Nirmala UI" w:cs="Nirmala UI"/>
        </w:rPr>
        <w:t>मिनियापोलिस में जो रुख अपनाया गया, वह मानो एक अजेय बाधा बन गया, जिसने उन्हें बड़े पैमाने पर संदेहियों, प्रश्न करने वालों, और सत्य तथा परमेश्वर की शक्ति को अस्वीकार करने वालों के साथ ही सीमित कर दिया। जब एक और संकट आएगा, तो वे लोग जिन्होंने इतने लंबे समय तक प्रमाण पर प्रमाण का विरोध किया है, फिर से उन्हीं बिंदुओं पर परखे जाएंगे जहाँ वे इतने स्पष्ट रूप से असफल हुए थे; और उनके लिए यह कठिन होगा कि वे जो परमेश्वर की ओर से है उसे स्वीकार करें और जो अंधकार की शक्तियों की ओर से है उसे अस्वीकार करें। इसलिए उनके लिए सुरक्षित एकमात्र मार्ग यही है कि वे नम्रता में चलें, अपने पैरों के लिए सीधे पथ बनाते हुए, कहीं ऐसा न हो कि लंगड़ा मार्ग से हट जाए। हम किनके साथ संगति रखते हैं, इससे बहुत फर्क पड़ता है—क्या हम उनके साथ हैं जो परमेश्वर के साथ चलते हैं और उस पर विश्वास और भरोसा रखते हैं, या उनके साथ जो अपनी मानी हुई बुद्धि का अनुसरण करते हैं, अपनी ही सुलगाई हुई चिनगारियों में चलते हुए।</w:t>
      </w:r>
    </w:p>
    <w:p>
      <w:pPr>
        <w:pStyle w:val="ArticleScripture"/>
        <w:jc w:val="left"/>
      </w:pPr>
      <w:r>
        <w:rPr>
          <w:rFonts w:ascii="Nirmala UI" w:hAnsi="Nirmala UI" w:eastAsia="Nirmala UI" w:cs="Nirmala UI"/>
        </w:rPr>
        <w:t>सत्य के विरुद्ध काम करने वालों के प्रभाव को निष्प्रभावी करने के लिए जो समय, ध्यान और परिश्रम लगाना पड़ा है, वह एक भयंकर हानि रहा है; क्योंकि हम आध्यात्मिक ज्ञान में वर्षों आगे हो सकते थे; और यदि वे लोग, जिन्हें ज्योति में चलना चाहिए था, प्रभु को जानने के लिए आगे बढ़ते—ताकि वे जान लेते कि उसका आगमन प्रभात के समान निश्चित है—तो बहुत-सी, बहुत-सी आत्माएँ कलीसिया में जोड़ दी गई होतीं। परन्तु जब कलीसिया के भीतर ही इतना अधिक परिश्रम उन कार्यकर्ताओं के प्रभाव का प्रतिकार करने में लगाना पड़ता है जो परमेश्वर अपने लोगों को जो सत्य भेजता है उसके विरुद्ध ग्रेनाइट की दीवार बनकर खड़े रहे हैं, तब संसार तुलनात्मक अंधकार में छोड़ दिया जाता है।</w:t>
      </w:r>
    </w:p>
    <w:p>
      <w:pPr>
        <w:pStyle w:val="ArticleScripture"/>
        <w:jc w:val="left"/>
      </w:pPr>
      <w:r>
        <w:rPr>
          <w:rFonts w:ascii="Nirmala UI" w:hAnsi="Nirmala UI" w:eastAsia="Nirmala UI" w:cs="Nirmala UI"/>
        </w:rPr>
        <w:t>परमेश्वर का अभिप्राय था कि पहरेदार उठ खड़े हों और एकजुट स्वर में एक दृढ़, स्पष्ट संदेश दें, तुरही में निश्चित ध्वनि फूँकते हुए, ताकि लोग सब के सब अपने-अपने कर्तव्य-स्थानों पर तत्परता से पहुँचें और महान कार्य में अपना भाग निभाएँ। तब उस दूसरे स्वर्गदूत का प्रबल और स्वच्छ प्रकाश, जो महान सामर्थ्य के साथ स्वर्ग से उतरता है, अपनी महिमा से सम्पूर्ण पृथ्वी को भर दिया होता। हम वर्षों पीछे हैं; और जो लोग अंधेपन में खड़े रहे और उसी संदेश की प्रगति को रोकते रहे, जिसे परमेश्वर चाहता था कि मिनियापोलिस की सभा से जलते हुए दीपक के समान निकलकर आगे बढ़े, उन्हें अपने हृदयों को परमेश्वर के सामने दीन करना चाहिए और देखना-समझना चाहिए कि उनके मन के अंधेपन और हृदय की कठोरता के कारण कार्य किस प्रकार बाधित हुआ है।</w:t>
      </w:r>
    </w:p>
    <w:p>
      <w:pPr>
        <w:pStyle w:val="ArticleScripture"/>
        <w:jc w:val="left"/>
      </w:pPr>
      <w:r>
        <w:rPr>
          <w:rFonts w:ascii="Nirmala UI" w:hAnsi="Nirmala UI" w:eastAsia="Nirmala UI" w:cs="Nirmala UI"/>
        </w:rPr>
        <w:t>"छोटी-छोटी बातों पर नुक्ताचीनी करते हुए घंटों बिताए गए; स्वर्णिम अवसर व्यर्थ गँवा दिए गए, जबकि स्वर्गीय दूत विलंब से अधीर होकर शोकित रहे। पवित्र आत्मा—उसके मूल्य की, और प्रत्येक आत्मा के उसे प्राप्त करने की आवश्यकता की, कितनी कम कद्र हुई है। जो लोग इस स्वर्गीय वरदान को ग्रहण करते हैं, वे धर्म का कवच पहनकर परमेश्वर के लिए युद्ध करने निकलेंगे। वे प्रभु के मार्गदर्शन का सम्मान करेंगे और उसकी दया के लिए उसके प्रति कृतज्ञता से भर जाएँगे। परंतु बहुत-से स्थानों पर और बहुत-से अवसरों पर, जैसा मसीह के दिनों में परमेश्वर के लोग कहलाने वालों के विषय में सत्य कहा जा सकता था, वैसा ही कहा जा सकता है कि उनके अविश्वास के कारण बहुत से शक्तिशाली कार्य नहीं किए जा सके। अंधकार की बेड़ियों में बँधे रहे अनेक लोगों का सम्मान किया गया है, क्योंकि परमेश्वर ने उनका उपयोग किया है; और उनके अविश्वास ने सत्य के उस संदेश के विरुद्ध संदेह और पक्षपात को भड़का दिया है, जिसे स्वर्ग के दूत मानवीय माध्यमों द्वारा पहुँचाना चाहते थे—विश्वास के द्वारा धर्मी ठहराया जाना, मसीह की धार्मिकता।"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लाओदीकियाई सेवेंथ-डे एडवेंटिस्ट चर्च - संख्या दो</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