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पाँच</w:t>
      </w:r>
    </w:p>
    <w:p>
      <w:pPr>
        <w:pStyle w:val="ArticleSubtitle"/>
        <w:jc w:val="left"/>
      </w:pPr>
      <w:r>
        <w:rPr>
          <w:rFonts w:ascii="Nirmala UI" w:hAnsi="Nirmala UI" w:eastAsia="Nirmala UI" w:cs="Nirmala UI"/>
        </w:rPr>
        <w:t>कब तक? पाँचवीं 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जब "उस समय का प्रकाश दिया जाता है" तो उसे या तो "स्वीकार" किया जाता है या "अस्वीकार"। जब यह प्रकाश प्रस्तुत किया जाता है, तब जो विभाजन संपन्न होता है, वह अनन्त सुसमाचार का कार्य है, जिसमें केवल परमेश्वर की प्रजा पर मुहर लगना ही नहीं, बल्कि गेहूँ और जंगली घास का अलगाव भी शामिल है। अंतिम परख और अलगाव की प्रक्रिया 9/11 को शुरू हुई, जब भविष्यवाणी का प्रश्न पूछता है, "कब तक?" और भविष्यवाणी का उत्तर है, "रविवार के कानून तक।" "कब तक" के प्रतीक का अंतिम उल्लेख प्रकाशितवाक्य की पुस्तक की पाँचवीं मुहर में मिलता है।</w:t>
      </w:r>
    </w:p>
    <w:p>
      <w:pPr>
        <w:pStyle w:val="ArticleScripture"/>
        <w:jc w:val="left"/>
      </w:pPr>
      <w:r>
        <w:rPr>
          <w:rFonts w:ascii="Nirmala UI" w:hAnsi="Nirmala UI" w:eastAsia="Nirmala UI" w:cs="Nirmala UI"/>
        </w:rPr>
        <w:t>और जब उसने पाँचवीं मुहर खोली, तो मैंने वेदी के नीचे उन लोगों की आत्माएँ देखीं जो परमेश्वर के वचन के कारण और उस गवाही के कारण जो उनके पास थी, मारे गए थे; और वे ऊँचे स्वर से पुकारकर कह रहे थे, 'हे प्रभु, हे पवित्र और सच्चे, तू कब तक न्याय नहीं करेगा और पृथ्वी पर बसने वालों से हमारे लहू का प्रतिशोध नहीं लेगा?'</w:t>
      </w:r>
    </w:p>
    <w:p>
      <w:pPr>
        <w:pStyle w:val="ArticleScripture"/>
        <w:jc w:val="left"/>
      </w:pPr>
      <w:r>
        <w:rPr>
          <w:rFonts w:ascii="Nirmala UI" w:hAnsi="Nirmala UI" w:eastAsia="Nirmala UI" w:cs="Nirmala UI"/>
        </w:rPr>
        <w:t>और उन सब में से प्रत्येक को श्वेत वस्त्र दिए गए; और उनसे कहा गया कि वे थोड़े समय तक और विश्राम करें, जब तक कि उनके संगी सेवक और उनके भाई, जिन्हें उनकी ही तरह मारा जाना था, की संख्या पूरी न हो जाए। प्रकाशितवाक्य 6:9-11.</w:t>
      </w:r>
    </w:p>
    <w:p>
      <w:pPr>
        <w:pStyle w:val="ArticleBody"/>
        <w:jc w:val="left"/>
      </w:pPr>
      <w:r>
        <w:rPr>
          <w:rFonts w:ascii="Nirmala UI" w:hAnsi="Nirmala UI" w:eastAsia="Nirmala UI" w:cs="Nirmala UI"/>
        </w:rPr>
        <w:t>प्रेरणा 'जिनका वध किया गया, उनकी आत्माओं' द्वारा पूछे गए 'कब तक' के प्रश्न का उत्तर भविष्य में रखती है, जब पापाई शहीदों का दूसरा समूह बनता है। वह रविवार के कानून से आरंभ होता है, और इसी कारण सिस्टर वाइट प्रकाशितवाक्य अध्याय अठारह को शहीदों के दूसरे समूह की परिपूर्ति के रूप में पहचानती हैं। पहली पाँच आयतों में दो 'आवाज़ें' हैं; पहली आवाज़ 9/11 को चिन्हित करती है, और दूसरी आवाज़ रविवार के कानून के समय पुरुषों और स्त्रियों को बाबुल से बाहर बुलाती है। सिस्टर वाइट पाँचवीं मुहर में 'कब तक' के प्रतीक को प्रकाशितवाक्य अठारह की पहली पाँच आयतों के साथ जोड़ती हैं, ताकि 9/11 से लेकर रविवार के कानून तक की रूपरेखा प्रस्तुत हो। ध्यान परमेश्वर के लोगों के पृथक्करण और मुहरबंदी पर नहीं, बल्कि पापाई सत्ता पर उस न्याय पर है, जो अतीत के शहीदों की हत्या और रविवार के कानून के संकट के दौरान होने वाले उन शहीदों की हत्या के कारण है, जो पापाई शहीदों के दूसरे समूह का निर्माण करते हैं।</w:t>
      </w:r>
    </w:p>
    <w:p>
      <w:pPr>
        <w:pStyle w:val="ArticleScripture"/>
        <w:jc w:val="left"/>
      </w:pPr>
      <w:r>
        <w:rPr>
          <w:rFonts w:ascii="Nirmala UI" w:hAnsi="Nirmala UI" w:eastAsia="Nirmala UI" w:cs="Nirmala UI"/>
        </w:rPr>
        <w:t>"जब पाँचवीं मुहर खोली गई, तो प्रकाशितवाक्य के लेखक यूहन्ना ने दर्शन में वेदी के नीचे उन लोगों का समूह देखा, जिन्हें परमेश्वर के वचन और यीशु मसीह की गवाही के कारण मार डाला गया था। इसके बाद वे दृश्य आए जिनका वर्णन प्रकाशितवाक्य के अठारहवें अध्याय में किया गया है, जब विश्वासयोग्य और सच्चे लोगों को बाबुल से बाहर बुलाया जाता है। [प्रकाशितवाक्य 18:1-5, उद्धृत.]" मैन्युस्क्रिप्ट रिलीज़ेस, खंड 20, 14.</w:t>
      </w:r>
    </w:p>
    <w:p>
      <w:pPr>
        <w:pStyle w:val="ArticleBody"/>
        <w:jc w:val="left"/>
      </w:pPr>
      <w:r>
        <w:rPr>
          <w:rFonts w:ascii="Nirmala UI" w:hAnsi="Nirmala UI" w:eastAsia="Nirmala UI" w:cs="Nirmala UI"/>
        </w:rPr>
        <w:t>दूसरे अंश में, जहाँ वह पाँचवीं मुहर के शहीदों और भविष्य के—अर्थात रविवार के कानून के संकट में गठित होने वाले—दूसरे समूह के शहीदों की पहचान करती है, वह कहती है कि वे दृश्य "भविष्य के एक समयावधि में होंगे।" प्रकाशितवाक्य अठारह की दो आवाज़ें उस "भविष्य की समयावधि" का प्रतिनिधित्व करती हैं। पहली आवाज़ की शुरुआत 9/11 पर, और दूसरी आवाज़ रविवार के कानून पर।</w:t>
      </w:r>
    </w:p>
    <w:p>
      <w:pPr>
        <w:pStyle w:val="ArticleScripture"/>
        <w:jc w:val="left"/>
      </w:pPr>
      <w:r>
        <w:rPr>
          <w:rFonts w:ascii="Nirmala UI" w:hAnsi="Nirmala UI" w:eastAsia="Nirmala UI" w:cs="Nirmala UI"/>
        </w:rPr>
        <w:t>'और जब उसने पाँचवीं मुहर खोली, तो मैंने वेदी के नीचे उन लोगों की आत्माओं को देखा, जो परमेश्वर के वचन के कारण और उस गवाही के कारण जिसे वे थामे हुए थे, मार डाले गए थे: और वे ऊँचे स्वर से पुकारकर कहने लगे, हे प्रभु, पवित्र और सत्य, कब तक तू पृथ्वी पर बसने वालों का न्याय नहीं करेगा और उनसे हमारे लोहू का बदला नहीं लेगा? और उनमें से हर एक को श्वेत वस्त्र दिए गए [उन्हें शुद्ध और पवित्र ठहराया गया]; और उनसे कहा गया कि वे थोड़ी देर और विश्राम करें, जब तक यह पूरा न हो जाए कि उनके संगी दास और उनके भाई भी, जो उनकी ही तरह मारे जाने वाले थे, वैसे ही मार डाले जाएँ' [प्रकाशितवाक्य 6:9-11]. यहाँ यूहन्ना के सामने ऐसे दृश्य प्रस्तुत किए गए थे, जो वास्तविकता में नहीं थे, परन्तु जो भविष्य के किसी समय में होने वाले थे।</w:t>
      </w:r>
    </w:p>
    <w:p>
      <w:pPr>
        <w:pStyle w:val="ArticleScripture"/>
        <w:jc w:val="left"/>
      </w:pPr>
      <w:r>
        <w:rPr>
          <w:rFonts w:ascii="Nirmala UI" w:hAnsi="Nirmala UI" w:eastAsia="Nirmala UI" w:cs="Nirmala UI"/>
        </w:rPr>
        <w:t>"प्रकाशितवाक्य 8:1-4 उद्धृत।" मैन्युस्क्रिप्ट रिलीज़ेज़, खंड 20, 197.</w:t>
      </w:r>
    </w:p>
    <w:p>
      <w:pPr>
        <w:pStyle w:val="ArticleBody"/>
        <w:jc w:val="left"/>
      </w:pPr>
      <w:r>
        <w:rPr>
          <w:rFonts w:ascii="Nirmala UI" w:hAnsi="Nirmala UI" w:eastAsia="Nirmala UI" w:cs="Nirmala UI"/>
        </w:rPr>
        <w:t>सिस्टर व्हाइट भविष्य में शहीदों के दूसरे समूह के गठन की पूर्ति का संबंध स्थापित करती हैं, और एक खंड में वह प्रकाशितवाक्य 18:1-5 का उद्धरण देती हैं, जो पहली तीन आयतों में एक स्वर और चौथी व पाँचवीं आयतों में दूसरे स्वर की पहचान करता है। पहला स्वर 9/11 को चिह्नित करता है, जब न्यूयॉर्क की विशाल इमारतें ढह गईं, और दूसरा स्वर रविवार के कानून का है, जब परमेश्वर का अन्य झुंड बाबेल से बाहर बुलाया जाता है। दूसरे खंड में वह प्रकाशितवाक्य अध्याय आठ और पहली चार आयतों का उल्लेख करती हैं, जो सातवीं मुहर के खुलने की पहचान कराती हैं—जब वेदी से अंगारे पृथ्वी पर फेंके जाते हैं—जो पेन्टेकोस्ट के साथ मेल खाता है, जब स्वर्ग से आग उतरी और चेलों को प्रकाशित किया, ठीक वैसे ही जैसे एलिय्याह के बारह पत्थर प्रकाशित हुए थे और जैसा चेलों पर अग्नि की जिह्वाओं द्वारा दर्शाया गया।</w:t>
      </w:r>
    </w:p>
    <w:p>
      <w:pPr>
        <w:pStyle w:val="ArticleHeading"/>
        <w:jc w:val="left"/>
      </w:pPr>
      <w:r>
        <w:rPr>
          <w:rFonts w:ascii="Nirmala UI" w:hAnsi="Nirmala UI" w:eastAsia="Nirmala UI" w:cs="Nirmala UI"/>
        </w:rPr>
        <w:t>कब तक? जकरयाह और यूहन्ना</w:t>
      </w:r>
    </w:p>
    <w:p>
      <w:pPr>
        <w:pStyle w:val="ArticleBody"/>
        <w:jc w:val="left"/>
      </w:pPr>
      <w:r>
        <w:rPr>
          <w:rFonts w:ascii="Nirmala UI" w:hAnsi="Nirmala UI" w:eastAsia="Nirmala UI" w:cs="Nirmala UI"/>
        </w:rPr>
        <w:t>"कब तक" 9/11 से लेकर रविवार के कानून तक की समयावधि का एक भविष्यसूचक प्रतीक है, जिसे कर्मेल पर्वत की कथा, 1840 से 1844 तक मिलेराइट्स के इतिहास, मूसा के काल की आठवीं से दसवीं विपत्तियों के इतिहास और पाँचवीं मुहर के शहीदों की गवाही में प्रतिरूपित किया गया है; और जकरयाह में यह प्रश्न पूछा गया है कि "कब तक" परमेश्वर यरूशलेम पर दया करेगा, जो सत्तर वर्षों तक बाबुल में रहा था।</w:t>
      </w:r>
    </w:p>
    <w:p>
      <w:pPr>
        <w:pStyle w:val="ArticleScripture"/>
        <w:jc w:val="left"/>
      </w:pPr>
      <w:r>
        <w:rPr>
          <w:rFonts w:ascii="Nirmala UI" w:hAnsi="Nirmala UI" w:eastAsia="Nirmala UI" w:cs="Nirmala UI"/>
        </w:rPr>
        <w:t>तब यहोवा के दूत ने उत्तर देकर कहा, हे सेनाओं के यहोवा, तू कब तक यरूशलेम और यहूदा के नगरों पर दया नहीं करेगा, जिन पर तू इन सत्तर वर्षों से क्रोधित रहा है?</w:t>
      </w:r>
    </w:p>
    <w:p>
      <w:pPr>
        <w:pStyle w:val="ArticleScripture"/>
        <w:jc w:val="left"/>
      </w:pPr>
      <w:r>
        <w:rPr>
          <w:rFonts w:ascii="Nirmala UI" w:hAnsi="Nirmala UI" w:eastAsia="Nirmala UI" w:cs="Nirmala UI"/>
        </w:rPr>
        <w:t>और प्रभु ने उस स्वर्गदूत को, जो मुझसे बात कर रहा था, भले और सांत्वनादायक वचनों से उत्तर दिया।</w:t>
      </w:r>
    </w:p>
    <w:p>
      <w:pPr>
        <w:pStyle w:val="ArticleScripture"/>
        <w:jc w:val="left"/>
      </w:pPr>
      <w:r>
        <w:rPr>
          <w:rFonts w:ascii="Nirmala UI" w:hAnsi="Nirmala UI" w:eastAsia="Nirmala UI" w:cs="Nirmala UI"/>
        </w:rPr>
        <w:t>तब वह स्वर्गदूत जो मुझ से बातें करता था, मुझ से कहने लगा, “तू पुकारकर कह: ‘सेनाओं के यहोवा का यह कहना है: मैं यरूशलेम और सिय्योन के विषय में बड़ी जलन रखता हूँ। और जो अन्यजातियाँ निश्चिन्त हैं उनसे मैं अत्यन्त अप्रसन्न हूँ; क्योंकि मैं तो थोड़ा ही अप्रसन्न था, पर उन्होंने क्लेश को बढ़ा दिया।’ इसलिए यहोवा यों कहता है: ‘मैं करुणाओं सहित यरूशलेम में लौट आया हूँ; उसमें मेरा भवन बनाया जाएगा,’ सेनाओं के यहोवा का यह वचन है, ‘और यरूशलेम पर नापने की डोरी तानी जाएगी।’ फिर पुकारकर कहना, ‘सेनाओं के यहोवा यों कहता है: मेरे नगर समृद्धि के कारण फिर फैलेंगे; और यहोवा सिय्योन को फिर सांत्वना देगा, और यरूशलेम को फिर चुन लेगा।’ जकर्याह 1:12-17.</w:t>
      </w:r>
    </w:p>
    <w:p>
      <w:pPr>
        <w:pStyle w:val="ArticleBody"/>
        <w:jc w:val="left"/>
      </w:pPr>
      <w:r>
        <w:rPr>
          <w:rFonts w:ascii="Nirmala UI" w:hAnsi="Nirmala UI" w:eastAsia="Nirmala UI" w:cs="Nirmala UI"/>
        </w:rPr>
        <w:t>बहन व्हाइट जकर्याह के "सत्तर वर्षों"—जिनमें शाब्दिक प्राचीन इस्राएल शाब्दिक बाबुल की बंधुआई में था—को 538 से 1798 तक के बारह सौ साठ वर्षों के साथ सीधे जोड़ती हैं, जब आत्मिक इस्राएल (मसीही) आत्मिक बाबुल (रोमन कैथोलिकवाद) की बंधुआई में था।</w:t>
      </w:r>
    </w:p>
    <w:p>
      <w:pPr>
        <w:pStyle w:val="ArticleScripture"/>
        <w:jc w:val="left"/>
      </w:pPr>
      <w:r>
        <w:rPr>
          <w:rFonts w:ascii="Nirmala UI" w:hAnsi="Nirmala UI" w:eastAsia="Nirmala UI" w:cs="Nirmala UI"/>
        </w:rPr>
        <w:t>"पृथ्वी पर परमेश्वर की कलीसिया इस दीर्घ, अनवरत उत्पीड़न के काल में उतनी ही वास्तव में बंधुआई में थी, जितनी कि निर्वासनकाल के दौरान बाबेल में इस्राएल की सन्तानें बंदी बनाकर रखी गई थीं।" भविष्यवक्ता और राजा, 714.</w:t>
      </w:r>
    </w:p>
    <w:p>
      <w:pPr>
        <w:pStyle w:val="ArticleBody"/>
        <w:jc w:val="left"/>
      </w:pPr>
      <w:r>
        <w:rPr>
          <w:rFonts w:ascii="Nirmala UI" w:hAnsi="Nirmala UI" w:eastAsia="Nirmala UI" w:cs="Nirmala UI"/>
        </w:rPr>
        <w:t>1798 में, बारह सौ साठ वर्षों के अंत में, प्रकाशितवाक्य अध्याय चौदह में स्वर्गदूतों के रूप में दर्शाए गए तीन संदेशों में से पहला आया। दूसरा 19 अप्रैल, 1844 को आया और तीसरा 22 अक्टूबर, 1844 को। 'कब तक' इस प्रश्न द्वारा प्रतीकित इतिहास 9/11 से लेकर रविवार के कानून तक का है, और उस काल को एडवेंटवाद की शुरुआत में मिलेराइट आंदोलन में 11 अगस्त, 1840 से 22 अक्टूबर, 1844 तक प्रतिरूपित किया गया था। उस कालखंड को प्रतीकात्मक रूप से यूहन्ना प्रकाशितवक्ता ने अध्याय दस में दर्शाया है, जब यूहन्ना वह छोटी पुस्तिका खाता है जो उसके मुँह में मीठी थी, परन्तु उसके पेट में कड़वी हो गई।</w:t>
      </w:r>
    </w:p>
    <w:p>
      <w:pPr>
        <w:pStyle w:val="ArticleScripture"/>
        <w:jc w:val="left"/>
      </w:pPr>
      <w:r>
        <w:rPr>
          <w:rFonts w:ascii="Nirmala UI" w:hAnsi="Nirmala UI" w:eastAsia="Nirmala UI" w:cs="Nirmala UI"/>
        </w:rPr>
        <w:t>और वह आवाज़ जो मैंने स्वर्ग से सुनी थी, फिर मुझसे बोली और कहा, जा और उस छोटी पुस्तक को ले ले जो उस स्वर्गदूत के हाथ में खुली है, जो समुद्र और पृथ्वी पर खड़ा है। तब मैं स्वर्गदूत के पास गया और उससे कहा, मुझे वह छोटी पुस्तक दे। उसने मुझसे कहा, इसे ले, और इसे खा ले; यह तेरे पेट को कड़वा कर देगी, पर तेरे मुंह में मधु के समान मीठी होगी। तब मैंने स्वर्गदूत के हाथ से वह छोटी पुस्तक ले ली और उसे खा लिया; और वह मेरे मुंह में मधु के समान मीठी थी; परन्तु जैसे ही मैंने उसे खा लिया, मेरा पेट कड़वा हो गया।</w:t>
      </w:r>
    </w:p>
    <w:p>
      <w:pPr>
        <w:pStyle w:val="ArticleScripture"/>
        <w:jc w:val="left"/>
      </w:pPr>
      <w:r>
        <w:rPr>
          <w:rFonts w:ascii="Nirmala UI" w:hAnsi="Nirmala UI" w:eastAsia="Nirmala UI" w:cs="Nirmala UI"/>
        </w:rPr>
        <w:t>और उसने मुझसे कहा, तुझे बहुत से लोगों, राष्ट्रों, भाषाओं और राजाओं के सामने फिर से भविष्यवाणी करनी होगी। प्रकाशितवाक्य 10:8-11.</w:t>
      </w:r>
    </w:p>
    <w:p>
      <w:pPr>
        <w:pStyle w:val="ArticleBody"/>
        <w:jc w:val="left"/>
      </w:pPr>
      <w:r>
        <w:rPr>
          <w:rFonts w:ascii="Nirmala UI" w:hAnsi="Nirmala UI" w:eastAsia="Nirmala UI" w:cs="Nirmala UI"/>
        </w:rPr>
        <w:t>यूहन्ना जिस इतिहास का वर्णन कर रहा है, उसे खाई गई पुस्तक द्वारा प्रतीकित किया गया है, क्योंकि उस पुस्तक को खाने का अर्थ था कि मिलराइट लोग संदेश को समझने लगे और उस संदेश की घोषणा करने के अपने अनुभव से गुज़रे। इसलिए जब उस इतिहास को प्रस्तुत किए जाने के तुरंत बाद यूहन्ना से कहा जाता है कि उसे फिर से भविष्यवाणी करनी है, तो जिस भविष्यवाणी की पहचान की जा रही है वह 1840 से 1844 का इतिहास है। यूहन्ना को बताया जाता है कि 1840 से 1844 का मिलराइट इतिहास एडवेंटिज़्म के अंत के इतिहास में दोहराया जाता है। जैसे ही यूहन्ना से कहा जाता है कि उसे फिर से भविष्यवाणी करनी है, उसे मंदिर को मापने के लिए कहा जाता है।</w:t>
      </w:r>
    </w:p>
    <w:p>
      <w:pPr>
        <w:pStyle w:val="ArticleScripture"/>
        <w:jc w:val="left"/>
      </w:pPr>
      <w:r>
        <w:rPr>
          <w:rFonts w:ascii="Nirmala UI" w:hAnsi="Nirmala UI" w:eastAsia="Nirmala UI" w:cs="Nirmala UI"/>
        </w:rPr>
        <w:t>और मुझे एक सरकण्डा दिया गया, जो छड़ी के समान था; और स्वर्गदूत खड़ा हुआ, यह कहते हुए, उठ, और परमेश्वर के मन्दिर, और वेदी, और उनमें उपासना करने वालों को नाप। परन्तु जो आँगन मन्दिर के बाहर है, उसे छोड़ दे, और उसे मत नाप; क्योंकि वह अन्यजातियों को दे दिया गया है; और वे पवित्र नगर को बयालीस महीने तक पैरों तले रौंदेंगे। प्रकाशितवाक्य 11:1, 2.</w:t>
      </w:r>
    </w:p>
    <w:p>
      <w:pPr>
        <w:pStyle w:val="ArticleBody"/>
        <w:jc w:val="left"/>
      </w:pPr>
      <w:r>
        <w:rPr>
          <w:rFonts w:ascii="Nirmala UI" w:hAnsi="Nirmala UI" w:eastAsia="Nirmala UI" w:cs="Nirmala UI"/>
        </w:rPr>
        <w:t>22 अक्टूबर, 1844 के बाद एडवेंटिज़्म को दिया गया कार्य जॉन द्वारा मंदिर को नापने या बनाने के रूप में प्रस्तुत किया गया, जकरयाह में रखे गए उस वादे के अनुरूप कि "यरूशलेम पर फिर से एक रेखा तानी जाएगी"—क्योंकि प्रभु "फिर से यरूशलेम को चुनेंगे।" एडवेंटिज़्म की शुरुआत में मिलराइट एडवेंटिज़्म के फिलाडेल्फ़ियन आंदोलन द्वारा जो इतिहास दर्शाया गया है, वही इतिहास एडवेंटिज़्म के समापन पर एक लाख चवालीस हज़ार के फिलाडेल्फ़ियन आंदोलन के साथ दोहराया जाता है। 22 अक्टूबर, 1844 की महान निराशा के समय, "सातवें स्वर्गदूत की वाणी के दिनों" के रूप में दर्शाई गई समयावधि आरंभ हुई।</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जब दूसरे हाय की इस्लामी समय-भविष्यवाणी ठीक वैसी ही पूरी हुई जैसी मिलरवादियों ने 11 अगस्त, 1840 से पहले ही भविष्यवाणी की थी, तब वह संदेश उनके लिए मधुर था। 22 अक्टूबर, 1844 की महान निराशा पर वह संदेश पेट में कड़वा हो गया। जैसे ही यूहन्ना 1840 से 1844 तक के इतिहास का चित्रण पूरा करता है, उसे बताया जाता है कि उसे वही कार्य (भविष्यवाणी) फिर से करना है। तब उसे यरूशलेम को नापने के लिए कहा जाता है, और जब वह ऐसा करता है तो वह जकर्याह की उस भविष्यवाणी के अनुरूप होता है जिसमें प्रभु के यरूशलेम को चुनने की बात कही गई है। 22 अक्टूबर, 1844 से आगे की भविष्योक्तिमूलक इतिहास को "सातवें स्वर्गदूत की वाणी के दिन" के रूप में प्रस्तुत किया गया है। सातवें स्वर्गदूत (तीसरे हाय) के संदेश (वाणी) के "दिन" उस समयावधि का प्रतिनिधित्व करते हैं जब मसीह की दिव्यता उन लोगों की मानवता के साथ स्थायी रूप से संयुक्त होनी थी, जो एक लाख चवालीस हज़ार होने वाले थे। वह कार्य 1863 के विद्रोह के कारण विलंबित हो गया, और 9/11 को सातवें स्वर्गदूत (तीसरे हाय) का निनाद एक बार फिर आरम्भ हो गया।</w:t>
      </w:r>
    </w:p>
    <w:p>
      <w:pPr>
        <w:pStyle w:val="ArticleBody"/>
        <w:jc w:val="left"/>
      </w:pPr>
      <w:r>
        <w:rPr>
          <w:rFonts w:ascii="Nirmala UI" w:hAnsi="Nirmala UI" w:eastAsia="Nirmala UI" w:cs="Nirmala UI"/>
        </w:rPr>
        <w:t>पवित्र इतिहास में प्रभु ने यरूशलेम को वहां अपना नाम रखने के लिए चुना, और उनका "नाम" उनका चरित्र है। यरूशलेम और सिय्योन का संदर्भ जकरयाह देता है जब वह कहता है, "मैं यरूशलेम और सिय्योन के लिए बड़ी डाह से जलता हूँ" और उसके बाद, "प्रभु फिर भी सिय्योन को सांत्वना देगा, और फिर भी यरूशलेम को चुनेगा।" सिय्योन को सांत्वना तब मिलती है जब वह पवित्र आत्मा को ग्रहण करता है, जो "सांत्वना देने वाला" है। पवित्र आत्मा की सांत्वना 9/11 पर आरम्भ हुई, उस बात के अनुरूप कि मसीह ने अपने पुनरुत्थान के बाद पिता से मिलकर लौटने पर शिष्यों पर सांस फूँकी। पवित्र आत्मा का प्रगटीकरण पिन्तेकुस्त पर बहुत बढ़ गया। वह काल पहले फल की भेंट के पुनरुत्थान से आरम्भ हुआ और पिन्तेकुस्त के पहले फल की भेंट पर समाप्त हुआ, जब सारे संसार ने तब वह संदेश सुना।</w:t>
      </w:r>
    </w:p>
    <w:p>
      <w:pPr>
        <w:pStyle w:val="ArticleScripture"/>
        <w:jc w:val="left"/>
      </w:pPr>
      <w:r>
        <w:rPr>
          <w:rFonts w:ascii="Nirmala UI" w:hAnsi="Nirmala UI" w:eastAsia="Nirmala UI" w:cs="Nirmala UI"/>
        </w:rPr>
        <w:t>सांत्वना दो, सांत्वना दो मेरे लोगों को, तुम्हारा परमेश्वर कहता है। यरूशलेम से कोमलता से बोलो, और उससे पुकारकर कहो कि उसकी मशक्कत समाप्त हो गई है, कि उसका अधर्म क्षमा किया गया है; क्योंकि उसने अपने सब पापों के लिए प्रभु के हाथ से दोगुना प्राप्त किया है। यशायाह 41:1, 2.</w:t>
      </w:r>
    </w:p>
    <w:p>
      <w:pPr>
        <w:pStyle w:val="ArticleBody"/>
        <w:jc w:val="left"/>
      </w:pPr>
      <w:r>
        <w:rPr>
          <w:rFonts w:ascii="Nirmala UI" w:hAnsi="Nirmala UI" w:eastAsia="Nirmala UI" w:cs="Nirmala UI"/>
        </w:rPr>
        <w:t>एक लाख चवालीस हज़ार तब मुहरबंद किए जाते हैं जब "उनका अधर्म क्षमा किया जाता है"। यह रविवार के क़ानून से ठीक पहले होता है, क्योंकि उन्हें पेंटेकोस्ट की पहिलौठे फल की भेंट के रूप में ऊँचा उठाया जाता है, जबकि वे पवित्र आत्मा का अपरिमित उंडेल प्राप्त करते हैं, जैसा कि पेंटेकोस्ट पर शिष्यों ने प्रतिरूपित किया था। 9/11 पर जो वर्षा की फुहार शुरू हुई थी, वह रविवार के क़ानून पर पूर्ण उंडेल बन जाती है। इतिहास में, 9/11 की पहिलौठे फल की भेंट से लेकर रविवार के क़ानून पर होने वाली पहिलौठे फल की भेंट तक, जब एक लाख चवालीस हज़ार मुहरबंद किए जाते हैं और उन्हें रविवार के क़ानून से लेकर अनुग्रहकाल के समापन तक एक ध्वज के समान ऊपर उठाई जाने वाली भेंट के रूप में तैयार किया जाता है। उस इतिहास का प्रतिनिधित्व प्रकाशितवाक्य अठारह के पहले तीन पद करते हैं जो बाबुल के पतन की घोषणा करते हैं; और बाबुल "दोगुना" का प्रतिनिधित्व करने वाला बाइबिलीय प्रतीक है।</w:t>
      </w:r>
    </w:p>
    <w:p>
      <w:pPr>
        <w:pStyle w:val="ArticleScripture"/>
        <w:jc w:val="left"/>
      </w:pPr>
      <w:r>
        <w:rPr>
          <w:rFonts w:ascii="Nirmala UI" w:hAnsi="Nirmala UI" w:eastAsia="Nirmala UI" w:cs="Nirmala UI"/>
        </w:rPr>
        <w:t>इन बातों के पश्चात मैंने एक और स्वर्गदूत को स्वर्ग से उतरते देखा, जिसके पास बड़ा अधिकार था; और पृथ्वी उसकी महिमा से आलोकित हो गई। और उसने बड़े बल के साथ ऊँचे शब्द में पुकारकर कहा, “बाबुल महान गिर पड़ा, गिर पड़ा है, और दुष्टात्माओं का निवासस्थान, और प्रत्येक अशुद्ध आत्मा का अड्डा, और प्रत्येक अशुद्ध और घृणित पक्षी का पिंजरा बन गया है। क्योंकि सब जातियों ने उसके व्यभिचार के प्रकोप की दाखमधु पी है, और पृथ्वी के राजाओं ने उसके साथ व्यभिचार किया है, और पृथ्वी के व्यापारियों ने उसके विलास की बहुतायत के कारण धनवान हो गए हैं।” प्रकाशितवाक्य 18:1–3।</w:t>
      </w:r>
    </w:p>
    <w:p>
      <w:pPr>
        <w:pStyle w:val="ArticleBody"/>
        <w:jc w:val="left"/>
      </w:pPr>
      <w:r>
        <w:rPr>
          <w:rFonts w:ascii="Nirmala UI" w:hAnsi="Nirmala UI" w:eastAsia="Nirmala UI" w:cs="Nirmala UI"/>
        </w:rPr>
        <w:t>सम्पूर्ण पवित्र शास्त्रों में वाक्यांशों या शब्दों का दोहराव अंतिम दिनों में बाबुल के पतन की पूर्ण पूर्ति का प्रतिनिधित्व करता है। यह अल्फा और ओमेगा की पहचान है, जो सदा किसी बात के अंत को उसके आरंभ से दर्शाता है। बाबुल के दो पतनों को निम्रोद और बेलशज्जर के रूप में दर्शाया गया है। जब वह केवल बाबेल था, तब निम्रोद बाबुल का आरंभ था। निम्रोद का पतन बेलशज्जर के पतन का प्रतिनिधित्व करता था, और दूसरे स्वर्गदूत तथा प्रकाशितवाक्य अठारह के स्वर्गदूत का संदेश यह है कि बाबुल के आरंभ में निम्रोद का पतन अंत में बेलशज्जर के पतन का प्रतिनिधित्व करता था, क्योंकि अल्फा और ओमेगा सदा किसी बात के अंत को उसके आरंभ से दर्शाता है।</w:t>
      </w:r>
    </w:p>
    <w:p>
      <w:pPr>
        <w:pStyle w:val="ArticleBody"/>
        <w:jc w:val="left"/>
      </w:pPr>
      <w:r>
        <w:rPr>
          <w:rFonts w:ascii="Nirmala UI" w:hAnsi="Nirmala UI" w:eastAsia="Nirmala UI" w:cs="Nirmala UI"/>
        </w:rPr>
        <w:t>निम्रोद की मीनार को उसके पतन के प्रतीक के रूप में ढहा दिया गया, और यह 9/11 पर ट्विन टावर्स के पतन का प्रतिरूप थी। बेलशस्सर का पतन दीवार पर लिखा लेख था, जिसने बाइबल की भविष्यवाणी के प्रथम साम्राज्य के रूप में बाबेल के सत्तर-वर्षीय शासन के अंत को चिह्नित किया, और इस प्रकार यशायाह तेईस के सांकेतिक 'एक राजा के दिनों के अनुसार सत्तर वर्ष' के अंत में संयुक्त राज्य अमेरिका के पतन का प्रतिरूप ठहरा, जो 1798 से लेकर रविवार के कानून तक संयुक्त राज्य अमेरिका के इतिहास का प्रतिनिधित्व करता है। बेलशस्सर का दीवार पर लिखा लेख यह दर्शाता है कि रविवार के कानून पर चर्च और राज्य के अलगाव की दीवार गिरती है, और यही वह बिंदु है जहाँ बाइबल की भविष्यवाणी का छठा साम्राज्य समाप्त होता है, ठीक उसी प्रकार जैसे उसी रात बेलशस्सर मारा गया था। दीवार पर लिखा लेख वही कानून है जो संविधान में लिखा जाता है और जो चर्च और राज्य के अलगाव की दीवार को समाप्त कर देता है।</w:t>
      </w:r>
    </w:p>
    <w:p>
      <w:pPr>
        <w:pStyle w:val="ArticleBody"/>
        <w:jc w:val="left"/>
      </w:pPr>
      <w:r>
        <w:rPr>
          <w:rFonts w:ascii="Nirmala UI" w:hAnsi="Nirmala UI" w:eastAsia="Nirmala UI" w:cs="Nirmala UI"/>
        </w:rPr>
        <w:t>9/11 से लेकर रविवार के कानून तक, और फिर मानव के अनुग्रह-काल के समापन तथा अंतिम सात विपत्तियों तक का जो 'इतिहास' दर्शाया गया है, वह वही ऐतिहासिक अवधि है जिसे परमेश्वर के वचन में वाक्यांशों या शब्दों के दोहराव द्वारा प्रतीकित किया गया है। उस अवधि में पवित्र आत्मा उंडेला जाता है—9/11 से रविवार के कानून तक पहले छिड़काव के रूप में, और उसके बाद पूर्ण रूप से उंडेला जाता है। पवित्र आत्मा का वर्णन मसीह ने "सांत्वनादाता" के रूप में किया है, जो आने पर परमेश्वर की प्रजा को सब बातें दिखाएगा।</w:t>
      </w:r>
    </w:p>
    <w:p>
      <w:pPr>
        <w:pStyle w:val="ArticleScripture"/>
        <w:jc w:val="left"/>
      </w:pPr>
      <w:r>
        <w:rPr>
          <w:rFonts w:ascii="Nirmala UI" w:hAnsi="Nirmala UI" w:eastAsia="Nirmala UI" w:cs="Nirmala UI"/>
        </w:rPr>
        <w:t>परन्तु वह सहायक, जो पवित्र आत्मा है, जिसे पिता मेरे नाम में भेजेंगे, वह तुम्हें सब बातें सिखाएगा, और जो कुछ मैंने तुमसे कहा है, वह सब तुम्हें स्मरण कराएगा। यूहन्ना 14:26.</w:t>
      </w:r>
    </w:p>
    <w:p>
      <w:pPr>
        <w:pStyle w:val="ArticleBody"/>
        <w:jc w:val="left"/>
      </w:pPr>
      <w:r>
        <w:rPr>
          <w:rFonts w:ascii="Nirmala UI" w:hAnsi="Nirmala UI" w:eastAsia="Nirmala UI" w:cs="Nirmala UI"/>
        </w:rPr>
        <w:t>पवित्र आत्मा "सोने के तेल" के माध्यम से एक लाख चवालीस हजार लोगों को प्रदान किया जाता है, जो "वर्षा" भी है और "सांत्वनकर्ता" भी। जब पवित्र आत्मा को "सांत्वनकर्ता" के रूप में प्रस्तुत किया जाता है, तब वह पवित्र आत्मा के ही एक विशेष प्रकटन की ओर संकेत करता है।</w:t>
      </w:r>
    </w:p>
    <w:p>
      <w:pPr>
        <w:pStyle w:val="ArticleBody"/>
        <w:jc w:val="left"/>
      </w:pPr>
      <w:r>
        <w:rPr>
          <w:rFonts w:ascii="Nirmala UI" w:hAnsi="Nirmala UI" w:eastAsia="Nirmala UI" w:cs="Nirmala UI"/>
        </w:rPr>
        <w:t>जब-जब परमेश्वर के लोगों ने सुसमाचार की आवश्यकताओं को पूरा किया है, तब-तब उन्होंने पवित्र आत्मा को पाया है; परन्तु वास्तविक पवित्र जागरण के समयों में—"जैसा कि पूर्व वर्षों में"—जब पवित्र आत्मा का विशेष प्रगटीकरण समूचे समुदाय के लिए होता है, तब पवित्र आत्मा को "सांत्वनादाता" के रूप में प्रस्तुत किया जाता है। अधिक महत्वपूर्ण यह है कि समूचे समुदाय की स्मृति को सांत्वनादाता सक्रिय कर रहा है, क्योंकि वह "सब बातें उन्हें स्मरण कराता है"। यह इस बात की पुष्टि करता है कि उस प्रगटीकरण में सहभागी लोगों का अनुभव वास्तविक है, क्योंकि पवित्र आत्मा उनके मन की गतिविधियों में सहभागी है; वह "सब बातें तुम्हें स्मरण कराता है" के रूप में उनकी विचार-प्रक्रिया को प्रभावित कर रहा है।</w:t>
      </w:r>
    </w:p>
    <w:p>
      <w:pPr>
        <w:pStyle w:val="ArticleBody"/>
        <w:jc w:val="left"/>
      </w:pPr>
      <w:r>
        <w:rPr>
          <w:rFonts w:ascii="Nirmala UI" w:hAnsi="Nirmala UI" w:eastAsia="Nirmala UI" w:cs="Nirmala UI"/>
        </w:rPr>
        <w:t>मानवीय स्मृति, निर्णय-शक्ति, बुद्धि, तर्क और अंत:करण जैसे अन्य घटकों के साथ मिलकर मनुष्य के उच्चतर स्वभाव का निर्माण करती है, जिसे प्रेरित पौलुस ‘मन’ कहता है। यह उच्चतर स्वभाव या तो शारीरिक मन होता है, या फिर मसीह का मन।</w:t>
      </w:r>
    </w:p>
    <w:p>
      <w:pPr>
        <w:pStyle w:val="ArticleScripture"/>
        <w:jc w:val="left"/>
      </w:pPr>
      <w:r>
        <w:rPr>
          <w:rFonts w:ascii="Nirmala UI" w:hAnsi="Nirmala UI" w:eastAsia="Nirmala UI" w:cs="Nirmala UI"/>
        </w:rPr>
        <w:t>क्योंकि शारीरिक मन परमेश्वर से बैर रखता है; क्योंकि वह परमेश्वर की व्यवस्था के अधीन नहीं है, और वह हो भी नहीं सकता। रोमियों 8:7.</w:t>
      </w:r>
    </w:p>
    <w:p>
      <w:pPr>
        <w:pStyle w:val="ArticleScripture"/>
        <w:jc w:val="left"/>
      </w:pPr>
      <w:r>
        <w:rPr>
          <w:rFonts w:ascii="Nirmala UI" w:hAnsi="Nirmala UI" w:eastAsia="Nirmala UI" w:cs="Nirmala UI"/>
        </w:rPr>
        <w:t>क्योंकि किसने प्रभु का मन जाना है कि वह उसे शिक्षा दे सके? परन्तु हमारे पास मसीह का मन है। 1 कुरिन्थियों 2:16.</w:t>
      </w:r>
    </w:p>
    <w:p>
      <w:pPr>
        <w:pStyle w:val="ArticleBody"/>
        <w:jc w:val="left"/>
      </w:pPr>
      <w:r>
        <w:rPr>
          <w:rFonts w:ascii="Nirmala UI" w:hAnsi="Nirmala UI" w:eastAsia="Nirmala UI" w:cs="Nirmala UI"/>
        </w:rPr>
        <w:t>निम्न प्रकृति, या देह, इंद्रियों से संबद्ध तंत्रिका, भावनात्मक और हार्मोन संबंधी प्रणालियों से निर्मित है; और इंद्रियाँ "आत्मा के मार्ग" हैं। उच्च प्रकृति का उद्देश्य निम्न पर शासन करना है, इसलिए उसे एक दुर्ग के रूप में दर्शाया जाता है। यह दुर्ग इंद्रियों (अर्थात निम्न प्रकृति) से लगातार आक्रमण के अधीन रहता है, और ये आक्रमण उन मार्गों के द्वारा किए जाते हैं जो दुर्ग के भीतर ले जाते हैं। उच्च प्रकृति के इस दुर्ग के भीतर एक कमान केंद्र है, जिसे बहन वाइट गढ़ कहती हैं। गढ़ पवित्रस्थान का अति पवित्र स्थान है, जो दो मूल विभागों में विभाजित है। प्रांगण देह, अर्थात निम्न प्रकृति, है; और प्रांगण में प्रवेश करने या रक्त को पवित्र स्थान में ले जाने के लिए एक पर्दे से होकर गुजरना आवश्यक था। प्रांगण के दोनों सिरों पर पर्दे हैं।</w:t>
      </w:r>
    </w:p>
    <w:p>
      <w:pPr>
        <w:pStyle w:val="ArticleScripture"/>
        <w:jc w:val="left"/>
      </w:pPr>
      <w:r>
        <w:rPr>
          <w:rFonts w:ascii="Nirmala UI" w:hAnsi="Nirmala UI" w:eastAsia="Nirmala UI" w:cs="Nirmala UI"/>
        </w:rPr>
        <w:t>एक नए और जीवित मार्ग से, जिसे उसने हमारे लिए पवित्र किया है, परदे के द्वारा, अर्थात् उसके शरीर के द्वारा। इब्रानियों 10:20.</w:t>
      </w:r>
    </w:p>
    <w:p>
      <w:pPr>
        <w:pStyle w:val="ArticleBody"/>
        <w:jc w:val="left"/>
      </w:pPr>
      <w:r>
        <w:rPr>
          <w:rFonts w:ascii="Nirmala UI" w:hAnsi="Nirmala UI" w:eastAsia="Nirmala UI" w:cs="Nirmala UI"/>
        </w:rPr>
        <w:t>पवित्रस्थान दो भागों में विभाजित है—प्रांगण और पवित्रस्थान। पवित्रस्थान भी, ठीक उसी तरह जैसे उच्चतर प्रकृति, दो भागों में विभाजित है। उच्चतर प्रकृति भी दो क्षेत्रों में विभक्त होती है। उन क्षेत्रों में से एक को पवित्र स्थान और दूसरे को परमपवित्र स्थान के रूप में दर्शाया गया है। पवित्र स्थान मानवता के कार्य करने के लिए आवश्यक मानसिक गतिविधियों का प्रतिनिधित्व करता है, परंतु परमपवित्र स्थान वह क्षेत्र है जहाँ परमेश्वर और मनुष्य मिलते हैं। परमपवित्र स्थान परमेश्वर का सिंहासन-कक्ष है, और जो परिवर्तित हुए हैं वे मसीह के साथ स्वर्गीय स्थानों में विराजमान हैं।</w:t>
      </w:r>
    </w:p>
    <w:p>
      <w:pPr>
        <w:pStyle w:val="ArticleScripture"/>
        <w:jc w:val="left"/>
      </w:pPr>
      <w:r>
        <w:rPr>
          <w:rFonts w:ascii="Nirmala UI" w:hAnsi="Nirmala UI" w:eastAsia="Nirmala UI" w:cs="Nirmala UI"/>
        </w:rPr>
        <w:t>और उसने हमें साथ-साथ उठाया, और मसीह यीशु में स्वर्गीय स्थानों पर साथ-साथ बिठाया। इफिसियों 2:6।</w:t>
      </w:r>
    </w:p>
    <w:p>
      <w:pPr>
        <w:pStyle w:val="ArticleBody"/>
        <w:jc w:val="left"/>
      </w:pPr>
      <w:r>
        <w:rPr>
          <w:rFonts w:ascii="Nirmala UI" w:hAnsi="Nirmala UI" w:eastAsia="Nirmala UI" w:cs="Nirmala UI"/>
        </w:rPr>
        <w:t>यह पद उस अंश से लिया गया है जहाँ इससे कई पद पहले ही, परंतु विचार की उसी धारा में, यीशु स्वर्गीय स्थानों में विराजमान हैं, ठीक वैसे ही जैसे उसके लोग भी हैं।</w:t>
      </w:r>
    </w:p>
    <w:p>
      <w:pPr>
        <w:pStyle w:val="ArticleScripture"/>
        <w:jc w:val="left"/>
      </w:pPr>
      <w:r>
        <w:rPr>
          <w:rFonts w:ascii="Nirmala UI" w:hAnsi="Nirmala UI" w:eastAsia="Nirmala UI" w:cs="Nirmala UI"/>
        </w:rPr>
        <w:t>जो उसने मसीह में किया, जब उसने उसे मरे हुओं में से जिलाया, और स्वर्गीय स्थानों में अपनी दाहिनी ओर बैठाया। इफिसियों 1:20.</w:t>
      </w:r>
    </w:p>
    <w:p>
      <w:pPr>
        <w:pStyle w:val="ArticleBody"/>
        <w:jc w:val="left"/>
      </w:pPr>
      <w:r>
        <w:rPr>
          <w:rFonts w:ascii="Nirmala UI" w:hAnsi="Nirmala UI" w:eastAsia="Nirmala UI" w:cs="Nirmala UI"/>
        </w:rPr>
        <w:t>मसीह और उनके लोग परम पवित्र स्थान में साथ-साथ बैठे हैं। मसीह पुनर्जीवित हुए और स्वर्गीय स्थानों में बैठ गए, और उनके लोग उठाए गए हैं और परम पवित्र स्थान के सिंहासन कक्ष में बैठाए गए हैं। पौलुस स्पष्ट करता है कि पद छह में जिनके उठाए जाने की बात है, उन्हें पिछले पद में पाप से पुनर्जीवित बताया गया है।</w:t>
      </w:r>
    </w:p>
    <w:p>
      <w:pPr>
        <w:pStyle w:val="ArticleScripture"/>
        <w:jc w:val="left"/>
      </w:pPr>
      <w:r>
        <w:rPr>
          <w:rFonts w:ascii="Nirmala UI" w:hAnsi="Nirmala UI" w:eastAsia="Nirmala UI" w:cs="Nirmala UI"/>
        </w:rPr>
        <w:t>जब हम पापों के कारण मरे हुए ही थे, तब उसने हमें मसीह के साथ जीवित किया (अनुग्रह ही से तुम उद्धार पाए हो), और हमें उसके साथ उठाया, और मसीह यीशु में स्वर्गीय स्थानों में हमें उसके साथ बैठाया। इफिसियों 1:5, 6.</w:t>
      </w:r>
    </w:p>
    <w:p>
      <w:pPr>
        <w:pStyle w:val="ArticleBody"/>
        <w:jc w:val="left"/>
      </w:pPr>
      <w:r>
        <w:rPr>
          <w:rFonts w:ascii="Nirmala UI" w:hAnsi="Nirmala UI" w:eastAsia="Nirmala UI" w:cs="Nirmala UI"/>
        </w:rPr>
        <w:t>इफिसियों के उस खंड की सिद्ध परिपूर्ति प्रकाशितवाक्य ग्यारह, ग्यारह के वे दो गवाह हैं, जिन्हें जिलाया जाता है और फिर एक ध्वज-चिह्न के रूप में स्वर्ग में उठा लिया जाता है—परन्तु साथ ही स्वर्गीय स्थानों में बैठाए जाने के लिए भी। परमपवित्र स्थान में वे दो गवाह परमेश्वर की प्रत्यक्ष उपस्थिति में मानवता का प्रतिनिधित्व कर रहे हैं, और वहाँ बैठाए जाने का उनका औचित्य वह बैज है जो प्रत्येक के पास है। वह बैज परमेश्वर की मुहर है, और परमेश्वर की मुहर यह दर्शाती है कि मनुष्य दिव्य के साथ एक हो गया है, और उस मुहर का प्रमाण यह है कि सांत्वनादाता, जो पवित्र आत्मा है, उनकी उच्चतर प्रकृति के परमपवित्र स्थान में निवास करता है। परमपवित्र स्थान परमेश्वर का सिंहासन-कक्ष है जहाँ दिव्य और मानवीय एकीकृत हैं, और यह मानव मंदिर का प्रतिनिधित्व करता है जिसकी उच्चतर प्रकृति में एक परमपवित्र स्थान सम्मिलित है, जहाँ दिव्यता और मानवता दोनों साथ-साथ विराजमान हैं।</w:t>
      </w:r>
    </w:p>
    <w:p>
      <w:pPr>
        <w:pStyle w:val="ArticleBody"/>
        <w:jc w:val="left"/>
      </w:pPr>
      <w:r>
        <w:rPr>
          <w:rFonts w:ascii="Nirmala UI" w:hAnsi="Nirmala UI" w:eastAsia="Nirmala UI" w:cs="Nirmala UI"/>
        </w:rPr>
        <w:t>"Comforter" का उंडेला जाना एक लाख चवालीस हज़ार पर मुहर लगना है, और यह उद्धार के इतिहास में परिवर्तन को चिह्नित करता है, क्योंकि उस समय कलीसिया युद्धरत कलीसिया से विजयी कलीसिया बन जाती है। उस समय, यह एक लाख चवालीस हज़ार के लाओदीकिया आंदोलन से एक लाख चवालीस हज़ार के फिलाडेल्फिया आंदोलन में बदल जाता है। उस समय, यह सातवीं कलीसिया के अनुभव से छठी कलीसिया के अनुभव में बदल जाता है, और छठी कलीसिया मिलराइट्स थी। फिलाडेल्फिया की छठी कलीसिया का एक भविष्यवाणी-संबंधी लक्षण, जैसा कि मिलराइट आंदोलन द्वारा पूरा हुआ, यह है कि वह कभी कलीसिया नहीं थी। यह 1856 तक केवल एक आंदोलन ही रहा, जब दोनों व्हाइट्स ने इस आंदोलन को लाओदीकियाई बताया। सात वर्ष बाद औपचारिक कलीसिया का गठन हुआ।</w:t>
      </w:r>
    </w:p>
    <w:p>
      <w:pPr>
        <w:pStyle w:val="ArticleBody"/>
        <w:jc w:val="left"/>
      </w:pPr>
      <w:r>
        <w:rPr>
          <w:rFonts w:ascii="Nirmala UI" w:hAnsi="Nirmala UI" w:eastAsia="Nirmala UI" w:cs="Nirmala UI"/>
        </w:rPr>
        <w:t>रविवार के कानून के समय होने वाला उद्धारकारी परिवर्तन, पिन्तेकुस्त के समय हुए उद्धारकारी परिवर्तन द्वारा पूर्वचित्रित किया गया था, जिसने महायाजक के रूप में मसीह के पदाभिषेक को चिह्नित किया।</w:t>
      </w:r>
    </w:p>
    <w:p>
      <w:pPr>
        <w:pStyle w:val="ArticleScripture"/>
        <w:jc w:val="left"/>
      </w:pPr>
      <w:r>
        <w:rPr>
          <w:rFonts w:ascii="Nirmala UI" w:hAnsi="Nirmala UI" w:eastAsia="Nirmala UI" w:cs="Nirmala UI"/>
        </w:rPr>
        <w:t>"पिन्तेकुस्त पर पवित्र आत्मा का उंडेला जाना स्वर्ग की ओर से यह सूचना थी कि उद्धारकर्ता का पदग्रहण सम्पन्न हो चुका था। अपनी प्रतिज्ञा के अनुसार उसने स्वर्ग से पवित्र आत्मा को अपने अनुयायियों के पास इस चिन्ह के रूप में भेजा कि उसने, याजक और राजा के रूप में, स्वर्ग और पृथ्वी पर समस्त अधिकार प्राप्त कर लिया था, और वह अपने लोगों पर अभिषिक्त ठहराया गया था।" प्रेरितों के काम, 38.</w:t>
      </w:r>
    </w:p>
    <w:p>
      <w:pPr>
        <w:pStyle w:val="ArticleBody"/>
        <w:jc w:val="left"/>
      </w:pPr>
      <w:r>
        <w:rPr>
          <w:rFonts w:ascii="Nirmala UI" w:hAnsi="Nirmala UI" w:eastAsia="Nirmala UI" w:cs="Nirmala UI"/>
        </w:rPr>
        <w:t>जब रविवार के कानून के समय एक लाख चवालीस हज़ार पर अंतिम वर्षा अपरिमित रूप से उंडेली जाएगी, तो यह "स्वर्ग का संदेश" होगा कि संघर्षरत कलीसिया समाप्त हो गई है और विजयी कलीसिया आ गई है। स्वर्गीय पवित्रस्थान में पेंटेकोस्ट के समय मसीह का पदाभिषेक, रविवार के कानून के समय एक लाख चवालीस हज़ार के अभिषेक का प्रतीक है।</w:t>
      </w:r>
    </w:p>
    <w:p>
      <w:pPr>
        <w:pStyle w:val="ArticleBody"/>
        <w:jc w:val="left"/>
      </w:pPr>
      <w:r>
        <w:rPr>
          <w:rFonts w:ascii="Nirmala UI" w:hAnsi="Nirmala UI" w:eastAsia="Nirmala UI" w:cs="Nirmala UI"/>
        </w:rPr>
        <w:t>"पेंटेकोस्टल" उंडेलना, जो यह दर्शाता था कि मसीह अभिषिक्त हैं, स्वर्गीय उद्घाटन समारोह में उनके अभिषेक का प्रतिनिधित्व करता था, परन्तु उनका अभिषेक उनके बपतिस्मा के समय भी हुआ था। उनके बपतिस्मा (9/11) से पेंटेकोस्ट (रविवार का कानून) तक की अवधि को भी, उनके बपतिस्मा के साढ़े तीन वर्ष बाद, उनकी वास्तविक मृत्यु, दफ़न और पुनरुत्थान (पहले फलों के पर्व) द्वारा फिर से दर्शाया गया है। इसलिए 9/11 उनके बपतिस्मा में और उनके पुनरुत्थान में भी दर्शाया गया है। उनका प्रतीकात्मक पुनरुत्थान और उनका वास्तविक पुनरुत्थान दो भविष्यसूचक रेखाओं की शुरुआत को चिह्नित करते हैं, जो दोनों पेंटेकोस्ट पर समाप्त होती हैं। दोनों इतिहासों की शुरुआत प्रथम फल की भेंट के पुनरुत्थान से होती है।</w:t>
      </w:r>
    </w:p>
    <w:p>
      <w:pPr>
        <w:pStyle w:val="ArticleScripture"/>
        <w:jc w:val="left"/>
      </w:pPr>
      <w:r>
        <w:rPr>
          <w:rFonts w:ascii="Nirmala UI" w:hAnsi="Nirmala UI" w:eastAsia="Nirmala UI" w:cs="Nirmala UI"/>
        </w:rPr>
        <w:t>पर अब मसीह मरे हुओं में से जी उठा है, और जो सो गए हैं उनमें पहिलौठा हुआ है। क्योंकि जब मनुष्य के द्वारा मृत्यु आई, तो मनुष्य के द्वारा ही मरे हुओं का पुनरुत्थान भी आया। क्योंकि जैसा आदम में सब मरते हैं, वैसा ही मसीह में सब जिलाए जाएंगे। परन्तु हर एक अपनी-अपनी बारी से: पहिलौठा मसीह; फिर उसके आने पर जो मसीह के हैं। 1 कुरिन्थियों 15:20-23.</w:t>
      </w:r>
    </w:p>
    <w:p>
      <w:pPr>
        <w:pStyle w:val="ArticleBody"/>
        <w:jc w:val="left"/>
      </w:pPr>
      <w:r>
        <w:rPr>
          <w:rFonts w:ascii="Nirmala UI" w:hAnsi="Nirmala UI" w:eastAsia="Nirmala UI" w:cs="Nirmala UI"/>
        </w:rPr>
        <w:t>अपने पुनरुत्थान में मसीह पहिलौठे फल की भेंट हैं, जो “पिन्तेकुस्त काल” की शुरुआत को चिह्नित करती है, जिसका समापन पिन्तेकुस्त की पहिलौठे फल की भेंट के साथ होता है। मसीह का पुनरुत्थान जौ है, और गेहूँ वे हैं जो “बाद में” “उसके आगमन पर मसीह के” हैं। मसीह के पुनरुत्थान के “बाद में” जो हैं, वे “उसके आगमन पर मसीह के” हैं; इस प्रकार वे संसार के अंत में विश्वासयोग्य प्राणों की अंतिम जुटान का प्रतिनिधित्व करते हैं, जैसा कि पिन्तेकुस्त पर एकत्र हुए उन तीन हज़ार प्राणों में प्रदर्शित हुआ था।</w:t>
      </w:r>
    </w:p>
    <w:p>
      <w:pPr>
        <w:pStyle w:val="ArticleBody"/>
        <w:jc w:val="left"/>
      </w:pPr>
      <w:r>
        <w:rPr>
          <w:rFonts w:ascii="Nirmala UI" w:hAnsi="Nirmala UI" w:eastAsia="Nirmala UI" w:cs="Nirmala UI"/>
        </w:rPr>
        <w:t>यह पद मृत्यु के संदर्भ में पुनरुत्थान की भी चर्चा करता है। मृत्यु आदम से आरम्भ हुई और सब मनुष्यों पर आती है, परन्तु यह ऐसा “क्रम” में करती है। ‘प्रेरितों के काम’ की पुस्तक में पतरस दर्ज करता है कि जब ‘योएल’ की पुस्तक उस समय पूरी हो रही थी, तब मनुष्यों को अपने पापों को पहले से न्याय के लिए प्रस्तुत करना था ताकि वे मिटा दिए जाएँ, जब सांत्वनादाता की उपस्थिति से ताज़गी के समय आएँ। उस समय मसीह पाप मिटाने के लिए न्याय की पुस्तकों को नहीं देख रहे थे, क्योंकि न्याय भविष्य में अठारह सौ से भी अधिक वर्षों बाद होने वाला था।</w:t>
      </w:r>
    </w:p>
    <w:p>
      <w:pPr>
        <w:pStyle w:val="ArticleBody"/>
        <w:jc w:val="left"/>
      </w:pPr>
      <w:r>
        <w:rPr>
          <w:rFonts w:ascii="Nirmala UI" w:hAnsi="Nirmala UI" w:eastAsia="Nirmala UI" w:cs="Nirmala UI"/>
        </w:rPr>
        <w:t>"हर व्यक्ति अपने क्रम में" का संदर्भ आदम से आरंभ होता है, और इस प्रकार आदम से आगे मृतकों के न्याय की पहचान कराता है, जब तक कि ताज़गी के समय आ न जाएँ। जब अंतिम वर्षा आती है, तो न्याय मृतकों से जीवितों पर स्थानांतरित हो जाता है। उस पद द्वारा निरूपित अवधि में (मसीह के पुनरुत्थान से पिन्तेकुस्त तक), जौ की पहली उपज से लेकर गेहूँ की पहली उपज तक, जीवितों के न्याय के दौरान वर्षा पड़ रही है, और जैसे-जैसे वर्षा गिरती है, वर्षा द्वारा निरूपित संदेश गेहूँ को जंगली घास से अलग कर रहा है। रविवार के कानून के समय, जो कि पिन्तेकुस्त है, गेहूँ अब जंगली घास के साथ मिला नहीं रहता, और दो हिलाई रोटियों के रूप में गेहूँ की पहली उपज की भेंट उठाई जाती है। 9/11 से लेकर रविवार के कानून तक की शुद्धिकरण-प्रक्रिया का वर्णन मलाकी तीन में भी है, जब वाचा का दूत लावियों को शुद्ध करता और परिष्कृत करता है, और वह यह "अग्नि" के द्वारा करता है। "अग्नि" एक संदेश का प्रतीक है, जैसा कि पिन्तेकुस्त पर अग्नि की जिह्वाओं द्वारा दिखाया गया है। विचाराधीन इतिहास में, दो वर्गों का यह पृथक्करण, जिसके द्वारा एक लाख चवालीस हज़ार तैयार होते हैं—जो पिन्तेकुस्त की पहली उपज द्वारा निरूपित दो हिलाई रोटियाँ हैं—इन रोटियों को पूरी तरह पकाया जाना था, क्योंकि वे ही ऐसी एकमात्र भेंट थीं जिनमें पाप का एक प्रतीक सम्मिलित था।</w:t>
      </w:r>
    </w:p>
    <w:p>
      <w:pPr>
        <w:pStyle w:val="ArticleBody"/>
        <w:jc w:val="left"/>
      </w:pPr>
      <w:r>
        <w:rPr>
          <w:rFonts w:ascii="Nirmala UI" w:hAnsi="Nirmala UI" w:eastAsia="Nirmala UI" w:cs="Nirmala UI"/>
        </w:rPr>
        <w:t>वे दो लहराई जाने वाली रोटियाँ खमीरयुक्त थीं, और खमीर पाप का प्रतीक है। वह खमीर भट्टी की आग में नष्ट कर दिया गया, जिसका प्रतिनिधित्व वाचा के दूत की परिष्कर्ता की आग करती है। यशायाह अध्याय सत्ताईस में उस वाद-विवाद की पहचान करता है जो 9/11 पर प्रारम्भ होता है, जिसे वह “पूर्वी पवन का दिन” कहता है। यह खंड सिखाता है कि उसी वाद-विवाद के द्वारा इस्राएल के पापों का प्रायश्चित होता है। यह “वाद-विवाद” सच्चे “अन्तिम वर्षा” के संदेश और मौजूद अन्य सभी झूठे “अन्तिम वर्षा” के संदेशों के बीच है। एक संदेश “आग” है, और “आग” वही है जिसका उपयोग वाचा का दूत शुद्ध और परिशोधित करने के लिए करता है। अन्तिम वर्षा के संदेश पर यह वाद-विवाद पेन्तेकुस्त की पहिलौठे गेहूँ की भेंट से खमीर को दूर कर देता है, जो “रविवार के क़ानून” के समय लहराई जाती है। एक लाख चवालीस हज़ार वही पेन्तेकुस्त की पहिलौठे गेहूँ की भेंट हैं, जो उसके लहू के द्वारा धर्मी ठहराए जाने और अपनी गवाही के पवित्रीकरण के द्वारा जय पाते हैं; क्योंकि यद्यपि पवित्र करने वाला वचन ही है, वह तभी ऐसा करता है जब वचन एक संदेश के रूप में संप्रेषित किया जाता है। संदेश की प्रस्तुति एक लाख चवालीस हज़ार को जीवित रहने देती है, और झूठे अन्तिम वर्षा के संदेश की प्रस्तुति मृत्यु उत्पन्न करती है।</w:t>
      </w:r>
    </w:p>
    <w:p>
      <w:pPr>
        <w:pStyle w:val="ArticleScripture"/>
        <w:jc w:val="left"/>
      </w:pPr>
      <w:r>
        <w:rPr>
          <w:rFonts w:ascii="Nirmala UI" w:hAnsi="Nirmala UI" w:eastAsia="Nirmala UI" w:cs="Nirmala UI"/>
        </w:rPr>
        <w:t>और उन्होंने मेम्ने के लहू और अपनी गवाही के वचन के द्वारा उसे पराजित किया; और उन्होंने मृत्यु तक भी अपने प्राणों से प्रेम नहीं किया। प्रकाशितवाक्य 12:11.</w:t>
      </w:r>
    </w:p>
    <w:p>
      <w:pPr>
        <w:pStyle w:val="ArticleBody"/>
        <w:jc w:val="left"/>
      </w:pPr>
      <w:r>
        <w:rPr>
          <w:rFonts w:ascii="Nirmala UI" w:hAnsi="Nirmala UI" w:eastAsia="Nirmala UI" w:cs="Nirmala UI"/>
        </w:rPr>
        <w:t>एक लाख चवालीस हजार लोग उसी प्रकार विजय प्राप्त करने में मसीह का अनुसरण करते हैं जैसे उन्होंने विजय पाई, क्योंकि भविष्यवाणी के अनुसार वे मसीह का अनुसरण करते हैं।</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यहाँ प्रकाशितवाक्य चौदह के चौथे पद में एक लाख चवालीस हजार को "पहिलौठे फल" के रूप में पहचाना गया है। उन्हें "कुँआरे" भी कहा गया है, और प्रेरणा ने हमें बताया है कि मत्ती पच्चीस के दस कुँवारियों का दृष्टान्त एडवेंटिस्ट लोगों के अनुभव को दर्शाता है। वे न केवल "कुँआरे" हैं, वे "स्त्री से अपवित्र नहीं हुए" भी हैं, क्योंकि जिस परीक्षण और पृथक्करण की प्रक्रिया ने एक लाख चवालीस हजार को उत्पन्न किया, उसी ने एक लाख चवालीस हजार और "सब" झूठे धर्मों के बीच एक भेद उत्पन्न किया। "ये" मेम्ने का जहाँ कहीं भी वह जाता है, अनुसरण करते हैं, और पहिलौठे फल की भेंट के रूप में उन्हें मसीह की मृत्यु, दफ़न और पुनरुत्थान में उसका अनुसरण करना होता है।</w:t>
      </w:r>
    </w:p>
    <w:p>
      <w:pPr>
        <w:pStyle w:val="ArticleBody"/>
        <w:jc w:val="left"/>
      </w:pPr>
      <w:r>
        <w:rPr>
          <w:rFonts w:ascii="Nirmala UI" w:hAnsi="Nirmala UI" w:eastAsia="Nirmala UI" w:cs="Nirmala UI"/>
        </w:rPr>
        <w:t>प्रकाशितवाक्य अध्याय ग्यारह, पद ग्यारह में, वे दो गवाह जिन्हें एक पताका के रूप में ऊँचा उठाया जाना है, पहले मार दिए जाते हैं, फिर साढ़े तीन दिनों में वे प्रथम फल की भेंट के रूप में, जैसा मसीह था, पुनर्जीवित किए जाते हैं। वह प्रथम फल की भेंट जो मसीह था और है, उसमें वाचा का रक्त बहाया जाना शामिल था ताकि उन लोगों को छुड़ाया जा सके जो लाओदीकिया के अनुभव के कारण दिवालिया हो गए थे। एक ही पद (पद चार) में, एक लाख चवालीस हज़ार से संबंधित भविष्यसूचक प्रकाश की विभिन्न धाराओं का यह संक्षिप्त सार प्रस्तुत किया गया है। और यह प्रकाशितवाक्य 144 में पल्मोनी, अद्भुत गणनाकर्ता, के हाथ द्वारा प्रस्तुत किया गया है। शास्त्र में दोहरा होना पश्चात् वर्षा के इतिहास का प्रतिनिधित्व करता है, और पश्चात् वर्षा वही स्थान और समय है जब सांत्वनाकर्ता परमेश्वर के लोगों पर उंडेला जाता है।</w:t>
      </w:r>
    </w:p>
    <w:p>
      <w:pPr>
        <w:pStyle w:val="ArticleScripture"/>
        <w:jc w:val="left"/>
      </w:pPr>
      <w:r>
        <w:rPr>
          <w:rFonts w:ascii="Nirmala UI" w:hAnsi="Nirmala UI" w:eastAsia="Nirmala UI" w:cs="Nirmala UI"/>
        </w:rPr>
        <w:t>पर्वतों पर उसके पांव क्या ही सुन्दर हैं, जो शुभ समाचार लाता है, जो शान्ति का प्रचार करता है; जो कल्याण का शुभ समाचार लाता है, जो उद्धार का समाचार सुनाता है; जो सिय्योन से कहता है, तेरा परमेश्वर राज्य करता है! तेरे प्रहरी अपना स्वर ऊँचा करेंगे; एक ही स्वर में वे मिलकर गाएँगे: क्योंकि वे आँख से आँख मिलाकर देखेंगे, जब प्रभु सिय्योन को फिर लौटा लाएगा। हे येरूशलेम के उजाड़ स्थानों, आनन्द से फूट पड़ो, एक साथ गाओ: क्योंकि प्रभु ने अपनी प्रजा को सान्त्वना दी है, उसने येरूशलेम को छुड़ाया है। प्रभु ने अपनी पवित्र भुजा सब जातियों की आँखों के सामने उघाड़ दी है; और पृथ्वी के सब छोर हमारे परमेश्वर का उद्धार देखेंगे। निकलो, निकलो, वहाँ से बाहर जाओ, किसी अशुद्ध वस्तु को न छुओ; उसके बीच से बाहर निकलो; जो प्रभु के पात्र उठाते हो, शुद्ध बनो। यशायाह 52:7-11.</w:t>
      </w:r>
    </w:p>
    <w:p>
      <w:pPr>
        <w:pStyle w:val="ArticleBody"/>
        <w:jc w:val="left"/>
      </w:pPr>
      <w:r>
        <w:rPr>
          <w:rFonts w:ascii="Nirmala UI" w:hAnsi="Nirmala UI" w:eastAsia="Nirmala UI" w:cs="Nirmala UI"/>
        </w:rPr>
        <w:t>सिय्योन H6726, H6725 के समान है, जिसका अर्थ है "उल्लेखनीयता का भाव; एक स्मारकीय या मार्गदर्शक स्तंभ: - चिह्न, शीर्षक, मार्गचिह्न।" सिय्योन एक लाख चवालीस हजार के ध्वज का प्रतीक है, और उस खंड में वे पहले ही अन्तिम वर्षा प्राप्त कर चुके हैं क्योंकि वे शांति का शुभ समाचार पहले ही प्रचारित और प्रस्तुत कर चुके हैं। उसी तथ्य का विशिष्ट संकेत यह है कि वे "आँख से आँख" देखते हैं, जो पिन्तेकुस्त के समय के चेलों का प्रतिनिधित्व करता है; क्योंकि पिन्तेकुस्त से पूर्व के दस दिन एकीकरण की अवधि का प्रतिनिधित्व करते हैं। प्रभु ने, "hath" (जो भूतकाल का प्रतिनिधित्व करता है), शुभ समाचार लानेवालों के लिए तीन बातें पहले ही पूरी कर दी हैं। उसने "अपनी प्रजा को सांत्वना दी है," "यरूशलेम को छुड़ाया है" और "सब राष्ट्रों की आँखों के सामने अपनी पवित्र भुजा उघाड़ी है।"</w:t>
      </w:r>
    </w:p>
    <w:p>
      <w:pPr>
        <w:pStyle w:val="ArticleBody"/>
        <w:jc w:val="left"/>
      </w:pPr>
      <w:r>
        <w:rPr>
          <w:rFonts w:ascii="Nirmala UI" w:hAnsi="Nirmala UI" w:eastAsia="Nirmala UI" w:cs="Nirmala UI"/>
        </w:rPr>
        <w:t>उसने 9/11 पर अपने लोगों को "सांत्वना दी", और यह मलाकी अध्याय तीन के परीक्षण की प्रक्रिया की शुरुआत को चिन्हित करता है, जिसका समापन रविवार के कानून पर तब होता है जब वह पहिले फलों की भेंट का ध्वज उठाता है, जिसका प्रतिनिधित्व "सब जातियों की आँखों के सामने अपनी पवित्र भुजा उघाड़ना" से होता है। वह एक लाख चवालीस हज़ार को सांत्वना देता है, छुड़ाता है और ऊँचा उठाता है। 9/11 पर वह सांत्वना देता है और शुद्धिकरण की प्रक्रिया आरंभ करता है, जहाँ वह अपने लोगों को छुड़ाता है और फिर उन्हें एक ध्वज के रूप में ऊँचा उठाता है; या जैसा मलाकी कहता है, "यहूदा और यरूशलेम की भेंट मनभावनी हो" "जैसे प्राचीन दिनों में था"।</w:t>
      </w:r>
    </w:p>
    <w:p>
      <w:pPr>
        <w:pStyle w:val="ArticleScripture"/>
        <w:jc w:val="left"/>
      </w:pPr>
      <w:r>
        <w:rPr>
          <w:rFonts w:ascii="Nirmala UI" w:hAnsi="Nirmala UI" w:eastAsia="Nirmala UI" w:cs="Nirmala UI"/>
        </w:rPr>
        <w:t>और वह चाँदी को गलानेवाले और शुद्ध करनेवाले के समान बैठेगा; और वह लेवी के पुत्रों को शुद्ध करेगा, और उन्हें सोने और चाँदी की तरह परिष्कृत करेगा, ताकि वे धार्मिकता में प्रभु के लिये भेंट चढ़ाएँ। तब यहूदा और यरूशलेम की भेंट प्रभु को प्रिय लगेगी, जैसे प्राचीन दिनों में और पुराने वर्षों में हुआ करती थी। मलाकी 3:3, 4.</w:t>
      </w:r>
    </w:p>
    <w:p>
      <w:pPr>
        <w:pStyle w:val="ArticleBody"/>
        <w:jc w:val="left"/>
      </w:pPr>
      <w:r>
        <w:rPr>
          <w:rFonts w:ascii="Nirmala UI" w:hAnsi="Nirmala UI" w:eastAsia="Nirmala UI" w:cs="Nirmala UI"/>
        </w:rPr>
        <w:t>अगले लेख में हम "कितने समय" पर अपने विचार-विमर्श का समापन करेंगे।</w:t>
      </w:r>
    </w:p>
    <w:p>
      <w:pPr>
        <w:pStyle w:val="ArticleScripture"/>
        <w:jc w:val="left"/>
      </w:pPr>
      <w:r>
        <w:rPr>
          <w:rFonts w:ascii="Nirmala UI" w:hAnsi="Nirmala UI" w:eastAsia="Nirmala UI" w:cs="Nirmala UI"/>
        </w:rPr>
        <w:t>“‘जिसका सूप उसके हाथ में है, और वह अपने खलिहान को भली-भाँति शुद्ध करेगा, और अपने गेहूँ को कोठार में इकट्ठा करेगा।’ मत्ती 3:12। यह शुद्धि के समयों में से एक था। सत्य के वचनों के द्वारा भूसी को गेहूँ से अलग किया जा रहा था। क्योंकि वे ताड़ना ग्रहण करने के लिए अत्यन्त अभिमानी और आत्म-धर्मी थे, और नम्रता का जीवन स्वीकार करने के लिए संसार-प्रेम में पड़े हुए थे, बहुतों ने यीशु से मुँह मोड़ लिया। बहुत-से लोग आज भी वही कर रहे हैं। आज आत्माओं की परीक्षा वैसी ही होती है जैसी कफरनहूम के आराधनालय में उन चेलों की हुई थी। जब सत्य हृदय पर लागू किया जाता है, तब वे देखते हैं कि उनका जीवन परमेश्वर की इच्छा के अनुसार नहीं है। वे अपने भीतर पूर्ण परिवर्तन की आवश्यकता देखते हैं; परन्तु वे उस आत्म-त्यागमय कार्य को उठाने के लिए तैयार नहीं होते। इसलिए जब उनके पाप प्रकट किए जाते हैं, तो वे क्रोधित हो उठते हैं। वे ठोकर खाकर चले जाते हैं, ठीक वैसे ही जैसे चेलों ने यीशु को छोड़ दिया था, और बड़बड़ाते हुए कहा, ‘यह बात तो कठोर है; इसे कौन सुन सकता है?’”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पाँच</dc:title>
  <dc:subject>कब तक? पाँचवीं मुहर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